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 w:rsidR="004B6E3F" w:rsidRPr="004B6E3F" w:rsidP="004B6E3F">
      <w:pPr>
        <w:pStyle w:val="ConsPlusTitle"/>
        <w:bidi w:val="0"/>
        <w:jc w:val="center"/>
        <w:rPr>
          <w:rFonts w:ascii="Times New Roman" w:hAnsi="Times New Roman" w:cs="Times New Roman"/>
          <w:sz w:val="28"/>
          <w:szCs w:val="28"/>
        </w:rPr>
      </w:pPr>
      <w:r w:rsidRPr="004B6E3F">
        <w:rPr>
          <w:rFonts w:ascii="Times New Roman" w:hAnsi="Times New Roman" w:cs="Times New Roman"/>
          <w:sz w:val="28"/>
          <w:szCs w:val="28"/>
        </w:rPr>
        <w:t>МУНИЦИПАЛЬНОЕ ОБРАЗОВАНИЕ «ЕРЦЕВСКОЕ»</w:t>
      </w:r>
    </w:p>
    <w:p w:rsidR="004B6E3F" w:rsidRPr="004B6E3F" w:rsidP="004B6E3F">
      <w:pPr>
        <w:bidi w:val="0"/>
        <w:rPr>
          <w:rFonts w:ascii="Times New Roman" w:cs="Times New Roman"/>
        </w:rPr>
      </w:pPr>
    </w:p>
    <w:p w:rsidR="004B6E3F" w:rsidRPr="004B6E3F" w:rsidP="004B6E3F">
      <w:pPr>
        <w:pStyle w:val="ConsPlusTitle"/>
        <w:bidi w:val="0"/>
        <w:jc w:val="center"/>
        <w:rPr>
          <w:rFonts w:ascii="Times New Roman" w:hAnsi="Times New Roman" w:cs="Times New Roman"/>
          <w:sz w:val="28"/>
          <w:szCs w:val="28"/>
        </w:rPr>
      </w:pPr>
      <w:r w:rsidRPr="004B6E3F">
        <w:rPr>
          <w:rFonts w:ascii="Times New Roman" w:hAnsi="Times New Roman" w:cs="Times New Roman"/>
          <w:sz w:val="28"/>
          <w:szCs w:val="28"/>
        </w:rPr>
        <w:t>Муниципальный Совет</w:t>
      </w:r>
    </w:p>
    <w:p w:rsidR="004B6E3F" w:rsidRPr="004B6E3F" w:rsidP="004B6E3F">
      <w:pPr>
        <w:pStyle w:val="ConsPlusTitle"/>
        <w:bidi w:val="0"/>
        <w:jc w:val="center"/>
        <w:rPr>
          <w:rFonts w:ascii="Times New Roman" w:hAnsi="Times New Roman" w:cs="Times New Roman"/>
          <w:sz w:val="28"/>
          <w:szCs w:val="28"/>
        </w:rPr>
      </w:pPr>
      <w:r w:rsidRPr="004B6E3F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4B6E3F" w:rsidRPr="004B6E3F" w:rsidP="004B6E3F">
      <w:pPr>
        <w:tabs>
          <w:tab w:val="center" w:pos="4677"/>
          <w:tab w:val="left" w:pos="7335"/>
        </w:tabs>
        <w:bidi w:val="0"/>
        <w:rPr>
          <w:rFonts w:ascii="Times New Roman" w:cs="Times New Roman"/>
        </w:rPr>
      </w:pPr>
      <w:r w:rsidRPr="004B6E3F">
        <w:rPr>
          <w:rFonts w:ascii="Times New Roman" w:cs="Times New Roman"/>
        </w:rPr>
        <w:tab/>
      </w:r>
      <w:r w:rsidRPr="004B6E3F">
        <w:rPr>
          <w:rFonts w:ascii="Times New Roman" w:cs="Times New Roman"/>
        </w:rPr>
        <w:t xml:space="preserve">                </w:t>
      </w:r>
    </w:p>
    <w:p w:rsidR="004B6E3F" w:rsidRPr="004B6E3F" w:rsidP="004B6E3F">
      <w:pPr>
        <w:tabs>
          <w:tab w:val="center" w:pos="4677"/>
          <w:tab w:val="left" w:pos="7335"/>
        </w:tabs>
        <w:bidi w:val="0"/>
        <w:rPr>
          <w:rFonts w:ascii="Times New Roman" w:cs="Times New Roman"/>
        </w:rPr>
      </w:pPr>
      <w:r w:rsidRPr="004B6E3F">
        <w:rPr>
          <w:rFonts w:ascii="Times New Roman" w:cs="Times New Roman"/>
        </w:rPr>
        <w:tab/>
      </w:r>
      <w:r w:rsidRPr="004B6E3F">
        <w:rPr>
          <w:rFonts w:ascii="Times New Roman" w:cs="Times New Roman"/>
        </w:rPr>
        <w:t xml:space="preserve">            </w:t>
      </w:r>
    </w:p>
    <w:p w:rsidR="004B6E3F" w:rsidRPr="004B6E3F" w:rsidP="004B6E3F">
      <w:pPr>
        <w:bidi w:val="0"/>
        <w:jc w:val="center"/>
        <w:rPr>
          <w:rFonts w:ascii="Times New Roman" w:cs="Times New Roman"/>
        </w:rPr>
      </w:pPr>
    </w:p>
    <w:p w:rsidR="004B6E3F" w:rsidRPr="004B6E3F" w:rsidP="004B6E3F">
      <w:pPr>
        <w:bidi w:val="0"/>
        <w:jc w:val="center"/>
        <w:rPr>
          <w:rFonts w:ascii="Times New Roman" w:cs="Times New Roman" w:hint="default"/>
        </w:rPr>
      </w:pPr>
      <w:r w:rsidRPr="004B6E3F">
        <w:rPr>
          <w:rFonts w:ascii="Times New Roman" w:cs="Times New Roman" w:hint="default"/>
        </w:rPr>
        <w:t>РЕШЕНИЕ</w:t>
      </w:r>
      <w:r w:rsidRPr="004B6E3F">
        <w:rPr>
          <w:rFonts w:ascii="Times New Roman" w:cs="Times New Roman" w:hint="default"/>
        </w:rPr>
        <w:t xml:space="preserve"> </w:t>
      </w:r>
    </w:p>
    <w:p w:rsidR="004B6E3F" w:rsidRPr="004B6E3F" w:rsidP="004B6E3F">
      <w:pPr>
        <w:bidi w:val="0"/>
        <w:jc w:val="center"/>
        <w:rPr>
          <w:rFonts w:ascii="Times New Roman" w:cs="Times New Roman" w:hint="default"/>
        </w:rPr>
      </w:pPr>
      <w:r w:rsidRPr="004B6E3F">
        <w:rPr>
          <w:rFonts w:ascii="Times New Roman" w:cs="Times New Roman" w:hint="default"/>
        </w:rPr>
        <w:t>Шестьдесят</w:t>
      </w:r>
      <w:r w:rsidRPr="004B6E3F">
        <w:rPr>
          <w:rFonts w:ascii="Times New Roman" w:cs="Times New Roman" w:hint="default"/>
        </w:rPr>
        <w:t xml:space="preserve"> второй</w:t>
      </w:r>
      <w:r w:rsidRPr="004B6E3F">
        <w:rPr>
          <w:rFonts w:ascii="Times New Roman" w:cs="Times New Roman" w:hint="default"/>
        </w:rPr>
        <w:t xml:space="preserve"> сесси</w:t>
      </w:r>
    </w:p>
    <w:p w:rsidR="004B6E3F" w:rsidRPr="004B6E3F" w:rsidP="004B6E3F">
      <w:pPr>
        <w:widowControl w:val="0"/>
        <w:autoSpaceDE w:val="0"/>
        <w:autoSpaceDN w:val="0"/>
        <w:bidi w:val="0"/>
        <w:adjustRightInd w:val="0"/>
        <w:outlineLvl w:val="0"/>
        <w:rPr>
          <w:rFonts w:ascii="Times New Roman" w:cs="Times New Roman"/>
        </w:rPr>
      </w:pPr>
      <w:r w:rsidRPr="004B6E3F">
        <w:rPr>
          <w:rFonts w:ascii="Times New Roman" w:cs="Times New Roman"/>
        </w:rPr>
        <w:t xml:space="preserve">   </w:t>
      </w:r>
    </w:p>
    <w:p w:rsidR="004B6E3F" w:rsidRPr="004B6E3F" w:rsidP="004B6E3F">
      <w:pPr>
        <w:widowControl w:val="0"/>
        <w:autoSpaceDE w:val="0"/>
        <w:autoSpaceDN w:val="0"/>
        <w:bidi w:val="0"/>
        <w:adjustRightInd w:val="0"/>
        <w:outlineLvl w:val="0"/>
        <w:rPr>
          <w:rFonts w:ascii="Times New Roman" w:cs="Times New Roman" w:hint="default"/>
        </w:rPr>
      </w:pPr>
      <w:r w:rsidRPr="004B6E3F">
        <w:rPr>
          <w:rFonts w:ascii="Times New Roman" w:cs="Times New Roman"/>
        </w:rPr>
        <w:t xml:space="preserve">       </w:t>
      </w:r>
      <w:r w:rsidRPr="004B6E3F">
        <w:rPr>
          <w:rFonts w:ascii="Times New Roman" w:cs="Times New Roman" w:hint="default"/>
        </w:rPr>
        <w:t>24 июня</w:t>
      </w:r>
      <w:r w:rsidRPr="004B6E3F">
        <w:rPr>
          <w:rFonts w:ascii="Times New Roman" w:cs="Times New Roman" w:hint="default"/>
        </w:rPr>
        <w:t xml:space="preserve"> 2021</w:t>
      </w:r>
      <w:r w:rsidRPr="004B6E3F">
        <w:rPr>
          <w:rFonts w:ascii="Times New Roman" w:cs="Times New Roman" w:hint="default"/>
        </w:rPr>
        <w:t xml:space="preserve"> года</w:t>
      </w:r>
      <w:r w:rsidRPr="004B6E3F">
        <w:rPr>
          <w:rFonts w:ascii="Times New Roman" w:cs="Times New Roman" w:hint="default"/>
        </w:rPr>
        <w:t xml:space="preserve">                                                                 </w:t>
      </w:r>
      <w:r w:rsidRPr="004B6E3F">
        <w:rPr>
          <w:rFonts w:ascii="Times New Roman" w:cs="Times New Roman" w:hint="default"/>
        </w:rPr>
        <w:t xml:space="preserve">                   </w:t>
      </w:r>
      <w:r w:rsidRPr="004B6E3F">
        <w:rPr>
          <w:rFonts w:ascii="Times New Roman" w:cs="Times New Roman" w:hint="default"/>
        </w:rPr>
        <w:t xml:space="preserve">          №</w:t>
      </w:r>
      <w:r w:rsidRPr="004B6E3F">
        <w:rPr>
          <w:rFonts w:ascii="Times New Roman" w:cs="Times New Roman" w:hint="default"/>
        </w:rPr>
        <w:t xml:space="preserve"> </w:t>
      </w:r>
      <w:r w:rsidRPr="004B6E3F">
        <w:rPr>
          <w:rFonts w:ascii="Times New Roman" w:cs="Times New Roman" w:hint="default"/>
        </w:rPr>
        <w:t>351.</w:t>
      </w:r>
    </w:p>
    <w:p w:rsidR="004B6E3F" w:rsidRPr="004B6E3F" w:rsidP="004B6E3F">
      <w:pPr>
        <w:widowControl w:val="0"/>
        <w:autoSpaceDE w:val="0"/>
        <w:autoSpaceDN w:val="0"/>
        <w:bidi w:val="0"/>
        <w:adjustRightInd w:val="0"/>
        <w:jc w:val="right"/>
        <w:outlineLvl w:val="0"/>
        <w:rPr>
          <w:rFonts w:ascii="Times New Roman" w:cs="Times New Roman" w:hint="default"/>
        </w:rPr>
      </w:pPr>
      <w:r w:rsidRPr="004B6E3F">
        <w:rPr>
          <w:rFonts w:ascii="Times New Roman" w:cs="Times New Roman" w:hint="default"/>
        </w:rPr>
        <w:t>с</w:t>
      </w:r>
      <w:r w:rsidRPr="004B6E3F">
        <w:rPr>
          <w:rFonts w:ascii="Times New Roman" w:cs="Times New Roman" w:hint="default"/>
        </w:rPr>
        <w:t xml:space="preserve"> изменениями</w:t>
      </w:r>
      <w:r w:rsidRPr="004B6E3F">
        <w:rPr>
          <w:rFonts w:ascii="Times New Roman" w:cs="Times New Roman" w:hint="default"/>
        </w:rPr>
        <w:t xml:space="preserve"> и</w:t>
      </w:r>
      <w:r w:rsidRPr="004B6E3F">
        <w:rPr>
          <w:rFonts w:ascii="Times New Roman" w:cs="Times New Roman" w:hint="default"/>
        </w:rPr>
        <w:t xml:space="preserve"> дополнениями</w:t>
      </w:r>
      <w:r w:rsidRPr="004B6E3F">
        <w:rPr>
          <w:rFonts w:ascii="Times New Roman" w:cs="Times New Roman" w:hint="default"/>
        </w:rPr>
        <w:t xml:space="preserve">, </w:t>
      </w:r>
    </w:p>
    <w:p w:rsidR="004B6E3F" w:rsidRPr="004B6E3F" w:rsidP="004B6E3F">
      <w:pPr>
        <w:widowControl w:val="0"/>
        <w:autoSpaceDE w:val="0"/>
        <w:autoSpaceDN w:val="0"/>
        <w:bidi w:val="0"/>
        <w:adjustRightInd w:val="0"/>
        <w:jc w:val="right"/>
        <w:outlineLvl w:val="0"/>
        <w:rPr>
          <w:rFonts w:ascii="Times New Roman" w:cs="Times New Roman" w:hint="default"/>
        </w:rPr>
      </w:pPr>
      <w:r w:rsidRPr="004B6E3F">
        <w:rPr>
          <w:rFonts w:ascii="Times New Roman" w:cs="Times New Roman" w:hint="default"/>
        </w:rPr>
        <w:t>внесенными</w:t>
      </w:r>
      <w:r w:rsidRPr="004B6E3F">
        <w:rPr>
          <w:rFonts w:ascii="Times New Roman" w:cs="Times New Roman" w:hint="default"/>
        </w:rPr>
        <w:t xml:space="preserve"> </w:t>
      </w:r>
      <w:r w:rsidRPr="004B6E3F">
        <w:rPr>
          <w:rFonts w:ascii="Times New Roman" w:cs="Times New Roman" w:hint="default"/>
        </w:rPr>
        <w:t>решением</w:t>
      </w:r>
      <w:r w:rsidRPr="004B6E3F">
        <w:rPr>
          <w:rFonts w:ascii="Times New Roman" w:cs="Times New Roman" w:hint="default"/>
        </w:rPr>
        <w:t xml:space="preserve"> №</w:t>
      </w:r>
      <w:r w:rsidRPr="004B6E3F">
        <w:rPr>
          <w:rFonts w:ascii="Times New Roman" w:cs="Times New Roman" w:hint="default"/>
        </w:rPr>
        <w:t>8 от</w:t>
      </w:r>
      <w:r w:rsidRPr="004B6E3F">
        <w:rPr>
          <w:rFonts w:ascii="Times New Roman" w:cs="Times New Roman" w:hint="default"/>
        </w:rPr>
        <w:t xml:space="preserve"> 28.10.2021, </w:t>
      </w:r>
    </w:p>
    <w:p w:rsidR="004B6E3F" w:rsidRPr="004B6E3F" w:rsidP="004B6E3F">
      <w:pPr>
        <w:widowControl w:val="0"/>
        <w:autoSpaceDE w:val="0"/>
        <w:autoSpaceDN w:val="0"/>
        <w:bidi w:val="0"/>
        <w:adjustRightInd w:val="0"/>
        <w:jc w:val="right"/>
        <w:outlineLvl w:val="0"/>
        <w:rPr>
          <w:rFonts w:ascii="Times New Roman" w:cs="Times New Roman" w:hint="default"/>
        </w:rPr>
      </w:pPr>
      <w:r w:rsidRPr="004B6E3F">
        <w:rPr>
          <w:rFonts w:ascii="Times New Roman" w:cs="Times New Roman" w:hint="default"/>
        </w:rPr>
        <w:t>решением</w:t>
      </w:r>
      <w:r w:rsidRPr="004B6E3F">
        <w:rPr>
          <w:rFonts w:ascii="Times New Roman" w:cs="Times New Roman" w:hint="default"/>
        </w:rPr>
        <w:t xml:space="preserve"> №</w:t>
      </w:r>
      <w:r w:rsidRPr="004B6E3F">
        <w:rPr>
          <w:rFonts w:ascii="Times New Roman" w:cs="Times New Roman" w:hint="default"/>
        </w:rPr>
        <w:t xml:space="preserve"> 19 от</w:t>
      </w:r>
      <w:r w:rsidRPr="004B6E3F">
        <w:rPr>
          <w:rFonts w:ascii="Times New Roman" w:cs="Times New Roman" w:hint="default"/>
        </w:rPr>
        <w:t xml:space="preserve"> 29.12.2021,</w:t>
      </w:r>
    </w:p>
    <w:p w:rsidR="004B6E3F" w:rsidRPr="004B6E3F" w:rsidP="004B6E3F">
      <w:pPr>
        <w:widowControl w:val="0"/>
        <w:autoSpaceDE w:val="0"/>
        <w:autoSpaceDN w:val="0"/>
        <w:bidi w:val="0"/>
        <w:adjustRightInd w:val="0"/>
        <w:jc w:val="right"/>
        <w:outlineLvl w:val="0"/>
        <w:rPr>
          <w:rFonts w:ascii="Times New Roman" w:cs="Times New Roman"/>
          <w:bCs/>
        </w:rPr>
      </w:pPr>
      <w:r w:rsidRPr="004B6E3F">
        <w:rPr>
          <w:rFonts w:ascii="Times New Roman" w:cs="Times New Roman" w:hint="default"/>
        </w:rPr>
        <w:t>решением</w:t>
      </w:r>
      <w:r w:rsidRPr="004B6E3F">
        <w:rPr>
          <w:rFonts w:ascii="Times New Roman" w:cs="Times New Roman" w:hint="default"/>
        </w:rPr>
        <w:t xml:space="preserve"> №</w:t>
      </w:r>
      <w:r w:rsidRPr="004B6E3F">
        <w:rPr>
          <w:rFonts w:ascii="Times New Roman" w:cs="Times New Roman" w:hint="default"/>
        </w:rPr>
        <w:t xml:space="preserve"> 35 от</w:t>
      </w:r>
      <w:r w:rsidRPr="004B6E3F">
        <w:rPr>
          <w:rFonts w:ascii="Times New Roman" w:cs="Times New Roman" w:hint="default"/>
        </w:rPr>
        <w:t xml:space="preserve"> 03.03.2022</w:t>
      </w:r>
    </w:p>
    <w:p w:rsidR="004B6E3F" w:rsidRPr="004B6E3F" w:rsidP="004B6E3F">
      <w:pPr>
        <w:bidi w:val="0"/>
        <w:jc w:val="center"/>
        <w:rPr>
          <w:rFonts w:ascii="Times New Roman" w:cs="Times New Roman"/>
          <w:sz w:val="25"/>
          <w:szCs w:val="25"/>
        </w:rPr>
      </w:pPr>
    </w:p>
    <w:p w:rsidR="004B6E3F" w:rsidRPr="004B6E3F" w:rsidP="004B6E3F">
      <w:pPr>
        <w:bidi w:val="0"/>
        <w:rPr>
          <w:rFonts w:ascii="Times New Roman" w:cs="Times New Roman"/>
          <w:sz w:val="28"/>
          <w:szCs w:val="28"/>
        </w:rPr>
      </w:pPr>
      <w:r w:rsidRPr="004B6E3F">
        <w:rPr>
          <w:rFonts w:ascii="Times New Roman" w:cs="Times New Roman"/>
          <w:sz w:val="28"/>
          <w:szCs w:val="28"/>
        </w:rPr>
        <w:t xml:space="preserve">              </w:t>
      </w:r>
    </w:p>
    <w:p w:rsidR="004B6E3F" w:rsidRPr="004B6E3F" w:rsidP="004B6E3F">
      <w:pPr>
        <w:bidi w:val="0"/>
        <w:jc w:val="center"/>
        <w:rPr>
          <w:rFonts w:ascii="Times New Roman" w:cs="Times New Roman" w:hint="default"/>
        </w:rPr>
      </w:pPr>
      <w:r w:rsidRPr="004B6E3F">
        <w:rPr>
          <w:rFonts w:ascii="Times New Roman" w:cs="Times New Roman" w:hint="default"/>
        </w:rPr>
        <w:t>п</w:t>
      </w:r>
      <w:r w:rsidRPr="004B6E3F">
        <w:rPr>
          <w:rFonts w:ascii="Times New Roman" w:cs="Times New Roman" w:hint="default"/>
        </w:rPr>
        <w:t xml:space="preserve">. </w:t>
      </w:r>
      <w:r w:rsidRPr="004B6E3F">
        <w:rPr>
          <w:rFonts w:ascii="Times New Roman" w:cs="Times New Roman" w:hint="default"/>
        </w:rPr>
        <w:t>Ерцево</w:t>
      </w:r>
      <w:r w:rsidRPr="004B6E3F">
        <w:rPr>
          <w:rFonts w:ascii="Times New Roman" w:cs="Times New Roman" w:hint="default"/>
        </w:rPr>
        <w:t xml:space="preserve"> Архангельской</w:t>
      </w:r>
      <w:r w:rsidRPr="004B6E3F">
        <w:rPr>
          <w:rFonts w:ascii="Times New Roman" w:cs="Times New Roman" w:hint="default"/>
        </w:rPr>
        <w:t xml:space="preserve"> обл.</w:t>
      </w:r>
    </w:p>
    <w:p w:rsidR="004B6E3F" w:rsidRPr="004B6E3F" w:rsidP="004B6E3F">
      <w:pPr>
        <w:bidi w:val="0"/>
        <w:jc w:val="both"/>
        <w:rPr>
          <w:rFonts w:ascii="Times New Roman" w:cs="Times New Roman"/>
          <w:sz w:val="28"/>
        </w:rPr>
      </w:pPr>
      <w:r w:rsidRPr="004B6E3F">
        <w:rPr>
          <w:rFonts w:ascii="Times New Roman" w:cs="Times New Roman"/>
          <w:sz w:val="28"/>
        </w:rPr>
        <w:tab/>
      </w:r>
    </w:p>
    <w:p w:rsidR="004B6E3F" w:rsidRPr="004B6E3F" w:rsidP="004B6E3F">
      <w:pPr>
        <w:bidi w:val="0"/>
        <w:jc w:val="both"/>
        <w:rPr>
          <w:rFonts w:ascii="Times New Roman" w:cs="Times New Roman"/>
          <w:b/>
          <w:bCs/>
          <w:sz w:val="28"/>
        </w:rPr>
      </w:pPr>
    </w:p>
    <w:p w:rsidR="004B6E3F" w:rsidRPr="004B6E3F" w:rsidP="004B6E3F">
      <w:pPr>
        <w:bidi w:val="0"/>
        <w:jc w:val="center"/>
        <w:rPr>
          <w:rFonts w:ascii="Times New Roman" w:cs="Times New Roman" w:hint="default"/>
          <w:b/>
          <w:sz w:val="28"/>
        </w:rPr>
      </w:pPr>
      <w:r w:rsidRPr="004B6E3F">
        <w:rPr>
          <w:rFonts w:ascii="Times New Roman" w:cs="Times New Roman" w:hint="default"/>
          <w:b/>
          <w:sz w:val="28"/>
        </w:rPr>
        <w:t>Об</w:t>
      </w:r>
      <w:r w:rsidRPr="004B6E3F">
        <w:rPr>
          <w:rFonts w:ascii="Times New Roman" w:cs="Times New Roman" w:hint="default"/>
          <w:b/>
          <w:sz w:val="28"/>
        </w:rPr>
        <w:t xml:space="preserve"> утверждении</w:t>
      </w:r>
      <w:r w:rsidRPr="004B6E3F">
        <w:rPr>
          <w:rFonts w:ascii="Times New Roman" w:cs="Times New Roman" w:hint="default"/>
          <w:b/>
          <w:sz w:val="28"/>
        </w:rPr>
        <w:t xml:space="preserve"> Положения</w:t>
      </w:r>
      <w:r w:rsidRPr="004B6E3F">
        <w:rPr>
          <w:rFonts w:ascii="Times New Roman" w:cs="Times New Roman" w:hint="default"/>
          <w:b/>
          <w:sz w:val="28"/>
        </w:rPr>
        <w:t xml:space="preserve"> о</w:t>
      </w:r>
      <w:r w:rsidRPr="004B6E3F">
        <w:rPr>
          <w:rFonts w:ascii="Times New Roman" w:cs="Times New Roman" w:hint="default"/>
          <w:b/>
          <w:sz w:val="28"/>
        </w:rPr>
        <w:t xml:space="preserve"> бюджетном</w:t>
      </w:r>
      <w:r w:rsidRPr="004B6E3F">
        <w:rPr>
          <w:rFonts w:ascii="Times New Roman" w:cs="Times New Roman" w:hint="default"/>
          <w:b/>
          <w:sz w:val="28"/>
        </w:rPr>
        <w:t xml:space="preserve"> процессе</w:t>
      </w:r>
      <w:r w:rsidRPr="004B6E3F">
        <w:rPr>
          <w:rFonts w:ascii="Times New Roman" w:cs="Times New Roman" w:hint="default"/>
          <w:b/>
          <w:sz w:val="28"/>
        </w:rPr>
        <w:t xml:space="preserve">                                                   </w:t>
      </w:r>
      <w:r w:rsidRPr="004B6E3F">
        <w:rPr>
          <w:rFonts w:ascii="Times New Roman" w:cs="Times New Roman" w:hint="default"/>
          <w:b/>
          <w:sz w:val="28"/>
        </w:rPr>
        <w:t xml:space="preserve"> в</w:t>
      </w:r>
      <w:r w:rsidRPr="004B6E3F">
        <w:rPr>
          <w:rFonts w:ascii="Times New Roman" w:cs="Times New Roman" w:hint="default"/>
          <w:b/>
          <w:sz w:val="28"/>
        </w:rPr>
        <w:t xml:space="preserve"> муниципальн</w:t>
      </w:r>
      <w:r w:rsidRPr="004B6E3F">
        <w:rPr>
          <w:rFonts w:ascii="Times New Roman" w:cs="Times New Roman" w:hint="default"/>
          <w:b/>
          <w:sz w:val="28"/>
        </w:rPr>
        <w:t>ом</w:t>
      </w:r>
      <w:r w:rsidRPr="004B6E3F">
        <w:rPr>
          <w:rFonts w:ascii="Times New Roman" w:cs="Times New Roman" w:hint="default"/>
          <w:b/>
          <w:sz w:val="28"/>
        </w:rPr>
        <w:t xml:space="preserve"> образовании</w:t>
      </w:r>
      <w:r w:rsidRPr="004B6E3F">
        <w:rPr>
          <w:rFonts w:ascii="Times New Roman" w:cs="Times New Roman" w:hint="default"/>
          <w:b/>
          <w:sz w:val="28"/>
        </w:rPr>
        <w:t xml:space="preserve"> </w:t>
      </w:r>
      <w:r w:rsidRPr="004B6E3F">
        <w:rPr>
          <w:rFonts w:ascii="Times New Roman" w:cs="Times New Roman" w:hint="default"/>
          <w:b/>
          <w:sz w:val="28"/>
        </w:rPr>
        <w:t>«</w:t>
      </w:r>
      <w:r w:rsidRPr="004B6E3F">
        <w:rPr>
          <w:rFonts w:ascii="Times New Roman" w:cs="Times New Roman" w:hint="default"/>
          <w:b/>
          <w:sz w:val="28"/>
        </w:rPr>
        <w:t>Ерцевское</w:t>
      </w:r>
      <w:r w:rsidRPr="004B6E3F">
        <w:rPr>
          <w:rFonts w:ascii="Times New Roman" w:cs="Times New Roman" w:hint="default"/>
          <w:b/>
          <w:sz w:val="28"/>
        </w:rPr>
        <w:t>»</w:t>
      </w:r>
      <w:r w:rsidRPr="004B6E3F">
        <w:rPr>
          <w:rFonts w:ascii="Times New Roman" w:cs="Times New Roman" w:hint="default"/>
          <w:b/>
          <w:sz w:val="28"/>
        </w:rPr>
        <w:t xml:space="preserve"> </w:t>
      </w:r>
    </w:p>
    <w:p w:rsidR="004B6E3F" w:rsidRPr="004B6E3F" w:rsidP="004B6E3F">
      <w:pPr>
        <w:bidi w:val="0"/>
        <w:jc w:val="center"/>
        <w:rPr>
          <w:rFonts w:ascii="Times New Roman" w:cs="Times New Roman" w:hint="default"/>
          <w:b/>
          <w:sz w:val="28"/>
        </w:rPr>
      </w:pPr>
    </w:p>
    <w:p w:rsidR="004B6E3F" w:rsidRPr="004B6E3F" w:rsidP="004B6E3F">
      <w:pPr>
        <w:bidi w:val="0"/>
        <w:jc w:val="center"/>
        <w:rPr>
          <w:rFonts w:ascii="Times New Roman" w:cs="Times New Roman"/>
          <w:sz w:val="28"/>
        </w:rPr>
      </w:pPr>
    </w:p>
    <w:p w:rsidR="004B6E3F" w:rsidRPr="004B6E3F" w:rsidP="004B6E3F">
      <w:pPr>
        <w:bidi w:val="0"/>
        <w:jc w:val="both"/>
        <w:rPr>
          <w:rFonts w:ascii="Times New Roman" w:cs="Times New Roman" w:hint="default"/>
          <w:sz w:val="28"/>
        </w:rPr>
      </w:pPr>
      <w:r w:rsidRPr="004B6E3F">
        <w:rPr>
          <w:rFonts w:ascii="Times New Roman" w:cs="Times New Roman"/>
          <w:b/>
          <w:sz w:val="28"/>
        </w:rPr>
        <w:t xml:space="preserve">             </w:t>
      </w:r>
      <w:r w:rsidRPr="004B6E3F">
        <w:rPr>
          <w:rFonts w:ascii="Times New Roman" w:cs="Times New Roman" w:hint="default"/>
          <w:sz w:val="28"/>
        </w:rPr>
        <w:t>В</w:t>
      </w:r>
      <w:r w:rsidRPr="004B6E3F">
        <w:rPr>
          <w:rFonts w:ascii="Times New Roman" w:cs="Times New Roman" w:hint="default"/>
          <w:sz w:val="28"/>
        </w:rPr>
        <w:t xml:space="preserve"> соответствии</w:t>
      </w:r>
      <w:r w:rsidRPr="004B6E3F">
        <w:rPr>
          <w:rFonts w:ascii="Times New Roman" w:cs="Times New Roman" w:hint="default"/>
          <w:sz w:val="28"/>
        </w:rPr>
        <w:t xml:space="preserve"> со</w:t>
      </w:r>
      <w:r w:rsidRPr="004B6E3F">
        <w:rPr>
          <w:rFonts w:ascii="Times New Roman" w:cs="Times New Roman" w:hint="default"/>
          <w:sz w:val="28"/>
        </w:rPr>
        <w:t xml:space="preserve"> статьей</w:t>
      </w:r>
      <w:r w:rsidRPr="004B6E3F">
        <w:rPr>
          <w:rFonts w:ascii="Times New Roman" w:cs="Times New Roman" w:hint="default"/>
          <w:sz w:val="28"/>
        </w:rPr>
        <w:t xml:space="preserve"> 9 Бюджетного</w:t>
      </w:r>
      <w:r w:rsidRPr="004B6E3F">
        <w:rPr>
          <w:rFonts w:ascii="Times New Roman" w:cs="Times New Roman" w:hint="default"/>
          <w:sz w:val="28"/>
        </w:rPr>
        <w:t xml:space="preserve"> кодекса</w:t>
      </w:r>
      <w:r w:rsidRPr="004B6E3F">
        <w:rPr>
          <w:rFonts w:ascii="Times New Roman" w:cs="Times New Roman" w:hint="default"/>
          <w:sz w:val="28"/>
        </w:rPr>
        <w:t xml:space="preserve"> Российской</w:t>
      </w:r>
      <w:r w:rsidRPr="004B6E3F">
        <w:rPr>
          <w:rFonts w:ascii="Times New Roman" w:cs="Times New Roman" w:hint="default"/>
          <w:sz w:val="28"/>
        </w:rPr>
        <w:t xml:space="preserve"> Федерации,</w:t>
      </w:r>
    </w:p>
    <w:p w:rsidR="004B6E3F" w:rsidRPr="004B6E3F" w:rsidP="004B6E3F">
      <w:pPr>
        <w:bidi w:val="0"/>
        <w:jc w:val="both"/>
        <w:rPr>
          <w:rFonts w:ascii="Times New Roman" w:cs="Times New Roman" w:hint="default"/>
          <w:sz w:val="28"/>
        </w:rPr>
      </w:pPr>
    </w:p>
    <w:p w:rsidR="004B6E3F" w:rsidRPr="004B6E3F" w:rsidP="004B6E3F">
      <w:pPr>
        <w:bidi w:val="0"/>
        <w:jc w:val="both"/>
        <w:rPr>
          <w:rFonts w:ascii="Times New Roman" w:cs="Times New Roman" w:hint="default"/>
          <w:b/>
          <w:sz w:val="28"/>
        </w:rPr>
      </w:pPr>
      <w:r w:rsidRPr="004B6E3F">
        <w:rPr>
          <w:rFonts w:ascii="Times New Roman" w:cs="Times New Roman" w:hint="default"/>
          <w:b/>
          <w:sz w:val="28"/>
        </w:rPr>
        <w:t xml:space="preserve"> Муниципальный</w:t>
      </w:r>
      <w:r w:rsidRPr="004B6E3F">
        <w:rPr>
          <w:rFonts w:ascii="Times New Roman" w:cs="Times New Roman" w:hint="default"/>
          <w:b/>
          <w:sz w:val="28"/>
        </w:rPr>
        <w:t xml:space="preserve"> Совет</w:t>
      </w:r>
      <w:r w:rsidRPr="004B6E3F">
        <w:rPr>
          <w:rFonts w:ascii="Times New Roman" w:cs="Times New Roman" w:hint="default"/>
          <w:b/>
          <w:sz w:val="28"/>
        </w:rPr>
        <w:t xml:space="preserve"> РЕШ</w:t>
      </w:r>
      <w:r w:rsidRPr="004B6E3F">
        <w:rPr>
          <w:rFonts w:ascii="Times New Roman" w:cs="Times New Roman" w:hint="default"/>
          <w:b/>
          <w:sz w:val="28"/>
        </w:rPr>
        <w:t>ИЛ</w:t>
      </w:r>
      <w:r w:rsidRPr="004B6E3F">
        <w:rPr>
          <w:rFonts w:ascii="Times New Roman" w:cs="Times New Roman" w:hint="default"/>
          <w:b/>
          <w:sz w:val="28"/>
        </w:rPr>
        <w:t>:</w:t>
      </w:r>
    </w:p>
    <w:p w:rsidR="004B6E3F" w:rsidRPr="004B6E3F" w:rsidP="004B6E3F">
      <w:pPr>
        <w:bidi w:val="0"/>
        <w:jc w:val="both"/>
        <w:rPr>
          <w:rFonts w:ascii="Times New Roman" w:cs="Times New Roman" w:hint="default"/>
          <w:b/>
          <w:sz w:val="28"/>
        </w:rPr>
      </w:pPr>
    </w:p>
    <w:p w:rsidR="004B6E3F" w:rsidRPr="004B6E3F" w:rsidP="004B6E3F">
      <w:pPr>
        <w:numPr>
          <w:numId w:val="12"/>
        </w:numPr>
        <w:bidi w:val="0"/>
        <w:jc w:val="both"/>
        <w:rPr>
          <w:rFonts w:ascii="Times New Roman" w:cs="Times New Roman" w:hint="default"/>
          <w:sz w:val="28"/>
        </w:rPr>
      </w:pPr>
      <w:r w:rsidRPr="004B6E3F">
        <w:rPr>
          <w:rFonts w:ascii="Times New Roman" w:cs="Times New Roman" w:hint="default"/>
          <w:sz w:val="28"/>
        </w:rPr>
        <w:t>Утвердить</w:t>
      </w:r>
      <w:r w:rsidRPr="004B6E3F">
        <w:rPr>
          <w:rFonts w:ascii="Times New Roman" w:cs="Times New Roman" w:hint="default"/>
          <w:sz w:val="28"/>
        </w:rPr>
        <w:t xml:space="preserve"> </w:t>
      </w:r>
      <w:r w:rsidRPr="004B6E3F">
        <w:rPr>
          <w:rFonts w:ascii="Times New Roman" w:cs="Times New Roman" w:hint="default"/>
          <w:sz w:val="28"/>
        </w:rPr>
        <w:t>прилагаемое</w:t>
      </w:r>
      <w:r w:rsidRPr="004B6E3F">
        <w:rPr>
          <w:rFonts w:ascii="Times New Roman" w:cs="Times New Roman" w:hint="default"/>
          <w:sz w:val="28"/>
        </w:rPr>
        <w:t xml:space="preserve"> </w:t>
      </w:r>
      <w:r w:rsidRPr="004B6E3F">
        <w:rPr>
          <w:rFonts w:ascii="Times New Roman" w:cs="Times New Roman" w:hint="default"/>
          <w:sz w:val="28"/>
        </w:rPr>
        <w:t>Положение</w:t>
      </w:r>
      <w:r w:rsidRPr="004B6E3F">
        <w:rPr>
          <w:rFonts w:ascii="Times New Roman" w:cs="Times New Roman" w:hint="default"/>
          <w:sz w:val="28"/>
        </w:rPr>
        <w:t xml:space="preserve"> о</w:t>
      </w:r>
      <w:r w:rsidRPr="004B6E3F">
        <w:rPr>
          <w:rFonts w:ascii="Times New Roman" w:cs="Times New Roman" w:hint="default"/>
          <w:sz w:val="28"/>
        </w:rPr>
        <w:t xml:space="preserve"> бюджетном</w:t>
      </w:r>
      <w:r w:rsidRPr="004B6E3F">
        <w:rPr>
          <w:rFonts w:ascii="Times New Roman" w:cs="Times New Roman" w:hint="default"/>
          <w:sz w:val="28"/>
        </w:rPr>
        <w:t xml:space="preserve"> процессе</w:t>
      </w:r>
      <w:r w:rsidRPr="004B6E3F">
        <w:rPr>
          <w:rFonts w:ascii="Times New Roman" w:cs="Times New Roman" w:hint="default"/>
          <w:sz w:val="28"/>
        </w:rPr>
        <w:t xml:space="preserve"> в</w:t>
      </w:r>
      <w:r w:rsidRPr="004B6E3F">
        <w:rPr>
          <w:rFonts w:ascii="Times New Roman" w:cs="Times New Roman" w:hint="default"/>
          <w:sz w:val="28"/>
        </w:rPr>
        <w:t xml:space="preserve"> муниципальном</w:t>
      </w:r>
      <w:r w:rsidRPr="004B6E3F">
        <w:rPr>
          <w:rFonts w:ascii="Times New Roman" w:cs="Times New Roman" w:hint="default"/>
          <w:sz w:val="28"/>
        </w:rPr>
        <w:t xml:space="preserve"> образовании</w:t>
      </w:r>
      <w:r w:rsidRPr="004B6E3F">
        <w:rPr>
          <w:rFonts w:ascii="Times New Roman" w:cs="Times New Roman" w:hint="default"/>
          <w:sz w:val="28"/>
        </w:rPr>
        <w:t xml:space="preserve"> «</w:t>
      </w:r>
      <w:r w:rsidRPr="004B6E3F">
        <w:rPr>
          <w:rFonts w:ascii="Times New Roman" w:cs="Times New Roman" w:hint="default"/>
          <w:sz w:val="28"/>
        </w:rPr>
        <w:t>Ерцевское</w:t>
      </w:r>
      <w:r w:rsidRPr="004B6E3F">
        <w:rPr>
          <w:rFonts w:ascii="Times New Roman" w:cs="Times New Roman" w:hint="default"/>
          <w:sz w:val="28"/>
        </w:rPr>
        <w:t>»</w:t>
      </w:r>
      <w:r w:rsidRPr="004B6E3F">
        <w:rPr>
          <w:rFonts w:ascii="Times New Roman" w:cs="Times New Roman" w:hint="default"/>
          <w:sz w:val="28"/>
        </w:rPr>
        <w:t xml:space="preserve"> в</w:t>
      </w:r>
      <w:r w:rsidRPr="004B6E3F">
        <w:rPr>
          <w:rFonts w:ascii="Times New Roman" w:cs="Times New Roman" w:hint="default"/>
          <w:sz w:val="28"/>
        </w:rPr>
        <w:t xml:space="preserve"> новой</w:t>
      </w:r>
      <w:r w:rsidRPr="004B6E3F">
        <w:rPr>
          <w:rFonts w:ascii="Times New Roman" w:cs="Times New Roman" w:hint="default"/>
          <w:sz w:val="28"/>
        </w:rPr>
        <w:t xml:space="preserve"> редакции.</w:t>
      </w:r>
    </w:p>
    <w:p w:rsidR="004B6E3F" w:rsidRPr="004B6E3F" w:rsidP="004B6E3F">
      <w:pPr>
        <w:numPr>
          <w:numId w:val="12"/>
        </w:numPr>
        <w:bidi w:val="0"/>
        <w:jc w:val="both"/>
        <w:rPr>
          <w:rFonts w:ascii="Times New Roman" w:cs="Times New Roman" w:hint="default"/>
          <w:sz w:val="28"/>
        </w:rPr>
      </w:pPr>
      <w:r w:rsidRPr="004B6E3F">
        <w:rPr>
          <w:rFonts w:ascii="Times New Roman" w:cs="Times New Roman" w:hint="default"/>
          <w:sz w:val="28"/>
        </w:rPr>
        <w:t>Настоящее</w:t>
      </w:r>
      <w:r w:rsidRPr="004B6E3F">
        <w:rPr>
          <w:rFonts w:ascii="Times New Roman" w:cs="Times New Roman" w:hint="default"/>
          <w:sz w:val="28"/>
        </w:rPr>
        <w:t xml:space="preserve"> решение</w:t>
      </w:r>
      <w:r w:rsidRPr="004B6E3F">
        <w:rPr>
          <w:rFonts w:ascii="Times New Roman" w:cs="Times New Roman" w:hint="default"/>
          <w:sz w:val="28"/>
        </w:rPr>
        <w:t xml:space="preserve"> вступает</w:t>
      </w:r>
      <w:r w:rsidRPr="004B6E3F">
        <w:rPr>
          <w:rFonts w:ascii="Times New Roman" w:cs="Times New Roman" w:hint="default"/>
          <w:sz w:val="28"/>
        </w:rPr>
        <w:t xml:space="preserve"> в</w:t>
      </w:r>
      <w:r w:rsidRPr="004B6E3F">
        <w:rPr>
          <w:rFonts w:ascii="Times New Roman" w:cs="Times New Roman" w:hint="default"/>
          <w:sz w:val="28"/>
        </w:rPr>
        <w:t xml:space="preserve"> силу</w:t>
      </w:r>
      <w:r w:rsidRPr="004B6E3F">
        <w:rPr>
          <w:rFonts w:ascii="Times New Roman" w:cs="Times New Roman" w:hint="default"/>
          <w:sz w:val="28"/>
        </w:rPr>
        <w:t xml:space="preserve"> </w:t>
      </w:r>
      <w:r w:rsidRPr="004B6E3F">
        <w:rPr>
          <w:rFonts w:ascii="Times New Roman" w:cs="Times New Roman" w:hint="default"/>
          <w:sz w:val="28"/>
        </w:rPr>
        <w:t xml:space="preserve"> с</w:t>
      </w:r>
      <w:r w:rsidRPr="004B6E3F">
        <w:rPr>
          <w:rFonts w:ascii="Times New Roman" w:cs="Times New Roman" w:hint="default"/>
          <w:sz w:val="28"/>
        </w:rPr>
        <w:t xml:space="preserve"> момента</w:t>
      </w:r>
      <w:r w:rsidRPr="004B6E3F">
        <w:rPr>
          <w:rFonts w:ascii="Times New Roman" w:cs="Times New Roman" w:hint="default"/>
          <w:sz w:val="28"/>
        </w:rPr>
        <w:t xml:space="preserve"> его</w:t>
      </w:r>
      <w:r w:rsidRPr="004B6E3F">
        <w:rPr>
          <w:rFonts w:ascii="Times New Roman" w:cs="Times New Roman" w:hint="default"/>
          <w:sz w:val="28"/>
        </w:rPr>
        <w:t xml:space="preserve"> подписания.</w:t>
      </w:r>
    </w:p>
    <w:p w:rsidR="004B6E3F" w:rsidRPr="004B6E3F" w:rsidP="004B6E3F">
      <w:pPr>
        <w:numPr>
          <w:numId w:val="12"/>
        </w:numPr>
        <w:bidi w:val="0"/>
        <w:jc w:val="both"/>
        <w:rPr>
          <w:rFonts w:ascii="Times New Roman" w:cs="Times New Roman" w:hint="default"/>
          <w:sz w:val="28"/>
        </w:rPr>
      </w:pPr>
      <w:r w:rsidRPr="004B6E3F">
        <w:rPr>
          <w:rFonts w:ascii="Times New Roman" w:cs="Times New Roman" w:hint="default"/>
          <w:sz w:val="28"/>
        </w:rPr>
        <w:t>Настоящее</w:t>
      </w:r>
      <w:r w:rsidRPr="004B6E3F">
        <w:rPr>
          <w:rFonts w:ascii="Times New Roman" w:cs="Times New Roman" w:hint="default"/>
          <w:sz w:val="28"/>
        </w:rPr>
        <w:t xml:space="preserve"> р</w:t>
      </w:r>
      <w:r w:rsidRPr="004B6E3F">
        <w:rPr>
          <w:rFonts w:ascii="Times New Roman" w:cs="Times New Roman" w:hint="default"/>
          <w:sz w:val="28"/>
        </w:rPr>
        <w:t>ешение</w:t>
      </w:r>
      <w:r w:rsidRPr="004B6E3F">
        <w:rPr>
          <w:rFonts w:ascii="Times New Roman" w:cs="Times New Roman" w:hint="default"/>
          <w:sz w:val="28"/>
        </w:rPr>
        <w:t xml:space="preserve"> подлежит</w:t>
      </w:r>
      <w:r w:rsidRPr="004B6E3F">
        <w:rPr>
          <w:rFonts w:ascii="Times New Roman" w:cs="Times New Roman" w:hint="default"/>
          <w:sz w:val="28"/>
        </w:rPr>
        <w:t xml:space="preserve"> официальному</w:t>
      </w:r>
      <w:r w:rsidRPr="004B6E3F">
        <w:rPr>
          <w:rFonts w:ascii="Times New Roman" w:cs="Times New Roman" w:hint="default"/>
          <w:sz w:val="28"/>
        </w:rPr>
        <w:t xml:space="preserve"> опубликованию</w:t>
      </w:r>
      <w:r w:rsidRPr="004B6E3F">
        <w:rPr>
          <w:rFonts w:ascii="Times New Roman" w:cs="Times New Roman" w:hint="default"/>
          <w:sz w:val="28"/>
        </w:rPr>
        <w:t xml:space="preserve"> в</w:t>
      </w:r>
      <w:r w:rsidRPr="004B6E3F">
        <w:rPr>
          <w:rFonts w:ascii="Times New Roman" w:cs="Times New Roman" w:hint="default"/>
          <w:sz w:val="28"/>
        </w:rPr>
        <w:t xml:space="preserve"> «Вестнике</w:t>
      </w:r>
      <w:r w:rsidRPr="004B6E3F">
        <w:rPr>
          <w:rFonts w:ascii="Times New Roman" w:cs="Times New Roman" w:hint="default"/>
          <w:sz w:val="28"/>
        </w:rPr>
        <w:t xml:space="preserve"> муниципального</w:t>
      </w:r>
      <w:r w:rsidRPr="004B6E3F">
        <w:rPr>
          <w:rFonts w:ascii="Times New Roman" w:cs="Times New Roman" w:hint="default"/>
          <w:sz w:val="28"/>
        </w:rPr>
        <w:t xml:space="preserve"> образования</w:t>
      </w:r>
      <w:r w:rsidRPr="004B6E3F">
        <w:rPr>
          <w:rFonts w:ascii="Times New Roman" w:cs="Times New Roman" w:hint="default"/>
          <w:sz w:val="28"/>
        </w:rPr>
        <w:t xml:space="preserve"> «</w:t>
      </w:r>
      <w:r w:rsidRPr="004B6E3F">
        <w:rPr>
          <w:rFonts w:ascii="Times New Roman" w:cs="Times New Roman" w:hint="default"/>
          <w:sz w:val="28"/>
        </w:rPr>
        <w:t>Ерцевское</w:t>
      </w:r>
      <w:r w:rsidRPr="004B6E3F">
        <w:rPr>
          <w:rFonts w:ascii="Times New Roman" w:cs="Times New Roman" w:hint="default"/>
          <w:sz w:val="28"/>
        </w:rPr>
        <w:t>».</w:t>
      </w:r>
    </w:p>
    <w:p w:rsidR="004B6E3F" w:rsidRPr="004B6E3F" w:rsidP="004B6E3F">
      <w:pPr>
        <w:numPr>
          <w:numId w:val="12"/>
        </w:numPr>
        <w:bidi w:val="0"/>
        <w:jc w:val="both"/>
        <w:rPr>
          <w:rFonts w:ascii="Times New Roman" w:cs="Times New Roman"/>
          <w:sz w:val="28"/>
        </w:rPr>
      </w:pPr>
      <w:r w:rsidRPr="004B6E3F">
        <w:rPr>
          <w:rFonts w:ascii="Times New Roman" w:cs="Times New Roman" w:hint="default"/>
          <w:sz w:val="28"/>
          <w:szCs w:val="28"/>
        </w:rPr>
        <w:t>Признать</w:t>
      </w:r>
      <w:r w:rsidRPr="004B6E3F">
        <w:rPr>
          <w:rFonts w:ascii="Times New Roman" w:cs="Times New Roman" w:hint="default"/>
          <w:sz w:val="28"/>
          <w:szCs w:val="28"/>
        </w:rPr>
        <w:t xml:space="preserve"> утратившим</w:t>
      </w:r>
      <w:r w:rsidRPr="004B6E3F">
        <w:rPr>
          <w:rFonts w:ascii="Times New Roman" w:cs="Times New Roman" w:hint="default"/>
          <w:sz w:val="28"/>
          <w:szCs w:val="28"/>
        </w:rPr>
        <w:t xml:space="preserve"> силу</w:t>
      </w:r>
      <w:r w:rsidRPr="004B6E3F">
        <w:rPr>
          <w:rFonts w:ascii="Times New Roman" w:cs="Times New Roman" w:hint="default"/>
          <w:sz w:val="28"/>
          <w:szCs w:val="28"/>
        </w:rPr>
        <w:t xml:space="preserve"> решение</w:t>
      </w:r>
      <w:r w:rsidRPr="004B6E3F">
        <w:rPr>
          <w:rFonts w:ascii="Times New Roman" w:cs="Times New Roman" w:hint="default"/>
          <w:sz w:val="28"/>
          <w:szCs w:val="28"/>
        </w:rPr>
        <w:t xml:space="preserve"> Муниципального</w:t>
      </w:r>
      <w:r w:rsidRPr="004B6E3F">
        <w:rPr>
          <w:rFonts w:ascii="Times New Roman" w:cs="Times New Roman" w:hint="default"/>
          <w:sz w:val="28"/>
          <w:szCs w:val="28"/>
        </w:rPr>
        <w:t xml:space="preserve"> Совета</w:t>
      </w:r>
      <w:r w:rsidRPr="004B6E3F">
        <w:rPr>
          <w:rFonts w:ascii="Times New Roman" w:cs="Times New Roman" w:hint="default"/>
          <w:sz w:val="28"/>
          <w:szCs w:val="28"/>
        </w:rPr>
        <w:t xml:space="preserve"> МО</w:t>
      </w:r>
      <w:r w:rsidRPr="004B6E3F">
        <w:rPr>
          <w:rFonts w:ascii="Times New Roman" w:cs="Times New Roman" w:hint="default"/>
          <w:sz w:val="28"/>
          <w:szCs w:val="28"/>
        </w:rPr>
        <w:t xml:space="preserve"> «Ерцевское»</w:t>
      </w:r>
      <w:r w:rsidRPr="004B6E3F">
        <w:rPr>
          <w:rFonts w:ascii="Times New Roman" w:cs="Times New Roman" w:hint="default"/>
          <w:sz w:val="28"/>
          <w:szCs w:val="28"/>
        </w:rPr>
        <w:t xml:space="preserve"> от</w:t>
      </w:r>
      <w:r w:rsidRPr="004B6E3F">
        <w:rPr>
          <w:rFonts w:ascii="Times New Roman" w:cs="Times New Roman" w:hint="default"/>
          <w:sz w:val="28"/>
          <w:szCs w:val="28"/>
        </w:rPr>
        <w:t xml:space="preserve"> 23.11.2006 года</w:t>
      </w:r>
      <w:r w:rsidRPr="004B6E3F">
        <w:rPr>
          <w:rFonts w:ascii="Times New Roman" w:cs="Times New Roman" w:hint="default"/>
          <w:sz w:val="28"/>
          <w:szCs w:val="28"/>
        </w:rPr>
        <w:t xml:space="preserve"> </w:t>
      </w:r>
      <w:r w:rsidRPr="004B6E3F">
        <w:rPr>
          <w:rFonts w:ascii="Times New Roman" w:cs="Times New Roman" w:hint="default"/>
          <w:sz w:val="28"/>
          <w:szCs w:val="28"/>
        </w:rPr>
        <w:t>№</w:t>
      </w:r>
      <w:r w:rsidRPr="004B6E3F">
        <w:rPr>
          <w:rFonts w:ascii="Times New Roman" w:cs="Times New Roman" w:hint="default"/>
          <w:sz w:val="28"/>
          <w:szCs w:val="28"/>
        </w:rPr>
        <w:t xml:space="preserve"> 74 «Об</w:t>
      </w:r>
      <w:r w:rsidRPr="004B6E3F">
        <w:rPr>
          <w:rFonts w:ascii="Times New Roman" w:cs="Times New Roman" w:hint="default"/>
          <w:sz w:val="28"/>
          <w:szCs w:val="28"/>
        </w:rPr>
        <w:t xml:space="preserve"> утверждении</w:t>
      </w:r>
      <w:r w:rsidRPr="004B6E3F">
        <w:rPr>
          <w:rFonts w:ascii="Times New Roman" w:cs="Times New Roman" w:hint="default"/>
          <w:sz w:val="28"/>
          <w:szCs w:val="28"/>
        </w:rPr>
        <w:t xml:space="preserve"> Положения</w:t>
      </w:r>
      <w:r w:rsidRPr="004B6E3F">
        <w:rPr>
          <w:rFonts w:ascii="Times New Roman" w:cs="Times New Roman" w:hint="default"/>
          <w:sz w:val="28"/>
          <w:szCs w:val="28"/>
        </w:rPr>
        <w:t xml:space="preserve"> о</w:t>
      </w:r>
      <w:r w:rsidRPr="004B6E3F">
        <w:rPr>
          <w:rFonts w:ascii="Times New Roman" w:cs="Times New Roman" w:hint="default"/>
          <w:sz w:val="28"/>
          <w:szCs w:val="28"/>
        </w:rPr>
        <w:t xml:space="preserve"> бюджетном</w:t>
      </w:r>
      <w:r w:rsidRPr="004B6E3F">
        <w:rPr>
          <w:rFonts w:ascii="Times New Roman" w:cs="Times New Roman" w:hint="default"/>
          <w:sz w:val="28"/>
          <w:szCs w:val="28"/>
        </w:rPr>
        <w:t xml:space="preserve"> процессе</w:t>
      </w:r>
      <w:r w:rsidRPr="004B6E3F">
        <w:rPr>
          <w:rFonts w:ascii="Times New Roman" w:cs="Times New Roman" w:hint="default"/>
          <w:sz w:val="28"/>
          <w:szCs w:val="28"/>
        </w:rPr>
        <w:t xml:space="preserve"> в</w:t>
      </w:r>
      <w:r w:rsidRPr="004B6E3F">
        <w:rPr>
          <w:rFonts w:ascii="Times New Roman" w:cs="Times New Roman" w:hint="default"/>
          <w:sz w:val="28"/>
          <w:szCs w:val="28"/>
        </w:rPr>
        <w:t xml:space="preserve"> муниципальном</w:t>
      </w:r>
      <w:r w:rsidRPr="004B6E3F">
        <w:rPr>
          <w:rFonts w:ascii="Times New Roman" w:cs="Times New Roman" w:hint="default"/>
          <w:sz w:val="28"/>
          <w:szCs w:val="28"/>
        </w:rPr>
        <w:t xml:space="preserve"> образовании</w:t>
      </w:r>
      <w:r w:rsidRPr="004B6E3F">
        <w:rPr>
          <w:rFonts w:ascii="Times New Roman" w:cs="Times New Roman" w:hint="default"/>
          <w:sz w:val="28"/>
          <w:szCs w:val="28"/>
        </w:rPr>
        <w:t xml:space="preserve"> «Ерцевское».</w:t>
      </w:r>
    </w:p>
    <w:p w:rsidR="004B6E3F" w:rsidRPr="004B6E3F" w:rsidP="004B6E3F">
      <w:pPr>
        <w:bidi w:val="0"/>
        <w:jc w:val="both"/>
        <w:rPr>
          <w:rFonts w:ascii="Times New Roman" w:cs="Times New Roman"/>
          <w:sz w:val="28"/>
        </w:rPr>
      </w:pPr>
    </w:p>
    <w:p w:rsidR="004B6E3F" w:rsidRPr="004B6E3F" w:rsidP="004B6E3F">
      <w:pPr>
        <w:bidi w:val="0"/>
        <w:jc w:val="both"/>
        <w:rPr>
          <w:rFonts w:ascii="Times New Roman" w:cs="Times New Roman"/>
          <w:sz w:val="28"/>
        </w:rPr>
      </w:pPr>
    </w:p>
    <w:p w:rsidR="004B6E3F" w:rsidRPr="004B6E3F" w:rsidP="004B6E3F">
      <w:pPr>
        <w:bidi w:val="0"/>
        <w:jc w:val="both"/>
        <w:rPr>
          <w:rFonts w:ascii="Times New Roman" w:cs="Times New Roman"/>
          <w:sz w:val="28"/>
        </w:rPr>
      </w:pPr>
    </w:p>
    <w:p w:rsidR="004B6E3F" w:rsidRPr="004B6E3F" w:rsidP="004B6E3F">
      <w:pPr>
        <w:bidi w:val="0"/>
        <w:jc w:val="both"/>
        <w:rPr>
          <w:rFonts w:ascii="Times New Roman" w:cs="Times New Roman"/>
          <w:sz w:val="28"/>
        </w:rPr>
      </w:pPr>
    </w:p>
    <w:p w:rsidR="004B6E3F" w:rsidRPr="004B6E3F" w:rsidP="004B6E3F">
      <w:pPr>
        <w:bidi w:val="0"/>
        <w:jc w:val="both"/>
        <w:rPr>
          <w:rFonts w:ascii="Times New Roman" w:cs="Times New Roman" w:hint="default"/>
          <w:sz w:val="28"/>
        </w:rPr>
      </w:pPr>
      <w:r w:rsidRPr="004B6E3F">
        <w:rPr>
          <w:rFonts w:ascii="Times New Roman" w:cs="Times New Roman" w:hint="default"/>
          <w:sz w:val="28"/>
        </w:rPr>
        <w:t>П</w:t>
      </w:r>
      <w:r w:rsidRPr="004B6E3F">
        <w:rPr>
          <w:rFonts w:ascii="Times New Roman" w:cs="Times New Roman" w:hint="default"/>
          <w:sz w:val="28"/>
        </w:rPr>
        <w:t>редседател</w:t>
      </w:r>
      <w:r w:rsidRPr="004B6E3F">
        <w:rPr>
          <w:rFonts w:ascii="Times New Roman" w:cs="Times New Roman" w:hint="default"/>
          <w:sz w:val="28"/>
        </w:rPr>
        <w:t>ь</w:t>
      </w:r>
      <w:r w:rsidRPr="004B6E3F">
        <w:rPr>
          <w:rFonts w:ascii="Times New Roman" w:cs="Times New Roman" w:hint="default"/>
          <w:sz w:val="28"/>
        </w:rPr>
        <w:t xml:space="preserve"> муниципального</w:t>
      </w:r>
      <w:r w:rsidRPr="004B6E3F">
        <w:rPr>
          <w:rFonts w:ascii="Times New Roman" w:cs="Times New Roman" w:hint="default"/>
          <w:sz w:val="28"/>
        </w:rPr>
        <w:t xml:space="preserve"> Совета</w:t>
      </w:r>
      <w:r w:rsidRPr="004B6E3F">
        <w:rPr>
          <w:rFonts w:ascii="Times New Roman" w:cs="Times New Roman" w:hint="default"/>
          <w:sz w:val="28"/>
        </w:rPr>
        <w:t xml:space="preserve">                                       С.А.Гришин</w:t>
      </w:r>
    </w:p>
    <w:p w:rsidR="004B6E3F" w:rsidRPr="004B6E3F" w:rsidP="004B6E3F">
      <w:pPr>
        <w:bidi w:val="0"/>
        <w:jc w:val="both"/>
        <w:rPr>
          <w:rFonts w:ascii="Times New Roman" w:cs="Times New Roman" w:hint="default"/>
          <w:sz w:val="28"/>
        </w:rPr>
      </w:pPr>
      <w:r w:rsidRPr="004B6E3F">
        <w:rPr>
          <w:rFonts w:ascii="Times New Roman" w:cs="Times New Roman" w:hint="default"/>
          <w:sz w:val="28"/>
        </w:rPr>
        <w:t>четвертого</w:t>
      </w:r>
      <w:r w:rsidRPr="004B6E3F">
        <w:rPr>
          <w:rFonts w:ascii="Times New Roman" w:cs="Times New Roman" w:hint="default"/>
          <w:sz w:val="28"/>
        </w:rPr>
        <w:t xml:space="preserve"> созыва</w:t>
      </w:r>
      <w:r w:rsidRPr="004B6E3F">
        <w:rPr>
          <w:rFonts w:ascii="Times New Roman" w:cs="Times New Roman" w:hint="default"/>
          <w:sz w:val="28"/>
        </w:rPr>
        <w:t xml:space="preserve"> </w:t>
      </w:r>
      <w:r w:rsidRPr="004B6E3F">
        <w:rPr>
          <w:rFonts w:ascii="Times New Roman" w:cs="Times New Roman" w:hint="default"/>
          <w:sz w:val="28"/>
        </w:rPr>
        <w:t>МО</w:t>
      </w:r>
      <w:r w:rsidRPr="004B6E3F">
        <w:rPr>
          <w:rFonts w:ascii="Times New Roman" w:cs="Times New Roman" w:hint="default"/>
          <w:sz w:val="28"/>
        </w:rPr>
        <w:t xml:space="preserve"> «</w:t>
      </w:r>
      <w:r w:rsidRPr="004B6E3F">
        <w:rPr>
          <w:rFonts w:ascii="Times New Roman" w:cs="Times New Roman" w:hint="default"/>
          <w:sz w:val="28"/>
        </w:rPr>
        <w:t>Ерцевское</w:t>
      </w:r>
      <w:r w:rsidRPr="004B6E3F">
        <w:rPr>
          <w:rFonts w:ascii="Times New Roman" w:cs="Times New Roman" w:hint="default"/>
          <w:sz w:val="28"/>
        </w:rPr>
        <w:t>»</w:t>
      </w:r>
      <w:r w:rsidRPr="004B6E3F">
        <w:rPr>
          <w:rFonts w:ascii="Times New Roman" w:cs="Times New Roman" w:hint="default"/>
          <w:sz w:val="28"/>
        </w:rPr>
        <w:t xml:space="preserve"> </w:t>
        <w:tab/>
      </w:r>
    </w:p>
    <w:p w:rsidR="004B6E3F" w:rsidRPr="004B6E3F" w:rsidP="004B6E3F">
      <w:pPr>
        <w:bidi w:val="0"/>
        <w:jc w:val="both"/>
        <w:rPr>
          <w:rFonts w:ascii="Times New Roman" w:cs="Times New Roman" w:hint="default"/>
          <w:sz w:val="28"/>
        </w:rPr>
      </w:pPr>
    </w:p>
    <w:p w:rsidR="004B6E3F" w:rsidRPr="004B6E3F" w:rsidP="004B6E3F">
      <w:pPr>
        <w:bidi w:val="0"/>
        <w:jc w:val="both"/>
        <w:rPr>
          <w:rFonts w:ascii="Times New Roman" w:cs="Times New Roman" w:hint="default"/>
          <w:sz w:val="28"/>
        </w:rPr>
      </w:pPr>
      <w:r w:rsidRPr="004B6E3F">
        <w:rPr>
          <w:rFonts w:ascii="Times New Roman" w:cs="Times New Roman" w:hint="default"/>
          <w:sz w:val="28"/>
        </w:rPr>
        <w:tab/>
        <w:tab/>
        <w:tab/>
      </w:r>
      <w:r w:rsidRPr="004B6E3F">
        <w:rPr>
          <w:rFonts w:ascii="Times New Roman" w:cs="Times New Roman" w:hint="default"/>
          <w:sz w:val="28"/>
        </w:rPr>
        <w:t xml:space="preserve">  </w:t>
        <w:tab/>
        <w:tab/>
      </w:r>
      <w:r w:rsidRPr="004B6E3F">
        <w:rPr>
          <w:rFonts w:ascii="Times New Roman" w:cs="Times New Roman" w:hint="default"/>
          <w:sz w:val="28"/>
        </w:rPr>
        <w:t xml:space="preserve">      </w:t>
      </w:r>
      <w:r w:rsidRPr="004B6E3F">
        <w:rPr>
          <w:rFonts w:ascii="Times New Roman" w:cs="Times New Roman" w:hint="default"/>
          <w:sz w:val="28"/>
        </w:rPr>
        <w:t xml:space="preserve">   </w:t>
      </w:r>
      <w:r w:rsidRPr="004B6E3F">
        <w:rPr>
          <w:rFonts w:ascii="Times New Roman" w:cs="Times New Roman" w:hint="default"/>
          <w:sz w:val="28"/>
        </w:rPr>
        <w:t xml:space="preserve">           </w:t>
      </w:r>
    </w:p>
    <w:p w:rsidR="004B6E3F" w:rsidRPr="004B6E3F" w:rsidP="004B6E3F">
      <w:pPr>
        <w:bidi w:val="0"/>
        <w:jc w:val="both"/>
        <w:rPr>
          <w:rFonts w:ascii="Times New Roman" w:cs="Times New Roman" w:hint="default"/>
          <w:sz w:val="28"/>
        </w:rPr>
      </w:pPr>
      <w:r w:rsidRPr="004B6E3F">
        <w:rPr>
          <w:rFonts w:ascii="Times New Roman" w:cs="Times New Roman"/>
          <w:b/>
          <w:sz w:val="28"/>
        </w:rPr>
        <w:t xml:space="preserve"> </w:t>
      </w:r>
      <w:r w:rsidRPr="004B6E3F">
        <w:rPr>
          <w:rFonts w:ascii="Times New Roman" w:cs="Times New Roman"/>
          <w:b/>
          <w:sz w:val="28"/>
        </w:rPr>
        <w:t xml:space="preserve">       </w:t>
      </w:r>
      <w:r w:rsidRPr="004B6E3F">
        <w:rPr>
          <w:rFonts w:ascii="Times New Roman" w:cs="Times New Roman"/>
          <w:b/>
          <w:sz w:val="28"/>
        </w:rPr>
        <w:t xml:space="preserve"> </w:t>
      </w:r>
      <w:r w:rsidRPr="004B6E3F">
        <w:rPr>
          <w:rFonts w:ascii="Times New Roman" w:cs="Times New Roman"/>
          <w:b/>
          <w:sz w:val="28"/>
        </w:rPr>
        <w:t xml:space="preserve"> </w:t>
      </w:r>
      <w:r w:rsidRPr="004B6E3F">
        <w:rPr>
          <w:rFonts w:ascii="Times New Roman" w:cs="Times New Roman" w:hint="default"/>
          <w:sz w:val="28"/>
        </w:rPr>
        <w:t>Г</w:t>
      </w:r>
      <w:r w:rsidRPr="004B6E3F">
        <w:rPr>
          <w:rFonts w:ascii="Times New Roman" w:cs="Times New Roman" w:hint="default"/>
          <w:sz w:val="28"/>
        </w:rPr>
        <w:t>лава</w:t>
      </w:r>
      <w:r w:rsidRPr="004B6E3F">
        <w:rPr>
          <w:rFonts w:ascii="Times New Roman" w:cs="Times New Roman" w:hint="default"/>
          <w:sz w:val="28"/>
        </w:rPr>
        <w:t xml:space="preserve"> </w:t>
      </w:r>
      <w:r w:rsidRPr="004B6E3F">
        <w:rPr>
          <w:rFonts w:ascii="Times New Roman" w:cs="Times New Roman" w:hint="default"/>
          <w:sz w:val="28"/>
        </w:rPr>
        <w:t>муниципального</w:t>
      </w:r>
    </w:p>
    <w:p w:rsidR="004B6E3F" w:rsidRPr="004B6E3F" w:rsidP="004B6E3F">
      <w:pPr>
        <w:bidi w:val="0"/>
        <w:jc w:val="both"/>
        <w:rPr>
          <w:rFonts w:ascii="Times New Roman" w:cs="Times New Roman" w:hint="default"/>
          <w:sz w:val="28"/>
        </w:rPr>
      </w:pPr>
      <w:r w:rsidRPr="004B6E3F">
        <w:rPr>
          <w:rFonts w:ascii="Times New Roman" w:cs="Times New Roman" w:hint="default"/>
          <w:sz w:val="28"/>
        </w:rPr>
        <w:t xml:space="preserve">        </w:t>
      </w:r>
      <w:r w:rsidRPr="004B6E3F">
        <w:rPr>
          <w:rFonts w:ascii="Times New Roman" w:cs="Times New Roman" w:hint="default"/>
          <w:sz w:val="28"/>
        </w:rPr>
        <w:t xml:space="preserve"> </w:t>
      </w:r>
      <w:r w:rsidRPr="004B6E3F">
        <w:rPr>
          <w:rFonts w:ascii="Times New Roman" w:cs="Times New Roman" w:hint="default"/>
          <w:sz w:val="28"/>
        </w:rPr>
        <w:t>образования</w:t>
      </w:r>
      <w:r w:rsidRPr="004B6E3F">
        <w:rPr>
          <w:rFonts w:ascii="Times New Roman" w:cs="Times New Roman" w:hint="default"/>
          <w:sz w:val="28"/>
        </w:rPr>
        <w:t xml:space="preserve"> «</w:t>
      </w:r>
      <w:r w:rsidRPr="004B6E3F">
        <w:rPr>
          <w:rFonts w:ascii="Times New Roman" w:cs="Times New Roman" w:hint="default"/>
          <w:sz w:val="28"/>
        </w:rPr>
        <w:t>Ерцевское</w:t>
      </w:r>
      <w:r w:rsidRPr="004B6E3F">
        <w:rPr>
          <w:rFonts w:ascii="Times New Roman" w:cs="Times New Roman" w:hint="default"/>
          <w:sz w:val="28"/>
        </w:rPr>
        <w:t>»</w:t>
      </w:r>
      <w:r w:rsidRPr="004B6E3F">
        <w:rPr>
          <w:rFonts w:ascii="Times New Roman" w:cs="Times New Roman" w:hint="default"/>
          <w:sz w:val="28"/>
        </w:rPr>
        <w:t xml:space="preserve">                                              </w:t>
      </w:r>
      <w:r w:rsidRPr="004B6E3F">
        <w:rPr>
          <w:rFonts w:ascii="Times New Roman" w:cs="Times New Roman" w:hint="default"/>
          <w:sz w:val="28"/>
        </w:rPr>
        <w:t xml:space="preserve">       </w:t>
      </w:r>
      <w:r w:rsidRPr="004B6E3F">
        <w:rPr>
          <w:rFonts w:ascii="Times New Roman" w:cs="Times New Roman" w:hint="default"/>
          <w:sz w:val="28"/>
        </w:rPr>
        <w:t xml:space="preserve"> </w:t>
      </w:r>
      <w:r w:rsidRPr="004B6E3F">
        <w:rPr>
          <w:rFonts w:ascii="Times New Roman" w:cs="Times New Roman" w:hint="default"/>
          <w:sz w:val="28"/>
        </w:rPr>
        <w:t>Г.А.Науменко</w:t>
      </w:r>
    </w:p>
    <w:p w:rsidR="004B6E3F" w:rsidP="004B6E3F">
      <w:pPr>
        <w:pStyle w:val="BodyText"/>
        <w:shd w:val="clear" w:color="auto" w:fill="auto"/>
        <w:bidi w:val="0"/>
        <w:spacing w:after="0"/>
        <w:ind w:right="499"/>
        <w:jc w:val="left"/>
        <w:rPr>
          <w:sz w:val="24"/>
          <w:szCs w:val="24"/>
        </w:rPr>
      </w:pPr>
    </w:p>
    <w:p w:rsidR="004B6E3F" w:rsidP="004B6E3F">
      <w:pPr>
        <w:pStyle w:val="BodyText"/>
        <w:shd w:val="clear" w:color="auto" w:fill="auto"/>
        <w:bidi w:val="0"/>
        <w:spacing w:after="0"/>
        <w:ind w:right="499"/>
        <w:jc w:val="left"/>
        <w:rPr>
          <w:sz w:val="24"/>
          <w:szCs w:val="24"/>
        </w:rPr>
      </w:pPr>
    </w:p>
    <w:p w:rsidR="004B6E3F" w:rsidP="004B6E3F">
      <w:pPr>
        <w:pStyle w:val="BodyText"/>
        <w:shd w:val="clear" w:color="auto" w:fill="auto"/>
        <w:bidi w:val="0"/>
        <w:spacing w:after="0"/>
        <w:ind w:right="499"/>
        <w:jc w:val="left"/>
        <w:rPr>
          <w:sz w:val="24"/>
          <w:szCs w:val="24"/>
        </w:rPr>
      </w:pPr>
    </w:p>
    <w:p w:rsidR="004B6E3F" w:rsidP="004B6E3F">
      <w:pPr>
        <w:pStyle w:val="BodyText"/>
        <w:shd w:val="clear" w:color="auto" w:fill="auto"/>
        <w:bidi w:val="0"/>
        <w:spacing w:after="0"/>
        <w:ind w:right="499"/>
        <w:jc w:val="left"/>
        <w:rPr>
          <w:sz w:val="24"/>
          <w:szCs w:val="24"/>
        </w:rPr>
      </w:pPr>
    </w:p>
    <w:p w:rsidR="004B6E3F" w:rsidRPr="004B6E3F" w:rsidP="004B6E3F">
      <w:pPr>
        <w:pStyle w:val="BodyText"/>
        <w:shd w:val="clear" w:color="auto" w:fill="auto"/>
        <w:bidi w:val="0"/>
        <w:spacing w:after="0"/>
        <w:ind w:right="499"/>
        <w:jc w:val="left"/>
        <w:rPr>
          <w:sz w:val="24"/>
          <w:szCs w:val="24"/>
        </w:rPr>
      </w:pPr>
    </w:p>
    <w:p w:rsidR="00F73969" w:rsidRPr="0092164A" w:rsidP="004B6E3F">
      <w:pPr>
        <w:pStyle w:val="BodyText"/>
        <w:shd w:val="clear" w:color="auto" w:fill="auto"/>
        <w:bidi w:val="0"/>
        <w:spacing w:after="0"/>
        <w:ind w:left="5041" w:right="499"/>
        <w:rPr>
          <w:sz w:val="24"/>
          <w:szCs w:val="24"/>
        </w:rPr>
      </w:pPr>
      <w:r w:rsidRPr="0092164A" w:rsidR="001F0F32">
        <w:rPr>
          <w:rFonts w:hint="default"/>
          <w:sz w:val="24"/>
          <w:szCs w:val="24"/>
        </w:rPr>
        <w:t>УТВЕРЖДЕНО</w:t>
      </w:r>
      <w:r w:rsidRPr="0092164A" w:rsidR="001F0F32">
        <w:rPr>
          <w:rFonts w:hint="default"/>
          <w:sz w:val="24"/>
          <w:szCs w:val="24"/>
        </w:rPr>
        <w:t xml:space="preserve"> </w:t>
      </w:r>
    </w:p>
    <w:p w:rsidR="003A68D8" w:rsidP="004B6E3F">
      <w:pPr>
        <w:pStyle w:val="BodyText"/>
        <w:shd w:val="clear" w:color="auto" w:fill="auto"/>
        <w:bidi w:val="0"/>
        <w:spacing w:after="0"/>
        <w:ind w:left="5041" w:right="499"/>
        <w:rPr>
          <w:sz w:val="24"/>
          <w:szCs w:val="24"/>
        </w:rPr>
      </w:pPr>
      <w:r w:rsidRPr="0092164A" w:rsidR="001F0F32">
        <w:rPr>
          <w:rFonts w:hint="default"/>
          <w:sz w:val="24"/>
          <w:szCs w:val="24"/>
        </w:rPr>
        <w:t>решением</w:t>
      </w:r>
      <w:r w:rsidRPr="0092164A" w:rsidR="001F0F32">
        <w:rPr>
          <w:rFonts w:hint="default"/>
          <w:sz w:val="24"/>
          <w:szCs w:val="24"/>
        </w:rPr>
        <w:t xml:space="preserve"> </w:t>
      </w:r>
      <w:r w:rsidR="008729F5">
        <w:rPr>
          <w:rFonts w:hint="default"/>
          <w:sz w:val="24"/>
          <w:szCs w:val="24"/>
        </w:rPr>
        <w:t>шестьдесят</w:t>
      </w:r>
      <w:r w:rsidR="008729F5">
        <w:rPr>
          <w:rFonts w:hint="default"/>
          <w:sz w:val="24"/>
          <w:szCs w:val="24"/>
        </w:rPr>
        <w:t xml:space="preserve"> второй</w:t>
      </w:r>
      <w:r w:rsidR="008729F5">
        <w:rPr>
          <w:rFonts w:hint="default"/>
          <w:sz w:val="24"/>
          <w:szCs w:val="24"/>
        </w:rPr>
        <w:t xml:space="preserve"> </w:t>
      </w:r>
      <w:r w:rsidRPr="009503ED" w:rsidR="001F0F32">
        <w:rPr>
          <w:rFonts w:hint="default"/>
          <w:sz w:val="24"/>
          <w:szCs w:val="24"/>
        </w:rPr>
        <w:t>сесси</w:t>
      </w:r>
      <w:r w:rsidRPr="009503ED" w:rsidR="003F5572">
        <w:rPr>
          <w:rFonts w:hint="default"/>
          <w:sz w:val="24"/>
          <w:szCs w:val="24"/>
        </w:rPr>
        <w:t>и</w:t>
      </w:r>
      <w:r w:rsidRPr="0092164A" w:rsidR="001F0F32">
        <w:rPr>
          <w:rFonts w:hint="default"/>
          <w:sz w:val="24"/>
          <w:szCs w:val="24"/>
        </w:rPr>
        <w:t xml:space="preserve"> муниципальн</w:t>
      </w:r>
      <w:r w:rsidRPr="0092164A" w:rsidR="001F0F32">
        <w:rPr>
          <w:rFonts w:hint="default"/>
          <w:sz w:val="24"/>
          <w:szCs w:val="24"/>
        </w:rPr>
        <w:t>ого</w:t>
      </w:r>
      <w:r w:rsidRPr="0092164A" w:rsidR="001F0F32">
        <w:rPr>
          <w:rFonts w:hint="default"/>
          <w:sz w:val="24"/>
          <w:szCs w:val="24"/>
        </w:rPr>
        <w:t xml:space="preserve"> Совета</w:t>
      </w:r>
      <w:r w:rsidRPr="0092164A" w:rsidR="001F0F32">
        <w:rPr>
          <w:rFonts w:hint="default"/>
          <w:sz w:val="24"/>
          <w:szCs w:val="24"/>
        </w:rPr>
        <w:t xml:space="preserve"> МО</w:t>
      </w:r>
      <w:r w:rsidRPr="0092164A" w:rsidR="001F0F32">
        <w:rPr>
          <w:rFonts w:hint="default"/>
          <w:sz w:val="24"/>
          <w:szCs w:val="24"/>
        </w:rPr>
        <w:t xml:space="preserve"> «</w:t>
      </w:r>
      <w:r w:rsidR="007F576E">
        <w:rPr>
          <w:rFonts w:hint="default"/>
          <w:sz w:val="24"/>
          <w:szCs w:val="24"/>
        </w:rPr>
        <w:t>Ерцевское</w:t>
      </w:r>
      <w:r w:rsidRPr="0092164A" w:rsidR="001F0F32">
        <w:rPr>
          <w:rFonts w:hint="default"/>
          <w:sz w:val="24"/>
          <w:szCs w:val="24"/>
        </w:rPr>
        <w:t>»</w:t>
      </w:r>
      <w:r w:rsidRPr="0092164A" w:rsidR="006A56AE">
        <w:rPr>
          <w:sz w:val="24"/>
          <w:szCs w:val="24"/>
        </w:rPr>
        <w:t xml:space="preserve"> </w:t>
      </w:r>
      <w:r w:rsidRPr="0092164A" w:rsidR="00F73969">
        <w:rPr>
          <w:rFonts w:hint="default"/>
          <w:sz w:val="24"/>
          <w:szCs w:val="24"/>
        </w:rPr>
        <w:t xml:space="preserve"> от</w:t>
      </w:r>
      <w:r w:rsidRPr="0092164A" w:rsidR="00F73969">
        <w:rPr>
          <w:rFonts w:hint="default"/>
          <w:sz w:val="24"/>
          <w:szCs w:val="24"/>
        </w:rPr>
        <w:t xml:space="preserve"> «</w:t>
      </w:r>
      <w:r w:rsidR="008729F5">
        <w:rPr>
          <w:sz w:val="24"/>
          <w:szCs w:val="24"/>
        </w:rPr>
        <w:t>24</w:t>
      </w:r>
      <w:r w:rsidRPr="0092164A" w:rsidR="001F0F32">
        <w:rPr>
          <w:rFonts w:hint="default"/>
          <w:sz w:val="24"/>
          <w:szCs w:val="24"/>
        </w:rPr>
        <w:t>»</w:t>
      </w:r>
      <w:r w:rsidRPr="0092164A" w:rsidR="001F0F32">
        <w:rPr>
          <w:rFonts w:hint="default"/>
          <w:sz w:val="24"/>
          <w:szCs w:val="24"/>
        </w:rPr>
        <w:t xml:space="preserve"> </w:t>
      </w:r>
      <w:r w:rsidR="008729F5">
        <w:rPr>
          <w:rFonts w:hint="default"/>
          <w:sz w:val="24"/>
          <w:szCs w:val="24"/>
        </w:rPr>
        <w:t>июня</w:t>
      </w:r>
      <w:r w:rsidRPr="0092164A" w:rsidR="001F0F32">
        <w:rPr>
          <w:sz w:val="24"/>
          <w:szCs w:val="24"/>
        </w:rPr>
        <w:t xml:space="preserve"> 20</w:t>
      </w:r>
      <w:r w:rsidR="007F576E">
        <w:rPr>
          <w:sz w:val="24"/>
          <w:szCs w:val="24"/>
        </w:rPr>
        <w:t>21</w:t>
      </w:r>
      <w:r w:rsidRPr="0092164A" w:rsidR="001F0F32">
        <w:rPr>
          <w:rFonts w:hint="default"/>
          <w:sz w:val="24"/>
          <w:szCs w:val="24"/>
        </w:rPr>
        <w:t>г.</w:t>
      </w:r>
      <w:r w:rsidRPr="0092164A" w:rsidR="006A56AE">
        <w:rPr>
          <w:rFonts w:hint="default"/>
          <w:sz w:val="24"/>
          <w:szCs w:val="24"/>
        </w:rPr>
        <w:t xml:space="preserve"> №</w:t>
      </w:r>
      <w:r w:rsidRPr="0092164A" w:rsidR="006A56AE">
        <w:rPr>
          <w:rFonts w:hint="default"/>
          <w:sz w:val="24"/>
          <w:szCs w:val="24"/>
        </w:rPr>
        <w:t xml:space="preserve"> </w:t>
      </w:r>
      <w:r w:rsidR="008729F5">
        <w:rPr>
          <w:sz w:val="24"/>
          <w:szCs w:val="24"/>
        </w:rPr>
        <w:t>351</w:t>
      </w:r>
      <w:r w:rsidR="009503ED">
        <w:rPr>
          <w:sz w:val="24"/>
          <w:szCs w:val="24"/>
        </w:rPr>
        <w:t>.</w:t>
      </w:r>
      <w:r w:rsidRPr="0092164A" w:rsidR="006A56AE">
        <w:rPr>
          <w:sz w:val="24"/>
          <w:szCs w:val="24"/>
        </w:rPr>
        <w:t xml:space="preserve"> </w:t>
      </w:r>
    </w:p>
    <w:p w:rsidR="004B6E3F" w:rsidRPr="004B6E3F" w:rsidP="004B6E3F">
      <w:pPr>
        <w:widowControl w:val="0"/>
        <w:autoSpaceDE w:val="0"/>
        <w:autoSpaceDN w:val="0"/>
        <w:bidi w:val="0"/>
        <w:adjustRightInd w:val="0"/>
        <w:jc w:val="right"/>
        <w:outlineLvl w:val="0"/>
        <w:rPr>
          <w:rFonts w:ascii="Times New Roman" w:cs="Times New Roman" w:hint="default"/>
        </w:rPr>
      </w:pPr>
      <w:r w:rsidRPr="004B6E3F">
        <w:rPr>
          <w:rFonts w:ascii="Times New Roman" w:cs="Times New Roman" w:hint="default"/>
        </w:rPr>
        <w:t>с</w:t>
      </w:r>
      <w:r w:rsidRPr="004B6E3F">
        <w:rPr>
          <w:rFonts w:ascii="Times New Roman" w:cs="Times New Roman" w:hint="default"/>
        </w:rPr>
        <w:t xml:space="preserve"> изменениями</w:t>
      </w:r>
      <w:r w:rsidRPr="004B6E3F">
        <w:rPr>
          <w:rFonts w:ascii="Times New Roman" w:cs="Times New Roman" w:hint="default"/>
        </w:rPr>
        <w:t xml:space="preserve"> и</w:t>
      </w:r>
      <w:r w:rsidRPr="004B6E3F">
        <w:rPr>
          <w:rFonts w:ascii="Times New Roman" w:cs="Times New Roman" w:hint="default"/>
        </w:rPr>
        <w:t xml:space="preserve"> дополнениями</w:t>
      </w:r>
      <w:r w:rsidRPr="004B6E3F">
        <w:rPr>
          <w:rFonts w:ascii="Times New Roman" w:cs="Times New Roman" w:hint="default"/>
        </w:rPr>
        <w:t xml:space="preserve">, </w:t>
      </w:r>
    </w:p>
    <w:p w:rsidR="004B6E3F" w:rsidRPr="004B6E3F" w:rsidP="004B6E3F">
      <w:pPr>
        <w:widowControl w:val="0"/>
        <w:autoSpaceDE w:val="0"/>
        <w:autoSpaceDN w:val="0"/>
        <w:bidi w:val="0"/>
        <w:adjustRightInd w:val="0"/>
        <w:jc w:val="right"/>
        <w:outlineLvl w:val="0"/>
        <w:rPr>
          <w:rFonts w:ascii="Times New Roman" w:cs="Times New Roman" w:hint="default"/>
        </w:rPr>
      </w:pPr>
      <w:r w:rsidRPr="004B6E3F">
        <w:rPr>
          <w:rFonts w:ascii="Times New Roman" w:cs="Times New Roman" w:hint="default"/>
        </w:rPr>
        <w:t>внесенными</w:t>
      </w:r>
      <w:r w:rsidRPr="004B6E3F">
        <w:rPr>
          <w:rFonts w:ascii="Times New Roman" w:cs="Times New Roman" w:hint="default"/>
        </w:rPr>
        <w:t xml:space="preserve"> </w:t>
      </w:r>
      <w:r w:rsidRPr="004B6E3F">
        <w:rPr>
          <w:rFonts w:ascii="Times New Roman" w:cs="Times New Roman" w:hint="default"/>
        </w:rPr>
        <w:t>решением</w:t>
      </w:r>
      <w:r w:rsidRPr="004B6E3F">
        <w:rPr>
          <w:rFonts w:ascii="Times New Roman" w:cs="Times New Roman" w:hint="default"/>
        </w:rPr>
        <w:t xml:space="preserve"> №</w:t>
      </w:r>
      <w:r w:rsidRPr="004B6E3F">
        <w:rPr>
          <w:rFonts w:ascii="Times New Roman" w:cs="Times New Roman" w:hint="default"/>
        </w:rPr>
        <w:t>8 от</w:t>
      </w:r>
      <w:r w:rsidRPr="004B6E3F">
        <w:rPr>
          <w:rFonts w:ascii="Times New Roman" w:cs="Times New Roman" w:hint="default"/>
        </w:rPr>
        <w:t xml:space="preserve"> 28.10.2021, </w:t>
      </w:r>
    </w:p>
    <w:p w:rsidR="004B6E3F" w:rsidRPr="004B6E3F" w:rsidP="004B6E3F">
      <w:pPr>
        <w:widowControl w:val="0"/>
        <w:autoSpaceDE w:val="0"/>
        <w:autoSpaceDN w:val="0"/>
        <w:bidi w:val="0"/>
        <w:adjustRightInd w:val="0"/>
        <w:jc w:val="right"/>
        <w:outlineLvl w:val="0"/>
        <w:rPr>
          <w:rFonts w:ascii="Times New Roman" w:cs="Times New Roman" w:hint="default"/>
        </w:rPr>
      </w:pPr>
      <w:r w:rsidRPr="004B6E3F">
        <w:rPr>
          <w:rFonts w:ascii="Times New Roman" w:cs="Times New Roman" w:hint="default"/>
        </w:rPr>
        <w:t>решением</w:t>
      </w:r>
      <w:r w:rsidRPr="004B6E3F">
        <w:rPr>
          <w:rFonts w:ascii="Times New Roman" w:cs="Times New Roman" w:hint="default"/>
        </w:rPr>
        <w:t xml:space="preserve"> №</w:t>
      </w:r>
      <w:r w:rsidRPr="004B6E3F">
        <w:rPr>
          <w:rFonts w:ascii="Times New Roman" w:cs="Times New Roman" w:hint="default"/>
        </w:rPr>
        <w:t xml:space="preserve"> 19 от</w:t>
      </w:r>
      <w:r w:rsidRPr="004B6E3F">
        <w:rPr>
          <w:rFonts w:ascii="Times New Roman" w:cs="Times New Roman" w:hint="default"/>
        </w:rPr>
        <w:t xml:space="preserve"> 29.12.2021,</w:t>
      </w:r>
    </w:p>
    <w:p w:rsidR="004B6E3F" w:rsidRPr="004B6E3F" w:rsidP="004B6E3F">
      <w:pPr>
        <w:widowControl w:val="0"/>
        <w:autoSpaceDE w:val="0"/>
        <w:autoSpaceDN w:val="0"/>
        <w:bidi w:val="0"/>
        <w:adjustRightInd w:val="0"/>
        <w:jc w:val="right"/>
        <w:outlineLvl w:val="0"/>
        <w:rPr>
          <w:rFonts w:ascii="Times New Roman" w:cs="Times New Roman"/>
          <w:bCs/>
        </w:rPr>
      </w:pPr>
      <w:r w:rsidRPr="004B6E3F">
        <w:rPr>
          <w:rFonts w:ascii="Times New Roman" w:cs="Times New Roman" w:hint="default"/>
        </w:rPr>
        <w:t>решением</w:t>
      </w:r>
      <w:r w:rsidRPr="004B6E3F">
        <w:rPr>
          <w:rFonts w:ascii="Times New Roman" w:cs="Times New Roman" w:hint="default"/>
        </w:rPr>
        <w:t xml:space="preserve"> №</w:t>
      </w:r>
      <w:r w:rsidRPr="004B6E3F">
        <w:rPr>
          <w:rFonts w:ascii="Times New Roman" w:cs="Times New Roman" w:hint="default"/>
        </w:rPr>
        <w:t xml:space="preserve"> 35 от</w:t>
      </w:r>
      <w:r w:rsidRPr="004B6E3F">
        <w:rPr>
          <w:rFonts w:ascii="Times New Roman" w:cs="Times New Roman" w:hint="default"/>
        </w:rPr>
        <w:t xml:space="preserve"> 03.03.2022</w:t>
      </w:r>
    </w:p>
    <w:p w:rsidR="001F0F32" w:rsidRPr="0092164A" w:rsidP="00AA4755">
      <w:pPr>
        <w:pStyle w:val="BodyText"/>
        <w:shd w:val="clear" w:color="auto" w:fill="auto"/>
        <w:bidi w:val="0"/>
        <w:spacing w:after="0"/>
        <w:ind w:left="5041" w:right="499"/>
        <w:rPr>
          <w:sz w:val="24"/>
          <w:szCs w:val="24"/>
        </w:rPr>
      </w:pPr>
    </w:p>
    <w:p w:rsidR="00F73969" w:rsidRPr="0092164A">
      <w:pPr>
        <w:pStyle w:val="Heading10"/>
        <w:keepNext/>
        <w:keepLines/>
        <w:shd w:val="clear" w:color="auto" w:fill="auto"/>
        <w:bidi w:val="0"/>
        <w:spacing w:before="0" w:after="340"/>
        <w:ind w:left="360"/>
        <w:rPr>
          <w:sz w:val="24"/>
          <w:szCs w:val="24"/>
        </w:rPr>
      </w:pPr>
      <w:bookmarkStart w:id="0" w:name="bookmark0"/>
    </w:p>
    <w:p w:rsidR="00F73969" w:rsidRPr="003F5572" w:rsidP="00F73969">
      <w:pPr>
        <w:pStyle w:val="Heading10"/>
        <w:keepNext/>
        <w:keepLines/>
        <w:shd w:val="clear" w:color="auto" w:fill="auto"/>
        <w:bidi w:val="0"/>
        <w:spacing w:before="0" w:after="0"/>
        <w:ind w:left="357"/>
        <w:rPr>
          <w:b/>
          <w:sz w:val="24"/>
          <w:szCs w:val="24"/>
        </w:rPr>
      </w:pPr>
      <w:r w:rsidRPr="003F5572" w:rsidR="001F0F32">
        <w:rPr>
          <w:rFonts w:hint="default"/>
          <w:b/>
          <w:sz w:val="24"/>
          <w:szCs w:val="24"/>
        </w:rPr>
        <w:t>ПОЛОЖЕНИЕ</w:t>
      </w:r>
      <w:r w:rsidRPr="003F5572" w:rsidR="001F0F32">
        <w:rPr>
          <w:rFonts w:hint="default"/>
          <w:b/>
          <w:sz w:val="24"/>
          <w:szCs w:val="24"/>
        </w:rPr>
        <w:t xml:space="preserve"> </w:t>
      </w:r>
    </w:p>
    <w:p w:rsidR="001F0F32" w:rsidRPr="003F5572" w:rsidP="00F73969">
      <w:pPr>
        <w:pStyle w:val="Heading10"/>
        <w:keepNext/>
        <w:keepLines/>
        <w:shd w:val="clear" w:color="auto" w:fill="auto"/>
        <w:bidi w:val="0"/>
        <w:spacing w:before="0" w:after="0"/>
        <w:ind w:left="357"/>
        <w:rPr>
          <w:rFonts w:hint="default"/>
          <w:b/>
          <w:sz w:val="24"/>
          <w:szCs w:val="24"/>
        </w:rPr>
      </w:pPr>
      <w:r w:rsidRPr="003F5572">
        <w:rPr>
          <w:rFonts w:hint="default"/>
          <w:b/>
          <w:sz w:val="24"/>
          <w:szCs w:val="24"/>
        </w:rPr>
        <w:t>о</w:t>
      </w:r>
      <w:r w:rsidRPr="003F5572">
        <w:rPr>
          <w:rFonts w:hint="default"/>
          <w:b/>
          <w:sz w:val="24"/>
          <w:szCs w:val="24"/>
        </w:rPr>
        <w:t xml:space="preserve"> бюджетном</w:t>
      </w:r>
      <w:r w:rsidRPr="003F5572">
        <w:rPr>
          <w:rFonts w:hint="default"/>
          <w:b/>
          <w:sz w:val="24"/>
          <w:szCs w:val="24"/>
        </w:rPr>
        <w:t xml:space="preserve"> процессе</w:t>
      </w:r>
      <w:r w:rsidRPr="003F5572">
        <w:rPr>
          <w:rFonts w:hint="default"/>
          <w:b/>
          <w:sz w:val="24"/>
          <w:szCs w:val="24"/>
        </w:rPr>
        <w:t xml:space="preserve"> в</w:t>
      </w:r>
      <w:r w:rsidRPr="003F5572">
        <w:rPr>
          <w:rFonts w:hint="default"/>
          <w:b/>
          <w:sz w:val="24"/>
          <w:szCs w:val="24"/>
        </w:rPr>
        <w:t xml:space="preserve"> МО</w:t>
      </w:r>
      <w:r w:rsidRPr="003F5572">
        <w:rPr>
          <w:rFonts w:hint="default"/>
          <w:b/>
          <w:sz w:val="24"/>
          <w:szCs w:val="24"/>
        </w:rPr>
        <w:t xml:space="preserve"> «</w:t>
      </w:r>
      <w:r w:rsidR="007F576E">
        <w:rPr>
          <w:rFonts w:hint="default"/>
          <w:b/>
          <w:sz w:val="24"/>
          <w:szCs w:val="24"/>
        </w:rPr>
        <w:t>Ерцевское</w:t>
      </w:r>
      <w:r w:rsidRPr="003F5572">
        <w:rPr>
          <w:rFonts w:hint="default"/>
          <w:b/>
          <w:sz w:val="24"/>
          <w:szCs w:val="24"/>
        </w:rPr>
        <w:t>»</w:t>
      </w:r>
      <w:bookmarkEnd w:id="0"/>
    </w:p>
    <w:p w:rsidR="00F73969" w:rsidRPr="0092164A" w:rsidP="00F73969">
      <w:pPr>
        <w:pStyle w:val="Heading10"/>
        <w:keepNext/>
        <w:keepLines/>
        <w:shd w:val="clear" w:color="auto" w:fill="auto"/>
        <w:bidi w:val="0"/>
        <w:spacing w:before="0" w:after="0"/>
        <w:ind w:left="357"/>
        <w:rPr>
          <w:sz w:val="24"/>
          <w:szCs w:val="24"/>
        </w:rPr>
      </w:pPr>
    </w:p>
    <w:p w:rsidR="001F0F32" w:rsidRPr="0092164A">
      <w:pPr>
        <w:pStyle w:val="BodyText"/>
        <w:shd w:val="clear" w:color="auto" w:fill="auto"/>
        <w:bidi w:val="0"/>
        <w:spacing w:after="0"/>
        <w:ind w:left="20" w:right="500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Положение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бюджетном</w:t>
      </w:r>
      <w:r w:rsidRPr="0092164A">
        <w:rPr>
          <w:rFonts w:hint="default"/>
          <w:sz w:val="24"/>
          <w:szCs w:val="24"/>
        </w:rPr>
        <w:t xml:space="preserve"> процессе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м</w:t>
      </w:r>
      <w:r w:rsidRPr="0092164A">
        <w:rPr>
          <w:rFonts w:hint="default"/>
          <w:sz w:val="24"/>
          <w:szCs w:val="24"/>
        </w:rPr>
        <w:t>униципальном</w:t>
      </w:r>
      <w:r w:rsidRPr="0092164A">
        <w:rPr>
          <w:rFonts w:hint="default"/>
          <w:sz w:val="24"/>
          <w:szCs w:val="24"/>
        </w:rPr>
        <w:t xml:space="preserve"> образовании</w:t>
      </w:r>
      <w:r w:rsidRPr="0092164A">
        <w:rPr>
          <w:rFonts w:hint="default"/>
          <w:sz w:val="24"/>
          <w:szCs w:val="24"/>
        </w:rPr>
        <w:t xml:space="preserve"> «</w:t>
      </w:r>
      <w:r w:rsidR="007F576E">
        <w:rPr>
          <w:rFonts w:hint="default"/>
          <w:sz w:val="24"/>
          <w:szCs w:val="24"/>
        </w:rPr>
        <w:t>Ерцевско</w:t>
      </w:r>
      <w:r w:rsidRPr="0092164A">
        <w:rPr>
          <w:rFonts w:hint="default"/>
          <w:sz w:val="24"/>
          <w:szCs w:val="24"/>
        </w:rPr>
        <w:t>е»</w:t>
      </w:r>
      <w:r w:rsidRPr="0092164A">
        <w:rPr>
          <w:rFonts w:hint="default"/>
          <w:sz w:val="24"/>
          <w:szCs w:val="24"/>
        </w:rPr>
        <w:t xml:space="preserve"> (далее</w:t>
      </w:r>
      <w:r w:rsidRPr="0092164A">
        <w:rPr>
          <w:rFonts w:hint="default"/>
          <w:sz w:val="24"/>
          <w:szCs w:val="24"/>
        </w:rPr>
        <w:t xml:space="preserve"> - Положение</w:t>
      </w:r>
      <w:r w:rsidRPr="0092164A">
        <w:rPr>
          <w:rFonts w:hint="default"/>
          <w:sz w:val="24"/>
          <w:szCs w:val="24"/>
        </w:rPr>
        <w:t>) разработано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соответствии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Бюджетным</w:t>
      </w:r>
      <w:r w:rsidRPr="0092164A">
        <w:rPr>
          <w:rFonts w:hint="default"/>
          <w:sz w:val="24"/>
          <w:szCs w:val="24"/>
        </w:rPr>
        <w:t xml:space="preserve"> кодексом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</w:t>
      </w:r>
      <w:r w:rsidRPr="0092164A">
        <w:rPr>
          <w:rFonts w:hint="default"/>
          <w:sz w:val="24"/>
          <w:szCs w:val="24"/>
        </w:rPr>
        <w:t>, законом</w:t>
      </w:r>
      <w:r w:rsidRPr="0092164A">
        <w:rPr>
          <w:rFonts w:hint="default"/>
          <w:sz w:val="24"/>
          <w:szCs w:val="24"/>
        </w:rPr>
        <w:t xml:space="preserve"> Архангельской</w:t>
      </w:r>
      <w:r w:rsidRPr="0092164A">
        <w:rPr>
          <w:rFonts w:hint="default"/>
          <w:sz w:val="24"/>
          <w:szCs w:val="24"/>
        </w:rPr>
        <w:t xml:space="preserve"> области</w:t>
      </w:r>
      <w:r w:rsidRPr="0092164A">
        <w:rPr>
          <w:rFonts w:hint="default"/>
          <w:sz w:val="24"/>
          <w:szCs w:val="24"/>
        </w:rPr>
        <w:t xml:space="preserve"> от</w:t>
      </w:r>
      <w:r w:rsidRPr="0092164A">
        <w:rPr>
          <w:rFonts w:hint="default"/>
          <w:sz w:val="24"/>
          <w:szCs w:val="24"/>
        </w:rPr>
        <w:t xml:space="preserve"> 23 сентября</w:t>
      </w:r>
      <w:r w:rsidRPr="0092164A">
        <w:rPr>
          <w:rFonts w:hint="default"/>
          <w:sz w:val="24"/>
          <w:szCs w:val="24"/>
        </w:rPr>
        <w:t xml:space="preserve"> 2008 г</w:t>
      </w:r>
      <w:r w:rsidRPr="0092164A">
        <w:rPr>
          <w:rFonts w:hint="default"/>
          <w:sz w:val="24"/>
          <w:szCs w:val="24"/>
        </w:rPr>
        <w:t>. N 562-29-03 "О</w:t>
      </w:r>
      <w:r w:rsidRPr="0092164A">
        <w:rPr>
          <w:rFonts w:hint="default"/>
          <w:sz w:val="24"/>
          <w:szCs w:val="24"/>
        </w:rPr>
        <w:t xml:space="preserve"> бюджетном</w:t>
      </w:r>
      <w:r w:rsidRPr="0092164A">
        <w:rPr>
          <w:rFonts w:hint="default"/>
          <w:sz w:val="24"/>
          <w:szCs w:val="24"/>
        </w:rPr>
        <w:t xml:space="preserve"> процессе</w:t>
      </w:r>
      <w:r w:rsidRPr="0092164A">
        <w:rPr>
          <w:rFonts w:hint="default"/>
          <w:sz w:val="24"/>
          <w:szCs w:val="24"/>
        </w:rPr>
        <w:t xml:space="preserve"> Архангельской</w:t>
      </w:r>
      <w:r w:rsidRPr="0092164A">
        <w:rPr>
          <w:rFonts w:hint="default"/>
          <w:sz w:val="24"/>
          <w:szCs w:val="24"/>
        </w:rPr>
        <w:t xml:space="preserve"> области</w:t>
      </w:r>
      <w:r w:rsidRPr="0092164A">
        <w:rPr>
          <w:rFonts w:hint="default"/>
          <w:sz w:val="24"/>
          <w:szCs w:val="24"/>
        </w:rPr>
        <w:t>", Уставом</w:t>
      </w:r>
      <w:r w:rsidRPr="0092164A">
        <w:rPr>
          <w:rFonts w:hint="default"/>
          <w:sz w:val="24"/>
          <w:szCs w:val="24"/>
        </w:rPr>
        <w:t xml:space="preserve"> муниципаль</w:t>
      </w:r>
      <w:r w:rsidRPr="0092164A">
        <w:rPr>
          <w:rFonts w:hint="default"/>
          <w:sz w:val="24"/>
          <w:szCs w:val="24"/>
        </w:rPr>
        <w:t>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«</w:t>
      </w:r>
      <w:r w:rsidR="007F576E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».</w:t>
      </w:r>
    </w:p>
    <w:p w:rsidR="001F0F32" w:rsidRPr="0092164A">
      <w:pPr>
        <w:pStyle w:val="BodyText"/>
        <w:shd w:val="clear" w:color="auto" w:fill="auto"/>
        <w:bidi w:val="0"/>
        <w:ind w:left="20" w:right="500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Настоящее</w:t>
      </w:r>
      <w:r w:rsidRPr="0092164A">
        <w:rPr>
          <w:rFonts w:hint="default"/>
          <w:sz w:val="24"/>
          <w:szCs w:val="24"/>
        </w:rPr>
        <w:t xml:space="preserve"> Положение</w:t>
      </w:r>
      <w:r w:rsidRPr="0092164A">
        <w:rPr>
          <w:rFonts w:hint="default"/>
          <w:sz w:val="24"/>
          <w:szCs w:val="24"/>
        </w:rPr>
        <w:t xml:space="preserve"> направлено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регулирование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соответствии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Бюджетным</w:t>
      </w:r>
      <w:r w:rsidRPr="0092164A">
        <w:rPr>
          <w:rFonts w:hint="default"/>
          <w:sz w:val="24"/>
          <w:szCs w:val="24"/>
        </w:rPr>
        <w:t xml:space="preserve"> Кодексом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иными</w:t>
      </w:r>
      <w:r w:rsidRPr="0092164A">
        <w:rPr>
          <w:rFonts w:hint="default"/>
          <w:sz w:val="24"/>
          <w:szCs w:val="24"/>
        </w:rPr>
        <w:t xml:space="preserve"> нормативно-правовыми</w:t>
      </w:r>
      <w:r w:rsidRPr="0092164A">
        <w:rPr>
          <w:rFonts w:hint="default"/>
          <w:sz w:val="24"/>
          <w:szCs w:val="24"/>
        </w:rPr>
        <w:t xml:space="preserve"> актами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</w:t>
      </w:r>
      <w:r w:rsidRPr="0092164A">
        <w:rPr>
          <w:rFonts w:hint="default"/>
          <w:sz w:val="24"/>
          <w:szCs w:val="24"/>
        </w:rPr>
        <w:t>, Архангельской</w:t>
      </w:r>
      <w:r w:rsidRPr="0092164A">
        <w:rPr>
          <w:rFonts w:hint="default"/>
          <w:sz w:val="24"/>
          <w:szCs w:val="24"/>
        </w:rPr>
        <w:t xml:space="preserve"> области</w:t>
      </w:r>
      <w:r w:rsidRPr="0092164A">
        <w:rPr>
          <w:rFonts w:hint="default"/>
          <w:sz w:val="24"/>
          <w:szCs w:val="24"/>
        </w:rPr>
        <w:t>, бюджетных</w:t>
      </w:r>
      <w:r w:rsidRPr="0092164A">
        <w:rPr>
          <w:rFonts w:hint="default"/>
          <w:sz w:val="24"/>
          <w:szCs w:val="24"/>
        </w:rPr>
        <w:t xml:space="preserve"> правоотношений</w:t>
      </w:r>
      <w:r w:rsidRPr="0092164A">
        <w:rPr>
          <w:rFonts w:hint="default"/>
          <w:sz w:val="24"/>
          <w:szCs w:val="24"/>
        </w:rPr>
        <w:t>, возникающих</w:t>
      </w:r>
      <w:r w:rsidRPr="0092164A">
        <w:rPr>
          <w:rFonts w:hint="default"/>
          <w:sz w:val="24"/>
          <w:szCs w:val="24"/>
        </w:rPr>
        <w:t xml:space="preserve"> ме</w:t>
      </w:r>
      <w:r w:rsidRPr="0092164A">
        <w:rPr>
          <w:rFonts w:hint="default"/>
          <w:sz w:val="24"/>
          <w:szCs w:val="24"/>
        </w:rPr>
        <w:t>жду</w:t>
      </w:r>
      <w:r w:rsidRPr="0092164A">
        <w:rPr>
          <w:rFonts w:hint="default"/>
          <w:sz w:val="24"/>
          <w:szCs w:val="24"/>
        </w:rPr>
        <w:t xml:space="preserve"> участниками</w:t>
      </w:r>
      <w:r w:rsidRPr="0092164A">
        <w:rPr>
          <w:rFonts w:hint="default"/>
          <w:sz w:val="24"/>
          <w:szCs w:val="24"/>
        </w:rPr>
        <w:t xml:space="preserve"> бюджетного</w:t>
      </w:r>
      <w:r w:rsidRPr="0092164A">
        <w:rPr>
          <w:rFonts w:hint="default"/>
          <w:sz w:val="24"/>
          <w:szCs w:val="24"/>
        </w:rPr>
        <w:t xml:space="preserve"> процесса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«</w:t>
      </w:r>
      <w:r w:rsidR="007F576E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».</w:t>
      </w:r>
    </w:p>
    <w:p w:rsidR="001F0F32" w:rsidRPr="0092164A">
      <w:pPr>
        <w:pStyle w:val="Heading320"/>
        <w:keepNext/>
        <w:keepLines/>
        <w:shd w:val="clear" w:color="auto" w:fill="auto"/>
        <w:bidi w:val="0"/>
        <w:spacing w:before="0"/>
        <w:ind w:left="360"/>
        <w:rPr>
          <w:rFonts w:hint="default"/>
          <w:sz w:val="24"/>
          <w:szCs w:val="24"/>
        </w:rPr>
      </w:pPr>
      <w:bookmarkStart w:id="1" w:name="bookmark1"/>
      <w:r w:rsidRPr="0092164A">
        <w:rPr>
          <w:rFonts w:hint="default"/>
          <w:sz w:val="24"/>
          <w:szCs w:val="24"/>
        </w:rPr>
        <w:t>Р</w:t>
      </w:r>
      <w:r w:rsidRPr="0092164A">
        <w:rPr>
          <w:rFonts w:hint="default"/>
          <w:sz w:val="24"/>
          <w:szCs w:val="24"/>
        </w:rPr>
        <w:t xml:space="preserve"> А</w:t>
      </w:r>
      <w:r w:rsidRPr="0092164A">
        <w:rPr>
          <w:rFonts w:hint="default"/>
          <w:sz w:val="24"/>
          <w:szCs w:val="24"/>
        </w:rPr>
        <w:t xml:space="preserve"> 3 Д</w:t>
      </w:r>
      <w:r w:rsidRPr="0092164A">
        <w:rPr>
          <w:rFonts w:hint="default"/>
          <w:sz w:val="24"/>
          <w:szCs w:val="24"/>
        </w:rPr>
        <w:t xml:space="preserve"> Е</w:t>
      </w:r>
      <w:r w:rsidRPr="0092164A">
        <w:rPr>
          <w:rFonts w:hint="default"/>
          <w:sz w:val="24"/>
          <w:szCs w:val="24"/>
        </w:rPr>
        <w:t xml:space="preserve"> Л</w:t>
      </w:r>
      <w:r w:rsidR="003F5572">
        <w:rPr>
          <w:sz w:val="24"/>
          <w:szCs w:val="24"/>
        </w:rPr>
        <w:t xml:space="preserve"> </w:t>
      </w:r>
      <w:r w:rsidRPr="0092164A">
        <w:rPr>
          <w:sz w:val="24"/>
          <w:szCs w:val="24"/>
        </w:rPr>
        <w:t xml:space="preserve"> I. </w:t>
      </w:r>
      <w:r w:rsidR="003F5572">
        <w:rPr>
          <w:sz w:val="24"/>
          <w:szCs w:val="24"/>
        </w:rPr>
        <w:t xml:space="preserve">  </w:t>
      </w:r>
      <w:r w:rsidRPr="0092164A">
        <w:rPr>
          <w:rFonts w:hint="default"/>
          <w:sz w:val="24"/>
          <w:szCs w:val="24"/>
        </w:rPr>
        <w:t>ОБЩИЕ</w:t>
      </w:r>
      <w:r w:rsidRPr="0092164A">
        <w:rPr>
          <w:rFonts w:hint="default"/>
          <w:sz w:val="24"/>
          <w:szCs w:val="24"/>
        </w:rPr>
        <w:t xml:space="preserve"> ПОЛОЖЕНИЯ</w:t>
      </w:r>
      <w:bookmarkEnd w:id="1"/>
    </w:p>
    <w:p w:rsidR="00E74D09" w:rsidP="003F5572">
      <w:pPr>
        <w:pStyle w:val="Heading30"/>
        <w:keepNext/>
        <w:keepLines/>
        <w:shd w:val="clear" w:color="auto" w:fill="auto"/>
        <w:bidi w:val="0"/>
        <w:ind w:left="709"/>
        <w:jc w:val="left"/>
        <w:rPr>
          <w:sz w:val="24"/>
          <w:szCs w:val="24"/>
        </w:rPr>
      </w:pPr>
      <w:bookmarkStart w:id="2" w:name="bookmark2"/>
    </w:p>
    <w:p w:rsidR="001F0F32" w:rsidRPr="0092164A" w:rsidP="003F5572">
      <w:pPr>
        <w:pStyle w:val="Heading30"/>
        <w:keepNext/>
        <w:keepLines/>
        <w:shd w:val="clear" w:color="auto" w:fill="auto"/>
        <w:bidi w:val="0"/>
        <w:ind w:left="709"/>
        <w:jc w:val="left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Статья</w:t>
      </w:r>
      <w:r w:rsidRPr="0092164A">
        <w:rPr>
          <w:rFonts w:hint="default"/>
          <w:sz w:val="24"/>
          <w:szCs w:val="24"/>
        </w:rPr>
        <w:t xml:space="preserve"> 1. Понятия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термины</w:t>
      </w:r>
      <w:r w:rsidRPr="0092164A">
        <w:rPr>
          <w:rFonts w:hint="default"/>
          <w:sz w:val="24"/>
          <w:szCs w:val="24"/>
        </w:rPr>
        <w:t>, используемые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настоящем</w:t>
      </w:r>
      <w:r w:rsidRPr="0092164A">
        <w:rPr>
          <w:rFonts w:hint="default"/>
          <w:sz w:val="24"/>
          <w:szCs w:val="24"/>
        </w:rPr>
        <w:t xml:space="preserve"> Положении</w:t>
      </w:r>
      <w:bookmarkEnd w:id="2"/>
    </w:p>
    <w:p w:rsidR="001F0F32" w:rsidRPr="0092164A">
      <w:pPr>
        <w:pStyle w:val="BodyText"/>
        <w:shd w:val="clear" w:color="auto" w:fill="auto"/>
        <w:bidi w:val="0"/>
        <w:spacing w:after="0"/>
        <w:ind w:left="20" w:right="500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Понятия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термины</w:t>
      </w:r>
      <w:r w:rsidRPr="0092164A">
        <w:rPr>
          <w:rFonts w:hint="default"/>
          <w:sz w:val="24"/>
          <w:szCs w:val="24"/>
        </w:rPr>
        <w:t>, используемые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настоящем</w:t>
      </w:r>
      <w:r w:rsidRPr="0092164A">
        <w:rPr>
          <w:rFonts w:hint="default"/>
          <w:sz w:val="24"/>
          <w:szCs w:val="24"/>
        </w:rPr>
        <w:t xml:space="preserve"> П</w:t>
      </w:r>
      <w:r w:rsidRPr="0092164A">
        <w:rPr>
          <w:rFonts w:hint="default"/>
          <w:sz w:val="24"/>
          <w:szCs w:val="24"/>
        </w:rPr>
        <w:t>оложении</w:t>
      </w:r>
      <w:r w:rsidRPr="0092164A">
        <w:rPr>
          <w:rFonts w:hint="default"/>
          <w:sz w:val="24"/>
          <w:szCs w:val="24"/>
        </w:rPr>
        <w:t>, применяются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значениях</w:t>
      </w:r>
      <w:r w:rsidRPr="0092164A">
        <w:rPr>
          <w:rFonts w:hint="default"/>
          <w:sz w:val="24"/>
          <w:szCs w:val="24"/>
        </w:rPr>
        <w:t>, предусмотренных</w:t>
      </w:r>
      <w:r w:rsidRPr="0092164A">
        <w:rPr>
          <w:rFonts w:hint="default"/>
          <w:sz w:val="24"/>
          <w:szCs w:val="24"/>
        </w:rPr>
        <w:t xml:space="preserve"> Бюджетным</w:t>
      </w:r>
      <w:r w:rsidRPr="0092164A">
        <w:rPr>
          <w:rFonts w:hint="default"/>
          <w:sz w:val="24"/>
          <w:szCs w:val="24"/>
        </w:rPr>
        <w:t xml:space="preserve"> кодексом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иными</w:t>
      </w:r>
      <w:r w:rsidRPr="0092164A">
        <w:rPr>
          <w:rFonts w:hint="default"/>
          <w:sz w:val="24"/>
          <w:szCs w:val="24"/>
        </w:rPr>
        <w:t xml:space="preserve"> нормативными</w:t>
      </w:r>
      <w:r w:rsidRPr="0092164A">
        <w:rPr>
          <w:rFonts w:hint="default"/>
          <w:sz w:val="24"/>
          <w:szCs w:val="24"/>
        </w:rPr>
        <w:t xml:space="preserve"> правовыми</w:t>
      </w:r>
      <w:r w:rsidRPr="0092164A">
        <w:rPr>
          <w:rFonts w:hint="default"/>
          <w:sz w:val="24"/>
          <w:szCs w:val="24"/>
        </w:rPr>
        <w:t xml:space="preserve"> актами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Федерации.</w:t>
      </w:r>
    </w:p>
    <w:p w:rsidR="003F5572">
      <w:pPr>
        <w:pStyle w:val="BodyText"/>
        <w:shd w:val="clear" w:color="auto" w:fill="auto"/>
        <w:bidi w:val="0"/>
        <w:spacing w:after="0"/>
        <w:ind w:left="20" w:right="500" w:firstLine="700"/>
        <w:jc w:val="left"/>
        <w:rPr>
          <w:rStyle w:val="BodytextBold"/>
          <w:bCs/>
          <w:spacing w:val="0"/>
          <w:sz w:val="24"/>
          <w:szCs w:val="24"/>
        </w:rPr>
      </w:pPr>
      <w:r w:rsidRPr="0092164A" w:rsidR="001F0F32">
        <w:rPr>
          <w:rStyle w:val="BodytextBold"/>
          <w:rFonts w:hint="default"/>
          <w:bCs/>
          <w:spacing w:val="0"/>
          <w:sz w:val="24"/>
          <w:szCs w:val="24"/>
        </w:rPr>
        <w:t>Статья</w:t>
      </w:r>
      <w:r w:rsidRPr="0092164A" w:rsidR="001F0F32">
        <w:rPr>
          <w:rStyle w:val="BodytextBold"/>
          <w:rFonts w:hint="default"/>
          <w:bCs/>
          <w:spacing w:val="0"/>
          <w:sz w:val="24"/>
          <w:szCs w:val="24"/>
        </w:rPr>
        <w:t xml:space="preserve"> 2. Действие</w:t>
      </w:r>
      <w:r w:rsidRPr="0092164A" w:rsidR="001F0F32">
        <w:rPr>
          <w:rStyle w:val="BodytextBold"/>
          <w:rFonts w:hint="default"/>
          <w:bCs/>
          <w:spacing w:val="0"/>
          <w:sz w:val="24"/>
          <w:szCs w:val="24"/>
        </w:rPr>
        <w:t xml:space="preserve"> решения</w:t>
      </w:r>
      <w:r w:rsidRPr="0092164A" w:rsidR="001F0F32">
        <w:rPr>
          <w:rStyle w:val="BodytextBold"/>
          <w:rFonts w:hint="default"/>
          <w:bCs/>
          <w:spacing w:val="0"/>
          <w:sz w:val="24"/>
          <w:szCs w:val="24"/>
        </w:rPr>
        <w:t xml:space="preserve"> о</w:t>
      </w:r>
      <w:r w:rsidRPr="0092164A" w:rsidR="001F0F32">
        <w:rPr>
          <w:rStyle w:val="BodytextBold"/>
          <w:rFonts w:hint="default"/>
          <w:bCs/>
          <w:spacing w:val="0"/>
          <w:sz w:val="24"/>
          <w:szCs w:val="24"/>
        </w:rPr>
        <w:t xml:space="preserve"> </w:t>
      </w:r>
      <w:r w:rsidR="007F576E">
        <w:rPr>
          <w:rStyle w:val="BodytextBold"/>
          <w:rFonts w:hint="default"/>
          <w:bCs/>
          <w:spacing w:val="0"/>
          <w:sz w:val="24"/>
          <w:szCs w:val="24"/>
        </w:rPr>
        <w:t>местном</w:t>
      </w:r>
      <w:r w:rsidRPr="0092164A" w:rsidR="001F0F32">
        <w:rPr>
          <w:rStyle w:val="BodytextBold"/>
          <w:rFonts w:hint="default"/>
          <w:bCs/>
          <w:spacing w:val="0"/>
          <w:sz w:val="24"/>
          <w:szCs w:val="24"/>
        </w:rPr>
        <w:t xml:space="preserve"> бюджете</w:t>
      </w:r>
      <w:r w:rsidRPr="0092164A" w:rsidR="001F0F32">
        <w:rPr>
          <w:rStyle w:val="BodytextBold"/>
          <w:rFonts w:hint="default"/>
          <w:bCs/>
          <w:spacing w:val="0"/>
          <w:sz w:val="24"/>
          <w:szCs w:val="24"/>
        </w:rPr>
        <w:t xml:space="preserve"> во</w:t>
      </w:r>
      <w:r w:rsidRPr="0092164A" w:rsidR="001F0F32">
        <w:rPr>
          <w:rStyle w:val="BodytextBold"/>
          <w:rFonts w:hint="default"/>
          <w:bCs/>
          <w:spacing w:val="0"/>
          <w:sz w:val="24"/>
          <w:szCs w:val="24"/>
        </w:rPr>
        <w:t xml:space="preserve"> времени</w:t>
      </w:r>
      <w:r w:rsidRPr="0092164A" w:rsidR="001F0F32">
        <w:rPr>
          <w:rStyle w:val="BodytextBold"/>
          <w:rFonts w:hint="default"/>
          <w:bCs/>
          <w:spacing w:val="0"/>
          <w:sz w:val="24"/>
          <w:szCs w:val="24"/>
        </w:rPr>
        <w:t xml:space="preserve"> </w:t>
      </w:r>
    </w:p>
    <w:p w:rsidR="001F0F32" w:rsidRPr="0092164A" w:rsidP="003F5572">
      <w:pPr>
        <w:pStyle w:val="BodyText"/>
        <w:shd w:val="clear" w:color="auto" w:fill="auto"/>
        <w:bidi w:val="0"/>
        <w:spacing w:after="0"/>
        <w:ind w:left="20" w:right="500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Решение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</w:t>
      </w:r>
      <w:r w:rsidR="007F576E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</w:t>
      </w:r>
      <w:r w:rsidRPr="0092164A">
        <w:rPr>
          <w:rFonts w:hint="default"/>
          <w:sz w:val="24"/>
          <w:szCs w:val="24"/>
        </w:rPr>
        <w:t xml:space="preserve"> (далее</w:t>
      </w:r>
      <w:r w:rsidRPr="0092164A">
        <w:rPr>
          <w:rFonts w:hint="default"/>
          <w:sz w:val="24"/>
          <w:szCs w:val="24"/>
        </w:rPr>
        <w:t xml:space="preserve"> - местны</w:t>
      </w:r>
      <w:r w:rsidRPr="0092164A">
        <w:rPr>
          <w:rFonts w:hint="default"/>
          <w:sz w:val="24"/>
          <w:szCs w:val="24"/>
        </w:rPr>
        <w:t>й</w:t>
      </w:r>
      <w:r w:rsidRPr="0092164A">
        <w:rPr>
          <w:rFonts w:hint="default"/>
          <w:sz w:val="24"/>
          <w:szCs w:val="24"/>
        </w:rPr>
        <w:t xml:space="preserve"> бюджет</w:t>
      </w:r>
      <w:r w:rsidRPr="0092164A">
        <w:rPr>
          <w:rFonts w:hint="default"/>
          <w:sz w:val="24"/>
          <w:szCs w:val="24"/>
        </w:rPr>
        <w:t>) вступает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силу</w:t>
      </w:r>
      <w:r w:rsidRPr="0092164A">
        <w:rPr>
          <w:rFonts w:hint="default"/>
          <w:sz w:val="24"/>
          <w:szCs w:val="24"/>
        </w:rPr>
        <w:t xml:space="preserve"> </w:t>
      </w:r>
      <w:r w:rsidR="003F5572">
        <w:rPr>
          <w:sz w:val="24"/>
          <w:szCs w:val="24"/>
        </w:rPr>
        <w:t xml:space="preserve">                </w:t>
      </w:r>
      <w:r w:rsidRPr="0092164A">
        <w:rPr>
          <w:rFonts w:hint="default"/>
          <w:sz w:val="24"/>
          <w:szCs w:val="24"/>
        </w:rPr>
        <w:t>с</w:t>
      </w:r>
      <w:r w:rsidRPr="0092164A">
        <w:rPr>
          <w:rFonts w:hint="default"/>
          <w:sz w:val="24"/>
          <w:szCs w:val="24"/>
        </w:rPr>
        <w:t xml:space="preserve"> 1 января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действует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31 декабря</w:t>
      </w:r>
      <w:r w:rsidRPr="0092164A">
        <w:rPr>
          <w:rFonts w:hint="default"/>
          <w:sz w:val="24"/>
          <w:szCs w:val="24"/>
        </w:rPr>
        <w:t xml:space="preserve"> финансового</w:t>
      </w:r>
      <w:r w:rsidRPr="0092164A">
        <w:rPr>
          <w:rFonts w:hint="default"/>
          <w:sz w:val="24"/>
          <w:szCs w:val="24"/>
        </w:rPr>
        <w:t xml:space="preserve"> года.</w:t>
      </w:r>
    </w:p>
    <w:p w:rsidR="00E74D09">
      <w:pPr>
        <w:pStyle w:val="Heading30"/>
        <w:keepNext/>
        <w:keepLines/>
        <w:shd w:val="clear" w:color="auto" w:fill="auto"/>
        <w:bidi w:val="0"/>
        <w:ind w:left="360"/>
        <w:rPr>
          <w:sz w:val="24"/>
          <w:szCs w:val="24"/>
        </w:rPr>
      </w:pPr>
      <w:bookmarkStart w:id="3" w:name="bookmark4"/>
    </w:p>
    <w:p w:rsidR="001F0F32" w:rsidRPr="0092164A">
      <w:pPr>
        <w:pStyle w:val="Heading30"/>
        <w:keepNext/>
        <w:keepLines/>
        <w:shd w:val="clear" w:color="auto" w:fill="auto"/>
        <w:bidi w:val="0"/>
        <w:ind w:left="36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Раздел</w:t>
      </w:r>
      <w:r w:rsidRPr="0092164A" w:rsidR="006D3B99">
        <w:rPr>
          <w:sz w:val="24"/>
          <w:szCs w:val="24"/>
        </w:rPr>
        <w:t xml:space="preserve"> </w:t>
      </w:r>
      <w:r w:rsidRPr="0092164A" w:rsidR="006D3B99">
        <w:rPr>
          <w:sz w:val="24"/>
          <w:szCs w:val="24"/>
          <w:lang w:val="en-US"/>
        </w:rPr>
        <w:t>II</w:t>
      </w:r>
      <w:r w:rsidRPr="0092164A">
        <w:rPr>
          <w:rFonts w:hint="default"/>
          <w:sz w:val="24"/>
          <w:szCs w:val="24"/>
        </w:rPr>
        <w:t>. УЧАСТНИКИ</w:t>
      </w:r>
      <w:r w:rsidRPr="0092164A">
        <w:rPr>
          <w:rFonts w:hint="default"/>
          <w:sz w:val="24"/>
          <w:szCs w:val="24"/>
        </w:rPr>
        <w:t xml:space="preserve"> БЮДЖЕТНОГО</w:t>
      </w:r>
      <w:r w:rsidRPr="0092164A">
        <w:rPr>
          <w:rFonts w:hint="default"/>
          <w:sz w:val="24"/>
          <w:szCs w:val="24"/>
        </w:rPr>
        <w:t xml:space="preserve"> ПРОЦЕССА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ИХ</w:t>
      </w:r>
      <w:r w:rsidRPr="0092164A">
        <w:rPr>
          <w:rFonts w:hint="default"/>
          <w:sz w:val="24"/>
          <w:szCs w:val="24"/>
        </w:rPr>
        <w:t xml:space="preserve"> ПОЛНОМОЧИЯ</w:t>
      </w:r>
      <w:bookmarkEnd w:id="3"/>
    </w:p>
    <w:p w:rsidR="00E74D09">
      <w:pPr>
        <w:pStyle w:val="Heading30"/>
        <w:keepNext/>
        <w:keepLines/>
        <w:shd w:val="clear" w:color="auto" w:fill="auto"/>
        <w:bidi w:val="0"/>
        <w:ind w:left="20" w:firstLine="700"/>
        <w:jc w:val="both"/>
        <w:rPr>
          <w:sz w:val="24"/>
          <w:szCs w:val="24"/>
        </w:rPr>
      </w:pPr>
      <w:bookmarkStart w:id="4" w:name="bookmark5"/>
    </w:p>
    <w:p w:rsidR="001F0F32" w:rsidRPr="0092164A">
      <w:pPr>
        <w:pStyle w:val="Heading30"/>
        <w:keepNext/>
        <w:keepLines/>
        <w:shd w:val="clear" w:color="auto" w:fill="auto"/>
        <w:bidi w:val="0"/>
        <w:ind w:left="20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Статья</w:t>
      </w:r>
      <w:r w:rsidRPr="0092164A">
        <w:rPr>
          <w:rFonts w:hint="default"/>
          <w:sz w:val="24"/>
          <w:szCs w:val="24"/>
        </w:rPr>
        <w:t xml:space="preserve"> 4. Участники</w:t>
      </w:r>
      <w:r w:rsidRPr="0092164A">
        <w:rPr>
          <w:rFonts w:hint="default"/>
          <w:sz w:val="24"/>
          <w:szCs w:val="24"/>
        </w:rPr>
        <w:t xml:space="preserve"> бюджетного</w:t>
      </w:r>
      <w:r w:rsidRPr="0092164A">
        <w:rPr>
          <w:rFonts w:hint="default"/>
          <w:sz w:val="24"/>
          <w:szCs w:val="24"/>
        </w:rPr>
        <w:t xml:space="preserve"> процесса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</w:t>
      </w:r>
      <w:r w:rsidR="007F576E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</w:t>
      </w:r>
      <w:bookmarkEnd w:id="4"/>
    </w:p>
    <w:p w:rsidR="001F0F32" w:rsidRPr="0092164A">
      <w:pPr>
        <w:pStyle w:val="BodyText"/>
        <w:shd w:val="clear" w:color="auto" w:fill="auto"/>
        <w:bidi w:val="0"/>
        <w:spacing w:after="0"/>
        <w:ind w:left="20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1. Учас</w:t>
      </w:r>
      <w:r w:rsidRPr="0092164A">
        <w:rPr>
          <w:rFonts w:hint="default"/>
          <w:sz w:val="24"/>
          <w:szCs w:val="24"/>
        </w:rPr>
        <w:t>тниками</w:t>
      </w:r>
      <w:r w:rsidRPr="0092164A">
        <w:rPr>
          <w:rFonts w:hint="default"/>
          <w:sz w:val="24"/>
          <w:szCs w:val="24"/>
        </w:rPr>
        <w:t xml:space="preserve"> бюджетного</w:t>
      </w:r>
      <w:r w:rsidRPr="0092164A">
        <w:rPr>
          <w:rFonts w:hint="default"/>
          <w:sz w:val="24"/>
          <w:szCs w:val="24"/>
        </w:rPr>
        <w:t xml:space="preserve"> процесса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</w:t>
      </w:r>
      <w:r w:rsidR="007F576E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</w:t>
      </w:r>
      <w:r w:rsidR="003F5572">
        <w:rPr>
          <w:sz w:val="24"/>
          <w:szCs w:val="24"/>
        </w:rPr>
        <w:t xml:space="preserve"> </w:t>
      </w:r>
      <w:r w:rsidRPr="0092164A">
        <w:rPr>
          <w:rFonts w:hint="default"/>
          <w:sz w:val="24"/>
          <w:szCs w:val="24"/>
        </w:rPr>
        <w:t>являются</w:t>
      </w:r>
      <w:r w:rsidRPr="0092164A">
        <w:rPr>
          <w:rFonts w:hint="default"/>
          <w:sz w:val="24"/>
          <w:szCs w:val="24"/>
        </w:rPr>
        <w:t>:</w:t>
      </w:r>
    </w:p>
    <w:p w:rsidR="001F0F32" w:rsidRPr="0092164A" w:rsidP="003F5572">
      <w:pPr>
        <w:pStyle w:val="BodyText"/>
        <w:numPr>
          <w:numId w:val="1"/>
        </w:numPr>
        <w:shd w:val="clear" w:color="auto" w:fill="auto"/>
        <w:tabs>
          <w:tab w:val="left" w:pos="993"/>
        </w:tabs>
        <w:bidi w:val="0"/>
        <w:spacing w:after="0"/>
        <w:ind w:left="20" w:right="500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Глава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«</w:t>
      </w:r>
      <w:r w:rsidR="007F576E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</w:t>
      </w:r>
      <w:r w:rsidRPr="0092164A">
        <w:rPr>
          <w:rFonts w:hint="default"/>
          <w:sz w:val="24"/>
          <w:szCs w:val="24"/>
        </w:rPr>
        <w:t xml:space="preserve"> (далее</w:t>
      </w:r>
      <w:r w:rsidRPr="0092164A">
        <w:rPr>
          <w:rFonts w:hint="default"/>
          <w:sz w:val="24"/>
          <w:szCs w:val="24"/>
        </w:rPr>
        <w:t xml:space="preserve"> - Глава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>);</w:t>
      </w:r>
    </w:p>
    <w:p w:rsidR="001F0F32" w:rsidRPr="0092164A" w:rsidP="003F5572">
      <w:pPr>
        <w:pStyle w:val="BodyText"/>
        <w:numPr>
          <w:numId w:val="1"/>
        </w:numPr>
        <w:shd w:val="clear" w:color="auto" w:fill="auto"/>
        <w:tabs>
          <w:tab w:val="left" w:pos="993"/>
        </w:tabs>
        <w:bidi w:val="0"/>
        <w:spacing w:after="0"/>
        <w:ind w:left="20" w:right="500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«</w:t>
      </w:r>
      <w:r w:rsidR="007F576E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</w:t>
      </w:r>
      <w:r w:rsidRPr="0092164A">
        <w:rPr>
          <w:rFonts w:hint="default"/>
          <w:sz w:val="24"/>
          <w:szCs w:val="24"/>
        </w:rPr>
        <w:t xml:space="preserve"> (далее</w:t>
      </w:r>
      <w:r w:rsidRPr="0092164A">
        <w:rPr>
          <w:rFonts w:hint="default"/>
          <w:sz w:val="24"/>
          <w:szCs w:val="24"/>
        </w:rPr>
        <w:t xml:space="preserve"> - 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>);</w:t>
      </w:r>
    </w:p>
    <w:p w:rsidR="001F0F32" w:rsidRPr="0092164A" w:rsidP="003F5572">
      <w:pPr>
        <w:pStyle w:val="BodyText"/>
        <w:numPr>
          <w:numId w:val="1"/>
        </w:numPr>
        <w:shd w:val="clear" w:color="auto" w:fill="auto"/>
        <w:tabs>
          <w:tab w:val="left" w:pos="993"/>
        </w:tabs>
        <w:bidi w:val="0"/>
        <w:spacing w:after="0"/>
        <w:ind w:left="20" w:right="500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Администрация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«</w:t>
      </w:r>
      <w:r w:rsidR="007F576E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</w:t>
      </w:r>
      <w:r w:rsidRPr="0092164A">
        <w:rPr>
          <w:rFonts w:hint="default"/>
          <w:sz w:val="24"/>
          <w:szCs w:val="24"/>
        </w:rPr>
        <w:t xml:space="preserve"> (далее</w:t>
      </w:r>
      <w:r w:rsidRPr="0092164A">
        <w:rPr>
          <w:rFonts w:hint="default"/>
          <w:sz w:val="24"/>
          <w:szCs w:val="24"/>
        </w:rPr>
        <w:t xml:space="preserve"> - администрация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>);</w:t>
      </w:r>
    </w:p>
    <w:p w:rsidR="001F0F32" w:rsidRPr="0092164A" w:rsidP="003F5572">
      <w:pPr>
        <w:pStyle w:val="BodyText"/>
        <w:numPr>
          <w:numId w:val="1"/>
        </w:numPr>
        <w:shd w:val="clear" w:color="auto" w:fill="auto"/>
        <w:tabs>
          <w:tab w:val="left" w:pos="993"/>
        </w:tabs>
        <w:bidi w:val="0"/>
        <w:spacing w:after="0"/>
        <w:ind w:left="20" w:right="500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Контрольно-счетный</w:t>
      </w:r>
      <w:r w:rsidRPr="0092164A">
        <w:rPr>
          <w:rFonts w:hint="default"/>
          <w:sz w:val="24"/>
          <w:szCs w:val="24"/>
        </w:rPr>
        <w:t xml:space="preserve"> орган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«</w:t>
      </w:r>
      <w:r w:rsidR="007F576E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</w:t>
      </w:r>
      <w:r w:rsidRPr="0092164A">
        <w:rPr>
          <w:rFonts w:hint="default"/>
          <w:sz w:val="24"/>
          <w:szCs w:val="24"/>
        </w:rPr>
        <w:t>(далее</w:t>
      </w:r>
      <w:r w:rsidRPr="0092164A">
        <w:rPr>
          <w:rFonts w:hint="default"/>
          <w:sz w:val="24"/>
          <w:szCs w:val="24"/>
        </w:rPr>
        <w:t>- контрольно-счетный</w:t>
      </w:r>
      <w:r w:rsidRPr="0092164A">
        <w:rPr>
          <w:rFonts w:hint="default"/>
          <w:sz w:val="24"/>
          <w:szCs w:val="24"/>
        </w:rPr>
        <w:t xml:space="preserve"> орган</w:t>
      </w:r>
      <w:r w:rsidRPr="0092164A">
        <w:rPr>
          <w:rFonts w:hint="default"/>
          <w:sz w:val="24"/>
          <w:szCs w:val="24"/>
        </w:rPr>
        <w:t>);</w:t>
      </w:r>
    </w:p>
    <w:p w:rsidR="001F0F32" w:rsidRPr="0092164A" w:rsidP="003F5572">
      <w:pPr>
        <w:pStyle w:val="BodyText"/>
        <w:numPr>
          <w:numId w:val="1"/>
        </w:numPr>
        <w:shd w:val="clear" w:color="auto" w:fill="auto"/>
        <w:tabs>
          <w:tab w:val="left" w:pos="993"/>
        </w:tabs>
        <w:bidi w:val="0"/>
        <w:spacing w:after="0"/>
        <w:ind w:left="20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Органы</w:t>
      </w:r>
      <w:r w:rsidRPr="0092164A">
        <w:rPr>
          <w:rFonts w:hint="default"/>
          <w:sz w:val="24"/>
          <w:szCs w:val="24"/>
        </w:rPr>
        <w:t xml:space="preserve"> Федерального</w:t>
      </w:r>
      <w:r w:rsidRPr="0092164A">
        <w:rPr>
          <w:rFonts w:hint="default"/>
          <w:sz w:val="24"/>
          <w:szCs w:val="24"/>
        </w:rPr>
        <w:t xml:space="preserve"> казначейства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3F5572">
      <w:pPr>
        <w:pStyle w:val="BodyText"/>
        <w:numPr>
          <w:numId w:val="1"/>
        </w:numPr>
        <w:shd w:val="clear" w:color="auto" w:fill="auto"/>
        <w:tabs>
          <w:tab w:val="left" w:pos="993"/>
        </w:tabs>
        <w:bidi w:val="0"/>
        <w:spacing w:after="0"/>
        <w:ind w:left="20" w:right="500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Кредитные</w:t>
      </w:r>
      <w:r w:rsidRPr="0092164A">
        <w:rPr>
          <w:rFonts w:hint="default"/>
          <w:sz w:val="24"/>
          <w:szCs w:val="24"/>
        </w:rPr>
        <w:t xml:space="preserve"> организации</w:t>
      </w:r>
      <w:r w:rsidRPr="0092164A">
        <w:rPr>
          <w:rFonts w:hint="default"/>
          <w:sz w:val="24"/>
          <w:szCs w:val="24"/>
        </w:rPr>
        <w:t xml:space="preserve">, </w:t>
      </w:r>
      <w:r w:rsidRPr="0092164A">
        <w:rPr>
          <w:rFonts w:hint="default"/>
          <w:sz w:val="24"/>
          <w:szCs w:val="24"/>
        </w:rPr>
        <w:t>осуществляющие</w:t>
      </w:r>
      <w:r w:rsidRPr="0092164A">
        <w:rPr>
          <w:rFonts w:hint="default"/>
          <w:sz w:val="24"/>
          <w:szCs w:val="24"/>
        </w:rPr>
        <w:t xml:space="preserve"> отдельные</w:t>
      </w:r>
      <w:r w:rsidRPr="0092164A">
        <w:rPr>
          <w:rFonts w:hint="default"/>
          <w:sz w:val="24"/>
          <w:szCs w:val="24"/>
        </w:rPr>
        <w:t xml:space="preserve"> операции</w:t>
      </w:r>
      <w:r w:rsidRPr="0092164A">
        <w:rPr>
          <w:rFonts w:hint="default"/>
          <w:sz w:val="24"/>
          <w:szCs w:val="24"/>
        </w:rPr>
        <w:t xml:space="preserve"> со</w:t>
      </w:r>
      <w:r w:rsidRPr="0092164A">
        <w:rPr>
          <w:rFonts w:hint="default"/>
          <w:sz w:val="24"/>
          <w:szCs w:val="24"/>
        </w:rPr>
        <w:t xml:space="preserve"> средствами</w:t>
      </w:r>
      <w:r w:rsidRPr="0092164A">
        <w:rPr>
          <w:rFonts w:hint="default"/>
          <w:sz w:val="24"/>
          <w:szCs w:val="24"/>
        </w:rPr>
        <w:t xml:space="preserve"> районного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;</w:t>
      </w:r>
    </w:p>
    <w:p w:rsidR="001F0F32" w:rsidRPr="0092164A">
      <w:pPr>
        <w:pStyle w:val="BodyText"/>
        <w:numPr>
          <w:numId w:val="1"/>
        </w:numPr>
        <w:shd w:val="clear" w:color="auto" w:fill="auto"/>
        <w:tabs>
          <w:tab w:val="left" w:pos="979"/>
        </w:tabs>
        <w:bidi w:val="0"/>
        <w:spacing w:after="0"/>
        <w:ind w:left="20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Главные</w:t>
      </w:r>
      <w:r w:rsidRPr="0092164A">
        <w:rPr>
          <w:rFonts w:hint="default"/>
          <w:sz w:val="24"/>
          <w:szCs w:val="24"/>
        </w:rPr>
        <w:t xml:space="preserve"> распорядители</w:t>
      </w:r>
      <w:r w:rsidRPr="0092164A">
        <w:rPr>
          <w:rFonts w:hint="default"/>
          <w:sz w:val="24"/>
          <w:szCs w:val="24"/>
        </w:rPr>
        <w:t xml:space="preserve"> (распорядители</w:t>
      </w:r>
      <w:r w:rsidRPr="0092164A">
        <w:rPr>
          <w:rFonts w:hint="default"/>
          <w:sz w:val="24"/>
          <w:szCs w:val="24"/>
        </w:rPr>
        <w:t>) бюджетных</w:t>
      </w:r>
      <w:r w:rsidRPr="0092164A">
        <w:rPr>
          <w:rFonts w:hint="default"/>
          <w:sz w:val="24"/>
          <w:szCs w:val="24"/>
        </w:rPr>
        <w:t xml:space="preserve"> средств</w:t>
      </w:r>
      <w:r w:rsidRPr="0092164A">
        <w:rPr>
          <w:rFonts w:hint="default"/>
          <w:sz w:val="24"/>
          <w:szCs w:val="24"/>
        </w:rPr>
        <w:t>;</w:t>
      </w:r>
    </w:p>
    <w:p w:rsidR="00F73969" w:rsidRPr="0092164A" w:rsidP="00F73969">
      <w:pPr>
        <w:pStyle w:val="BodyText"/>
        <w:numPr>
          <w:numId w:val="1"/>
        </w:numPr>
        <w:shd w:val="clear" w:color="auto" w:fill="auto"/>
        <w:tabs>
          <w:tab w:val="left" w:pos="979"/>
        </w:tabs>
        <w:bidi w:val="0"/>
        <w:spacing w:after="0" w:line="276" w:lineRule="auto"/>
        <w:ind w:left="23" w:firstLine="697"/>
        <w:jc w:val="both"/>
        <w:rPr>
          <w:sz w:val="24"/>
          <w:szCs w:val="24"/>
        </w:rPr>
      </w:pPr>
      <w:r w:rsidRPr="0092164A" w:rsidR="001F0F32">
        <w:rPr>
          <w:rFonts w:hint="default"/>
          <w:sz w:val="24"/>
          <w:szCs w:val="24"/>
        </w:rPr>
        <w:t>Главные</w:t>
      </w:r>
      <w:r w:rsidRPr="0092164A" w:rsidR="001F0F32">
        <w:rPr>
          <w:rFonts w:hint="default"/>
          <w:sz w:val="24"/>
          <w:szCs w:val="24"/>
        </w:rPr>
        <w:t xml:space="preserve"> администраторы</w:t>
      </w:r>
      <w:r w:rsidRPr="0092164A" w:rsidR="001F0F32">
        <w:rPr>
          <w:rFonts w:hint="default"/>
          <w:sz w:val="24"/>
          <w:szCs w:val="24"/>
        </w:rPr>
        <w:t xml:space="preserve"> и</w:t>
      </w:r>
      <w:r w:rsidRPr="0092164A" w:rsidR="001F0F32">
        <w:rPr>
          <w:rFonts w:hint="default"/>
          <w:sz w:val="24"/>
          <w:szCs w:val="24"/>
        </w:rPr>
        <w:t xml:space="preserve"> администраторы</w:t>
      </w:r>
      <w:r w:rsidRPr="0092164A" w:rsidR="001F0F32">
        <w:rPr>
          <w:rFonts w:hint="default"/>
          <w:sz w:val="24"/>
          <w:szCs w:val="24"/>
        </w:rPr>
        <w:t xml:space="preserve"> доходов</w:t>
      </w:r>
      <w:r w:rsidRPr="0092164A" w:rsidR="001F0F32">
        <w:rPr>
          <w:rFonts w:hint="default"/>
          <w:sz w:val="24"/>
          <w:szCs w:val="24"/>
        </w:rPr>
        <w:t xml:space="preserve"> местного</w:t>
      </w:r>
      <w:r w:rsidRPr="0092164A" w:rsidR="001F0F32">
        <w:rPr>
          <w:rFonts w:hint="default"/>
          <w:sz w:val="24"/>
          <w:szCs w:val="24"/>
        </w:rPr>
        <w:t xml:space="preserve"> бюджета.</w:t>
      </w:r>
    </w:p>
    <w:p w:rsidR="001F0F32" w:rsidRPr="0092164A" w:rsidP="003F5572">
      <w:pPr>
        <w:pStyle w:val="BodyText"/>
        <w:numPr>
          <w:numId w:val="1"/>
        </w:numPr>
        <w:shd w:val="clear" w:color="auto" w:fill="auto"/>
        <w:tabs>
          <w:tab w:val="left" w:pos="993"/>
        </w:tabs>
        <w:bidi w:val="0"/>
        <w:spacing w:after="0" w:line="276" w:lineRule="auto"/>
        <w:ind w:left="20" w:right="20" w:firstLine="7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Главные</w:t>
      </w:r>
      <w:r w:rsidRPr="0092164A">
        <w:rPr>
          <w:rFonts w:hint="default"/>
          <w:sz w:val="24"/>
          <w:szCs w:val="24"/>
        </w:rPr>
        <w:t xml:space="preserve"> администраторы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администраторы</w:t>
      </w:r>
      <w:r w:rsidRPr="0092164A">
        <w:rPr>
          <w:rFonts w:hint="default"/>
          <w:sz w:val="24"/>
          <w:szCs w:val="24"/>
        </w:rPr>
        <w:t xml:space="preserve"> источников</w:t>
      </w:r>
      <w:r w:rsidRPr="0092164A">
        <w:rPr>
          <w:rFonts w:hint="default"/>
          <w:sz w:val="24"/>
          <w:szCs w:val="24"/>
        </w:rPr>
        <w:t xml:space="preserve"> финанс</w:t>
      </w:r>
      <w:r w:rsidRPr="0092164A">
        <w:rPr>
          <w:rFonts w:hint="default"/>
          <w:sz w:val="24"/>
          <w:szCs w:val="24"/>
        </w:rPr>
        <w:t>ирования</w:t>
      </w:r>
      <w:r w:rsidRPr="0092164A">
        <w:rPr>
          <w:rFonts w:hint="default"/>
          <w:sz w:val="24"/>
          <w:szCs w:val="24"/>
        </w:rPr>
        <w:t xml:space="preserve"> дефицита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;</w:t>
      </w:r>
    </w:p>
    <w:p w:rsidR="001F0F32" w:rsidRPr="0092164A">
      <w:pPr>
        <w:pStyle w:val="BodyText"/>
        <w:numPr>
          <w:numId w:val="1"/>
        </w:numPr>
        <w:shd w:val="clear" w:color="auto" w:fill="auto"/>
        <w:tabs>
          <w:tab w:val="left" w:pos="1116"/>
        </w:tabs>
        <w:bidi w:val="0"/>
        <w:spacing w:after="0"/>
        <w:ind w:left="20" w:firstLine="7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Получатели</w:t>
      </w:r>
      <w:r w:rsidRPr="0092164A">
        <w:rPr>
          <w:rFonts w:hint="default"/>
          <w:sz w:val="24"/>
          <w:szCs w:val="24"/>
        </w:rPr>
        <w:t xml:space="preserve"> средств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бюджета.</w:t>
      </w:r>
    </w:p>
    <w:p w:rsidR="006D3B99" w:rsidRPr="0092164A" w:rsidP="006D3B99">
      <w:pPr>
        <w:pStyle w:val="BodyText"/>
        <w:shd w:val="clear" w:color="auto" w:fill="auto"/>
        <w:tabs>
          <w:tab w:val="left" w:pos="1116"/>
        </w:tabs>
        <w:bidi w:val="0"/>
        <w:spacing w:after="0"/>
        <w:ind w:left="760"/>
        <w:jc w:val="both"/>
        <w:rPr>
          <w:sz w:val="24"/>
          <w:szCs w:val="24"/>
        </w:rPr>
      </w:pPr>
    </w:p>
    <w:p w:rsidR="001F0F32" w:rsidRPr="0092164A">
      <w:pPr>
        <w:pStyle w:val="Heading30"/>
        <w:keepNext/>
        <w:keepLines/>
        <w:shd w:val="clear" w:color="auto" w:fill="auto"/>
        <w:bidi w:val="0"/>
        <w:ind w:left="20" w:firstLine="740"/>
        <w:jc w:val="both"/>
        <w:rPr>
          <w:rFonts w:hint="default"/>
          <w:sz w:val="24"/>
          <w:szCs w:val="24"/>
        </w:rPr>
      </w:pPr>
      <w:bookmarkStart w:id="5" w:name="bookmark6"/>
      <w:r w:rsidRPr="0092164A">
        <w:rPr>
          <w:rFonts w:hint="default"/>
          <w:sz w:val="24"/>
          <w:szCs w:val="24"/>
        </w:rPr>
        <w:t>Статья</w:t>
      </w:r>
      <w:r w:rsidRPr="0092164A">
        <w:rPr>
          <w:rFonts w:hint="default"/>
          <w:sz w:val="24"/>
          <w:szCs w:val="24"/>
        </w:rPr>
        <w:t xml:space="preserve"> 5. Бюджетные</w:t>
      </w:r>
      <w:r w:rsidRPr="0092164A">
        <w:rPr>
          <w:rFonts w:hint="default"/>
          <w:sz w:val="24"/>
          <w:szCs w:val="24"/>
        </w:rPr>
        <w:t xml:space="preserve"> полномочия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</w:t>
      </w:r>
      <w:bookmarkEnd w:id="5"/>
    </w:p>
    <w:p w:rsidR="001F0F32" w:rsidRPr="0092164A">
      <w:pPr>
        <w:pStyle w:val="BodyText"/>
        <w:numPr>
          <w:ilvl w:val="1"/>
          <w:numId w:val="1"/>
        </w:numPr>
        <w:shd w:val="clear" w:color="auto" w:fill="auto"/>
        <w:tabs>
          <w:tab w:val="left" w:pos="983"/>
        </w:tabs>
        <w:bidi w:val="0"/>
        <w:spacing w:after="0"/>
        <w:ind w:left="20" w:firstLine="7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 xml:space="preserve"> обладает</w:t>
      </w:r>
      <w:r w:rsidRPr="0092164A">
        <w:rPr>
          <w:rFonts w:hint="default"/>
          <w:sz w:val="24"/>
          <w:szCs w:val="24"/>
        </w:rPr>
        <w:t xml:space="preserve"> следующими</w:t>
      </w:r>
      <w:r w:rsidRPr="0092164A">
        <w:rPr>
          <w:rFonts w:hint="default"/>
          <w:sz w:val="24"/>
          <w:szCs w:val="24"/>
        </w:rPr>
        <w:t xml:space="preserve"> бюджетными</w:t>
      </w:r>
      <w:r w:rsidRPr="0092164A">
        <w:rPr>
          <w:rFonts w:hint="default"/>
          <w:sz w:val="24"/>
          <w:szCs w:val="24"/>
        </w:rPr>
        <w:t xml:space="preserve"> полномочиями</w:t>
      </w:r>
      <w:r w:rsidRPr="0092164A">
        <w:rPr>
          <w:rFonts w:hint="default"/>
          <w:sz w:val="24"/>
          <w:szCs w:val="24"/>
        </w:rPr>
        <w:t>:</w:t>
      </w:r>
    </w:p>
    <w:p w:rsidR="001F0F32" w:rsidRPr="0092164A">
      <w:pPr>
        <w:pStyle w:val="BodyText"/>
        <w:numPr>
          <w:ilvl w:val="2"/>
          <w:numId w:val="1"/>
        </w:numPr>
        <w:shd w:val="clear" w:color="auto" w:fill="auto"/>
        <w:tabs>
          <w:tab w:val="left" w:pos="1075"/>
        </w:tabs>
        <w:bidi w:val="0"/>
        <w:spacing w:after="0"/>
        <w:ind w:left="20" w:right="20" w:firstLine="7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установление</w:t>
      </w:r>
      <w:r w:rsidRPr="0092164A">
        <w:rPr>
          <w:rFonts w:hint="default"/>
          <w:sz w:val="24"/>
          <w:szCs w:val="24"/>
        </w:rPr>
        <w:t xml:space="preserve"> порядка</w:t>
      </w:r>
      <w:r w:rsidRPr="0092164A">
        <w:rPr>
          <w:rFonts w:hint="default"/>
          <w:sz w:val="24"/>
          <w:szCs w:val="24"/>
        </w:rPr>
        <w:t xml:space="preserve"> рассмотрения</w:t>
      </w:r>
      <w:r w:rsidRPr="0092164A">
        <w:rPr>
          <w:rFonts w:hint="default"/>
          <w:sz w:val="24"/>
          <w:szCs w:val="24"/>
        </w:rPr>
        <w:t xml:space="preserve"> пр</w:t>
      </w:r>
      <w:r w:rsidRPr="0092164A">
        <w:rPr>
          <w:rFonts w:hint="default"/>
          <w:sz w:val="24"/>
          <w:szCs w:val="24"/>
        </w:rPr>
        <w:t>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>, порядка</w:t>
      </w:r>
      <w:r w:rsidRPr="0092164A">
        <w:rPr>
          <w:rFonts w:hint="default"/>
          <w:sz w:val="24"/>
          <w:szCs w:val="24"/>
        </w:rPr>
        <w:t xml:space="preserve"> представления</w:t>
      </w:r>
      <w:r w:rsidRPr="0092164A">
        <w:rPr>
          <w:rFonts w:hint="default"/>
          <w:sz w:val="24"/>
          <w:szCs w:val="24"/>
        </w:rPr>
        <w:t>, осуществления</w:t>
      </w:r>
      <w:r w:rsidRPr="0092164A">
        <w:rPr>
          <w:rFonts w:hint="default"/>
          <w:sz w:val="24"/>
          <w:szCs w:val="24"/>
        </w:rPr>
        <w:t xml:space="preserve"> внешней</w:t>
      </w:r>
      <w:r w:rsidRPr="0092164A">
        <w:rPr>
          <w:rFonts w:hint="default"/>
          <w:sz w:val="24"/>
          <w:szCs w:val="24"/>
        </w:rPr>
        <w:t xml:space="preserve"> проверки</w:t>
      </w:r>
      <w:r w:rsidRPr="0092164A">
        <w:rPr>
          <w:rFonts w:hint="default"/>
          <w:sz w:val="24"/>
          <w:szCs w:val="24"/>
        </w:rPr>
        <w:t>, рассмотрения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утверждения</w:t>
      </w:r>
      <w:r w:rsidRPr="0092164A">
        <w:rPr>
          <w:rFonts w:hint="default"/>
          <w:sz w:val="24"/>
          <w:szCs w:val="24"/>
        </w:rPr>
        <w:t xml:space="preserve"> годового</w:t>
      </w:r>
      <w:r w:rsidRPr="0092164A">
        <w:rPr>
          <w:rFonts w:hint="default"/>
          <w:sz w:val="24"/>
          <w:szCs w:val="24"/>
        </w:rPr>
        <w:t xml:space="preserve"> отчета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, порядка</w:t>
      </w:r>
      <w:r w:rsidRPr="0092164A">
        <w:rPr>
          <w:rFonts w:hint="default"/>
          <w:sz w:val="24"/>
          <w:szCs w:val="24"/>
        </w:rPr>
        <w:t xml:space="preserve"> осуществления</w:t>
      </w:r>
      <w:r w:rsidRPr="0092164A">
        <w:rPr>
          <w:rFonts w:hint="default"/>
          <w:sz w:val="24"/>
          <w:szCs w:val="24"/>
        </w:rPr>
        <w:t xml:space="preserve"> контроля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исполнением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части</w:t>
      </w:r>
      <w:r w:rsidRPr="0092164A">
        <w:rPr>
          <w:rFonts w:hint="default"/>
          <w:sz w:val="24"/>
          <w:szCs w:val="24"/>
        </w:rPr>
        <w:t xml:space="preserve"> контроля</w:t>
      </w:r>
      <w:r w:rsidRPr="0092164A">
        <w:rPr>
          <w:rFonts w:hint="default"/>
          <w:sz w:val="24"/>
          <w:szCs w:val="24"/>
        </w:rPr>
        <w:t>, осуществляе</w:t>
      </w:r>
      <w:r w:rsidRPr="0092164A">
        <w:rPr>
          <w:rFonts w:hint="default"/>
          <w:sz w:val="24"/>
          <w:szCs w:val="24"/>
        </w:rPr>
        <w:t>м</w:t>
      </w:r>
      <w:r w:rsidRPr="0092164A">
        <w:rPr>
          <w:rFonts w:hint="default"/>
          <w:sz w:val="24"/>
          <w:szCs w:val="24"/>
        </w:rPr>
        <w:t>ого</w:t>
      </w:r>
      <w:r w:rsidRPr="0092164A">
        <w:rPr>
          <w:rFonts w:hint="default"/>
          <w:sz w:val="24"/>
          <w:szCs w:val="24"/>
        </w:rPr>
        <w:t xml:space="preserve"> Муниципальным</w:t>
      </w:r>
      <w:r w:rsidRPr="0092164A">
        <w:rPr>
          <w:rFonts w:hint="default"/>
          <w:sz w:val="24"/>
          <w:szCs w:val="24"/>
        </w:rPr>
        <w:t xml:space="preserve"> Советом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контрольно-счетным</w:t>
      </w:r>
      <w:r w:rsidRPr="0092164A">
        <w:rPr>
          <w:rFonts w:hint="default"/>
          <w:sz w:val="24"/>
          <w:szCs w:val="24"/>
        </w:rPr>
        <w:t xml:space="preserve"> органом.</w:t>
      </w:r>
    </w:p>
    <w:p w:rsidR="001F0F32" w:rsidRPr="0092164A">
      <w:pPr>
        <w:pStyle w:val="BodyText"/>
        <w:numPr>
          <w:ilvl w:val="2"/>
          <w:numId w:val="1"/>
        </w:numPr>
        <w:shd w:val="clear" w:color="auto" w:fill="auto"/>
        <w:tabs>
          <w:tab w:val="left" w:pos="1019"/>
        </w:tabs>
        <w:bidi w:val="0"/>
        <w:spacing w:after="0"/>
        <w:ind w:left="20" w:firstLine="7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рассмотрение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принятие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отчета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его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>;</w:t>
      </w:r>
    </w:p>
    <w:p w:rsidR="001F0F32" w:rsidRPr="0092164A">
      <w:pPr>
        <w:pStyle w:val="BodyText"/>
        <w:numPr>
          <w:ilvl w:val="2"/>
          <w:numId w:val="1"/>
        </w:numPr>
        <w:shd w:val="clear" w:color="auto" w:fill="auto"/>
        <w:tabs>
          <w:tab w:val="left" w:pos="1093"/>
        </w:tabs>
        <w:bidi w:val="0"/>
        <w:spacing w:after="0"/>
        <w:ind w:left="20" w:right="20" w:firstLine="7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осуществление</w:t>
      </w:r>
      <w:r w:rsidRPr="0092164A">
        <w:rPr>
          <w:rFonts w:hint="default"/>
          <w:sz w:val="24"/>
          <w:szCs w:val="24"/>
        </w:rPr>
        <w:t xml:space="preserve"> контроля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ходе</w:t>
      </w:r>
      <w:r w:rsidRPr="0092164A">
        <w:rPr>
          <w:rFonts w:hint="default"/>
          <w:sz w:val="24"/>
          <w:szCs w:val="24"/>
        </w:rPr>
        <w:t xml:space="preserve"> рассмотрения</w:t>
      </w:r>
      <w:r w:rsidRPr="0092164A">
        <w:rPr>
          <w:rFonts w:hint="default"/>
          <w:sz w:val="24"/>
          <w:szCs w:val="24"/>
        </w:rPr>
        <w:t xml:space="preserve"> отдельных</w:t>
      </w:r>
      <w:r w:rsidRPr="0092164A">
        <w:rPr>
          <w:rFonts w:hint="default"/>
          <w:sz w:val="24"/>
          <w:szCs w:val="24"/>
        </w:rPr>
        <w:t xml:space="preserve"> вопросов</w:t>
      </w:r>
      <w:r w:rsidRPr="0092164A">
        <w:rPr>
          <w:rFonts w:hint="default"/>
          <w:sz w:val="24"/>
          <w:szCs w:val="24"/>
        </w:rPr>
        <w:t xml:space="preserve"> исполнения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своих</w:t>
      </w:r>
      <w:r w:rsidRPr="0092164A">
        <w:rPr>
          <w:rFonts w:hint="default"/>
          <w:sz w:val="24"/>
          <w:szCs w:val="24"/>
        </w:rPr>
        <w:t xml:space="preserve"> заседаниях</w:t>
      </w:r>
      <w:r w:rsidRPr="0092164A">
        <w:rPr>
          <w:rFonts w:hint="default"/>
          <w:sz w:val="24"/>
          <w:szCs w:val="24"/>
        </w:rPr>
        <w:t>, заседаниях</w:t>
      </w:r>
      <w:r w:rsidRPr="0092164A">
        <w:rPr>
          <w:rFonts w:hint="default"/>
          <w:sz w:val="24"/>
          <w:szCs w:val="24"/>
        </w:rPr>
        <w:t xml:space="preserve"> коми</w:t>
      </w:r>
      <w:r w:rsidRPr="0092164A">
        <w:rPr>
          <w:rFonts w:hint="default"/>
          <w:sz w:val="24"/>
          <w:szCs w:val="24"/>
        </w:rPr>
        <w:t>тетов</w:t>
      </w:r>
      <w:r w:rsidRPr="0092164A">
        <w:rPr>
          <w:rFonts w:hint="default"/>
          <w:sz w:val="24"/>
          <w:szCs w:val="24"/>
        </w:rPr>
        <w:t>, комиссий</w:t>
      </w:r>
      <w:r w:rsidRPr="0092164A">
        <w:rPr>
          <w:rFonts w:hint="default"/>
          <w:sz w:val="24"/>
          <w:szCs w:val="24"/>
        </w:rPr>
        <w:t>, рабочих</w:t>
      </w:r>
      <w:r w:rsidRPr="0092164A">
        <w:rPr>
          <w:rFonts w:hint="default"/>
          <w:sz w:val="24"/>
          <w:szCs w:val="24"/>
        </w:rPr>
        <w:t xml:space="preserve"> групп</w:t>
      </w:r>
      <w:r w:rsidRPr="0092164A">
        <w:rPr>
          <w:rFonts w:hint="default"/>
          <w:sz w:val="24"/>
          <w:szCs w:val="24"/>
        </w:rPr>
        <w:t>, в</w:t>
      </w:r>
      <w:r w:rsidRPr="0092164A">
        <w:rPr>
          <w:rFonts w:hint="default"/>
          <w:sz w:val="24"/>
          <w:szCs w:val="24"/>
        </w:rPr>
        <w:t xml:space="preserve"> ходе</w:t>
      </w:r>
      <w:r w:rsidRPr="0092164A">
        <w:rPr>
          <w:rFonts w:hint="default"/>
          <w:sz w:val="24"/>
          <w:szCs w:val="24"/>
        </w:rPr>
        <w:t xml:space="preserve"> проводимых</w:t>
      </w:r>
      <w:r w:rsidRPr="0092164A">
        <w:rPr>
          <w:rFonts w:hint="default"/>
          <w:sz w:val="24"/>
          <w:szCs w:val="24"/>
        </w:rPr>
        <w:t xml:space="preserve"> Муниципальным</w:t>
      </w:r>
      <w:r w:rsidRPr="0092164A">
        <w:rPr>
          <w:rFonts w:hint="default"/>
          <w:sz w:val="24"/>
          <w:szCs w:val="24"/>
        </w:rPr>
        <w:t xml:space="preserve"> Советом</w:t>
      </w:r>
      <w:r w:rsidRPr="0092164A">
        <w:rPr>
          <w:rFonts w:hint="default"/>
          <w:sz w:val="24"/>
          <w:szCs w:val="24"/>
        </w:rPr>
        <w:t xml:space="preserve"> слушаний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связи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депутатскими</w:t>
      </w:r>
      <w:r w:rsidRPr="0092164A">
        <w:rPr>
          <w:rFonts w:hint="default"/>
          <w:sz w:val="24"/>
          <w:szCs w:val="24"/>
        </w:rPr>
        <w:t xml:space="preserve"> запросами</w:t>
      </w:r>
      <w:r w:rsidRPr="0092164A">
        <w:rPr>
          <w:rFonts w:hint="default"/>
          <w:sz w:val="24"/>
          <w:szCs w:val="24"/>
        </w:rPr>
        <w:t>;</w:t>
      </w:r>
    </w:p>
    <w:p w:rsidR="001F0F32" w:rsidRPr="0092164A">
      <w:pPr>
        <w:pStyle w:val="BodyText"/>
        <w:shd w:val="clear" w:color="auto" w:fill="auto"/>
        <w:bidi w:val="0"/>
        <w:spacing w:after="0"/>
        <w:ind w:left="20" w:right="20" w:firstLine="7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3.1) формирование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определение</w:t>
      </w:r>
      <w:r w:rsidRPr="0092164A">
        <w:rPr>
          <w:rFonts w:hint="default"/>
          <w:sz w:val="24"/>
          <w:szCs w:val="24"/>
        </w:rPr>
        <w:t xml:space="preserve"> правового</w:t>
      </w:r>
      <w:r w:rsidRPr="0092164A">
        <w:rPr>
          <w:rFonts w:hint="default"/>
          <w:sz w:val="24"/>
          <w:szCs w:val="24"/>
        </w:rPr>
        <w:t xml:space="preserve"> статуса</w:t>
      </w:r>
      <w:r w:rsidRPr="0092164A">
        <w:rPr>
          <w:rFonts w:hint="default"/>
          <w:sz w:val="24"/>
          <w:szCs w:val="24"/>
        </w:rPr>
        <w:t xml:space="preserve"> контрольно-счетного</w:t>
      </w:r>
      <w:r w:rsidRPr="0092164A">
        <w:rPr>
          <w:rFonts w:hint="default"/>
          <w:sz w:val="24"/>
          <w:szCs w:val="24"/>
        </w:rPr>
        <w:t xml:space="preserve"> органа</w:t>
      </w:r>
      <w:r w:rsidRPr="0092164A">
        <w:rPr>
          <w:rFonts w:hint="default"/>
          <w:sz w:val="24"/>
          <w:szCs w:val="24"/>
        </w:rPr>
        <w:t xml:space="preserve"> - органа</w:t>
      </w:r>
      <w:r w:rsidRPr="0092164A">
        <w:rPr>
          <w:rFonts w:hint="default"/>
          <w:sz w:val="24"/>
          <w:szCs w:val="24"/>
        </w:rPr>
        <w:t xml:space="preserve"> внешнего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финансового</w:t>
      </w:r>
      <w:r w:rsidRPr="0092164A">
        <w:rPr>
          <w:rFonts w:hint="default"/>
          <w:sz w:val="24"/>
          <w:szCs w:val="24"/>
        </w:rPr>
        <w:t xml:space="preserve"> контроля</w:t>
      </w:r>
      <w:r w:rsidRPr="0092164A">
        <w:rPr>
          <w:rFonts w:hint="default"/>
          <w:sz w:val="24"/>
          <w:szCs w:val="24"/>
        </w:rPr>
        <w:t>;</w:t>
      </w:r>
    </w:p>
    <w:p w:rsidR="001F0F32" w:rsidRPr="0092164A">
      <w:pPr>
        <w:pStyle w:val="BodyText"/>
        <w:numPr>
          <w:ilvl w:val="2"/>
          <w:numId w:val="1"/>
        </w:numPr>
        <w:shd w:val="clear" w:color="auto" w:fill="auto"/>
        <w:tabs>
          <w:tab w:val="left" w:pos="1161"/>
        </w:tabs>
        <w:bidi w:val="0"/>
        <w:spacing w:after="0"/>
        <w:ind w:left="20" w:right="20" w:firstLine="7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осущ</w:t>
      </w:r>
      <w:r w:rsidRPr="0092164A">
        <w:rPr>
          <w:rFonts w:hint="default"/>
          <w:sz w:val="24"/>
          <w:szCs w:val="24"/>
        </w:rPr>
        <w:t>ествление</w:t>
      </w:r>
      <w:r w:rsidRPr="0092164A">
        <w:rPr>
          <w:rFonts w:hint="default"/>
          <w:sz w:val="24"/>
          <w:szCs w:val="24"/>
        </w:rPr>
        <w:t xml:space="preserve"> иных</w:t>
      </w:r>
      <w:r w:rsidRPr="0092164A">
        <w:rPr>
          <w:rFonts w:hint="default"/>
          <w:sz w:val="24"/>
          <w:szCs w:val="24"/>
        </w:rPr>
        <w:t xml:space="preserve"> полномочий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соответствии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Бюджетным</w:t>
      </w:r>
      <w:r w:rsidRPr="0092164A">
        <w:rPr>
          <w:rFonts w:hint="default"/>
          <w:sz w:val="24"/>
          <w:szCs w:val="24"/>
        </w:rPr>
        <w:t xml:space="preserve"> кодексом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иными</w:t>
      </w:r>
      <w:r w:rsidRPr="0092164A">
        <w:rPr>
          <w:rFonts w:hint="default"/>
          <w:sz w:val="24"/>
          <w:szCs w:val="24"/>
        </w:rPr>
        <w:t xml:space="preserve"> правовыми</w:t>
      </w:r>
      <w:r w:rsidRPr="0092164A">
        <w:rPr>
          <w:rFonts w:hint="default"/>
          <w:sz w:val="24"/>
          <w:szCs w:val="24"/>
        </w:rPr>
        <w:t xml:space="preserve"> актами</w:t>
      </w:r>
      <w:r w:rsidRPr="0092164A">
        <w:rPr>
          <w:rFonts w:hint="default"/>
          <w:sz w:val="24"/>
          <w:szCs w:val="24"/>
        </w:rPr>
        <w:t xml:space="preserve"> бюджетного</w:t>
      </w:r>
      <w:r w:rsidRPr="0092164A">
        <w:rPr>
          <w:rFonts w:hint="default"/>
          <w:sz w:val="24"/>
          <w:szCs w:val="24"/>
        </w:rPr>
        <w:t xml:space="preserve"> законодательства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</w:t>
      </w:r>
      <w:r w:rsidRPr="0092164A">
        <w:rPr>
          <w:rFonts w:hint="default"/>
          <w:sz w:val="24"/>
          <w:szCs w:val="24"/>
        </w:rPr>
        <w:t>, муниципальными</w:t>
      </w:r>
      <w:r w:rsidRPr="0092164A">
        <w:rPr>
          <w:rFonts w:hint="default"/>
          <w:sz w:val="24"/>
          <w:szCs w:val="24"/>
        </w:rPr>
        <w:t xml:space="preserve"> правовыми</w:t>
      </w:r>
      <w:r w:rsidRPr="0092164A">
        <w:rPr>
          <w:rFonts w:hint="default"/>
          <w:sz w:val="24"/>
          <w:szCs w:val="24"/>
        </w:rPr>
        <w:t xml:space="preserve"> актами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«</w:t>
      </w:r>
      <w:r w:rsidR="00C366E2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</w:t>
      </w:r>
      <w:r w:rsidRPr="0092164A">
        <w:rPr>
          <w:rFonts w:hint="default"/>
          <w:sz w:val="24"/>
          <w:szCs w:val="24"/>
        </w:rPr>
        <w:t>, регулирующими</w:t>
      </w:r>
      <w:r w:rsidRPr="0092164A">
        <w:rPr>
          <w:rFonts w:hint="default"/>
          <w:sz w:val="24"/>
          <w:szCs w:val="24"/>
        </w:rPr>
        <w:t xml:space="preserve"> бюджетные</w:t>
      </w:r>
      <w:r w:rsidRPr="0092164A">
        <w:rPr>
          <w:rFonts w:hint="default"/>
          <w:sz w:val="24"/>
          <w:szCs w:val="24"/>
        </w:rPr>
        <w:t xml:space="preserve"> пр</w:t>
      </w:r>
      <w:r w:rsidRPr="0092164A">
        <w:rPr>
          <w:rFonts w:hint="default"/>
          <w:sz w:val="24"/>
          <w:szCs w:val="24"/>
        </w:rPr>
        <w:t>авоотношения.</w:t>
      </w:r>
    </w:p>
    <w:p w:rsidR="001F0F32">
      <w:pPr>
        <w:pStyle w:val="BodyText"/>
        <w:numPr>
          <w:ilvl w:val="1"/>
          <w:numId w:val="1"/>
        </w:numPr>
        <w:shd w:val="clear" w:color="auto" w:fill="auto"/>
        <w:tabs>
          <w:tab w:val="left" w:pos="992"/>
        </w:tabs>
        <w:bidi w:val="0"/>
        <w:spacing w:after="0"/>
        <w:ind w:left="20" w:right="20" w:firstLine="740"/>
        <w:jc w:val="both"/>
        <w:rPr>
          <w:sz w:val="24"/>
          <w:szCs w:val="24"/>
        </w:rPr>
      </w:pPr>
      <w:r w:rsidRPr="0092164A">
        <w:rPr>
          <w:rFonts w:hint="default"/>
          <w:sz w:val="24"/>
          <w:szCs w:val="24"/>
        </w:rPr>
        <w:t>Муниципальному</w:t>
      </w:r>
      <w:r w:rsidRPr="0092164A">
        <w:rPr>
          <w:rFonts w:hint="default"/>
          <w:sz w:val="24"/>
          <w:szCs w:val="24"/>
        </w:rPr>
        <w:t xml:space="preserve"> Совету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пределах</w:t>
      </w:r>
      <w:r w:rsidRPr="0092164A">
        <w:rPr>
          <w:rFonts w:hint="default"/>
          <w:sz w:val="24"/>
          <w:szCs w:val="24"/>
        </w:rPr>
        <w:t xml:space="preserve"> его</w:t>
      </w:r>
      <w:r w:rsidRPr="0092164A">
        <w:rPr>
          <w:rFonts w:hint="default"/>
          <w:sz w:val="24"/>
          <w:szCs w:val="24"/>
        </w:rPr>
        <w:t xml:space="preserve"> компетенции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бюджетным</w:t>
      </w:r>
      <w:r w:rsidRPr="0092164A">
        <w:rPr>
          <w:rFonts w:hint="default"/>
          <w:sz w:val="24"/>
          <w:szCs w:val="24"/>
        </w:rPr>
        <w:t xml:space="preserve"> вопросам</w:t>
      </w:r>
      <w:r w:rsidRPr="0092164A">
        <w:rPr>
          <w:rFonts w:hint="default"/>
          <w:sz w:val="24"/>
          <w:szCs w:val="24"/>
        </w:rPr>
        <w:t>, установленной</w:t>
      </w:r>
      <w:r w:rsidRPr="0092164A">
        <w:rPr>
          <w:rFonts w:hint="default"/>
          <w:sz w:val="24"/>
          <w:szCs w:val="24"/>
        </w:rPr>
        <w:t xml:space="preserve"> Конституцией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</w:t>
      </w:r>
      <w:r w:rsidRPr="0092164A">
        <w:rPr>
          <w:rFonts w:hint="default"/>
          <w:sz w:val="24"/>
          <w:szCs w:val="24"/>
        </w:rPr>
        <w:t>, Бюджетным</w:t>
      </w:r>
      <w:r w:rsidRPr="0092164A">
        <w:rPr>
          <w:rFonts w:hint="default"/>
          <w:sz w:val="24"/>
          <w:szCs w:val="24"/>
        </w:rPr>
        <w:t xml:space="preserve"> кодексом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</w:t>
      </w:r>
      <w:r w:rsidRPr="0092164A">
        <w:rPr>
          <w:rFonts w:hint="default"/>
          <w:sz w:val="24"/>
          <w:szCs w:val="24"/>
        </w:rPr>
        <w:t>, иными</w:t>
      </w:r>
      <w:r w:rsidRPr="0092164A">
        <w:rPr>
          <w:rFonts w:hint="default"/>
          <w:sz w:val="24"/>
          <w:szCs w:val="24"/>
        </w:rPr>
        <w:t xml:space="preserve"> нормативными</w:t>
      </w:r>
      <w:r w:rsidRPr="0092164A">
        <w:rPr>
          <w:rFonts w:hint="default"/>
          <w:sz w:val="24"/>
          <w:szCs w:val="24"/>
        </w:rPr>
        <w:t xml:space="preserve"> правовыми</w:t>
      </w:r>
      <w:r w:rsidRPr="0092164A">
        <w:rPr>
          <w:rFonts w:hint="default"/>
          <w:sz w:val="24"/>
          <w:szCs w:val="24"/>
        </w:rPr>
        <w:t xml:space="preserve"> актами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</w:t>
      </w:r>
      <w:r w:rsidRPr="0092164A">
        <w:rPr>
          <w:rFonts w:hint="default"/>
          <w:sz w:val="24"/>
          <w:szCs w:val="24"/>
        </w:rPr>
        <w:t>, для</w:t>
      </w:r>
      <w:r w:rsidRPr="0092164A">
        <w:rPr>
          <w:rFonts w:hint="default"/>
          <w:sz w:val="24"/>
          <w:szCs w:val="24"/>
        </w:rPr>
        <w:t xml:space="preserve"> обеспечения</w:t>
      </w:r>
      <w:r w:rsidRPr="0092164A">
        <w:rPr>
          <w:rFonts w:hint="default"/>
          <w:sz w:val="24"/>
          <w:szCs w:val="24"/>
        </w:rPr>
        <w:t xml:space="preserve"> его</w:t>
      </w:r>
      <w:r w:rsidRPr="0092164A">
        <w:rPr>
          <w:rFonts w:hint="default"/>
          <w:sz w:val="24"/>
          <w:szCs w:val="24"/>
        </w:rPr>
        <w:t xml:space="preserve"> полномочий</w:t>
      </w:r>
      <w:r w:rsidRPr="0092164A">
        <w:rPr>
          <w:rFonts w:hint="default"/>
          <w:sz w:val="24"/>
          <w:szCs w:val="24"/>
        </w:rPr>
        <w:t xml:space="preserve"> должна</w:t>
      </w:r>
      <w:r w:rsidRPr="0092164A">
        <w:rPr>
          <w:rFonts w:hint="default"/>
          <w:sz w:val="24"/>
          <w:szCs w:val="24"/>
        </w:rPr>
        <w:t xml:space="preserve"> быть</w:t>
      </w:r>
      <w:r w:rsidRPr="0092164A">
        <w:rPr>
          <w:rFonts w:hint="default"/>
          <w:sz w:val="24"/>
          <w:szCs w:val="24"/>
        </w:rPr>
        <w:t xml:space="preserve"> предоставлена</w:t>
      </w:r>
      <w:r w:rsidRPr="0092164A">
        <w:rPr>
          <w:rFonts w:hint="default"/>
          <w:sz w:val="24"/>
          <w:szCs w:val="24"/>
        </w:rPr>
        <w:t xml:space="preserve"> исполнительными</w:t>
      </w:r>
      <w:r w:rsidRPr="0092164A">
        <w:rPr>
          <w:rFonts w:hint="default"/>
          <w:sz w:val="24"/>
          <w:szCs w:val="24"/>
        </w:rPr>
        <w:t xml:space="preserve"> органами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самоуправления</w:t>
      </w:r>
      <w:r w:rsidRPr="0092164A">
        <w:rPr>
          <w:rFonts w:hint="default"/>
          <w:sz w:val="24"/>
          <w:szCs w:val="24"/>
        </w:rPr>
        <w:t xml:space="preserve"> вся</w:t>
      </w:r>
      <w:r w:rsidRPr="0092164A">
        <w:rPr>
          <w:rFonts w:hint="default"/>
          <w:sz w:val="24"/>
          <w:szCs w:val="24"/>
        </w:rPr>
        <w:t xml:space="preserve"> необходимая</w:t>
      </w:r>
      <w:r w:rsidRPr="0092164A">
        <w:rPr>
          <w:rFonts w:hint="default"/>
          <w:sz w:val="24"/>
          <w:szCs w:val="24"/>
        </w:rPr>
        <w:t xml:space="preserve"> информация.</w:t>
      </w:r>
    </w:p>
    <w:p w:rsidR="00C375CB" w:rsidRPr="0092164A" w:rsidP="00C375CB">
      <w:pPr>
        <w:pStyle w:val="BodyText"/>
        <w:shd w:val="clear" w:color="auto" w:fill="auto"/>
        <w:tabs>
          <w:tab w:val="left" w:pos="992"/>
        </w:tabs>
        <w:bidi w:val="0"/>
        <w:spacing w:after="0"/>
        <w:ind w:left="760" w:right="20"/>
        <w:jc w:val="both"/>
        <w:rPr>
          <w:sz w:val="24"/>
          <w:szCs w:val="24"/>
        </w:rPr>
      </w:pPr>
    </w:p>
    <w:p w:rsidR="001F0F32" w:rsidRPr="0092164A">
      <w:pPr>
        <w:pStyle w:val="Heading30"/>
        <w:keepNext/>
        <w:keepLines/>
        <w:shd w:val="clear" w:color="auto" w:fill="auto"/>
        <w:bidi w:val="0"/>
        <w:ind w:left="20" w:right="20" w:firstLine="740"/>
        <w:jc w:val="both"/>
        <w:rPr>
          <w:rFonts w:hint="default"/>
          <w:sz w:val="24"/>
          <w:szCs w:val="24"/>
        </w:rPr>
      </w:pPr>
      <w:bookmarkStart w:id="6" w:name="bookmark7"/>
      <w:r w:rsidRPr="0092164A">
        <w:rPr>
          <w:rFonts w:hint="default"/>
          <w:sz w:val="24"/>
          <w:szCs w:val="24"/>
        </w:rPr>
        <w:t>Статья</w:t>
      </w:r>
      <w:r w:rsidRPr="0092164A">
        <w:rPr>
          <w:rFonts w:hint="default"/>
          <w:sz w:val="24"/>
          <w:szCs w:val="24"/>
        </w:rPr>
        <w:t xml:space="preserve"> 6. Бюджетные</w:t>
      </w:r>
      <w:r w:rsidRPr="0092164A">
        <w:rPr>
          <w:rFonts w:hint="default"/>
          <w:sz w:val="24"/>
          <w:szCs w:val="24"/>
        </w:rPr>
        <w:t xml:space="preserve"> полномочия</w:t>
      </w:r>
      <w:r w:rsidRPr="0092164A">
        <w:rPr>
          <w:rFonts w:hint="default"/>
          <w:sz w:val="24"/>
          <w:szCs w:val="24"/>
        </w:rPr>
        <w:t xml:space="preserve"> администрации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bookmarkEnd w:id="6"/>
    </w:p>
    <w:p w:rsidR="001F0F32" w:rsidRPr="0092164A">
      <w:pPr>
        <w:pStyle w:val="BodyText"/>
        <w:shd w:val="clear" w:color="auto" w:fill="auto"/>
        <w:bidi w:val="0"/>
        <w:spacing w:after="0"/>
        <w:ind w:left="20" w:right="20" w:firstLine="7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Администрация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обладает</w:t>
      </w:r>
      <w:r w:rsidRPr="0092164A">
        <w:rPr>
          <w:rFonts w:hint="default"/>
          <w:sz w:val="24"/>
          <w:szCs w:val="24"/>
        </w:rPr>
        <w:t xml:space="preserve"> </w:t>
      </w:r>
      <w:r w:rsidRPr="0092164A">
        <w:rPr>
          <w:rFonts w:hint="default"/>
          <w:sz w:val="24"/>
          <w:szCs w:val="24"/>
        </w:rPr>
        <w:t>следующими</w:t>
      </w:r>
      <w:r w:rsidRPr="0092164A">
        <w:rPr>
          <w:rFonts w:hint="default"/>
          <w:sz w:val="24"/>
          <w:szCs w:val="24"/>
        </w:rPr>
        <w:t xml:space="preserve"> бюджетными</w:t>
      </w:r>
      <w:r w:rsidRPr="0092164A">
        <w:rPr>
          <w:rFonts w:hint="default"/>
          <w:sz w:val="24"/>
          <w:szCs w:val="24"/>
        </w:rPr>
        <w:t xml:space="preserve"> полномочиями</w:t>
      </w:r>
      <w:r w:rsidRPr="0092164A">
        <w:rPr>
          <w:rFonts w:hint="default"/>
          <w:sz w:val="24"/>
          <w:szCs w:val="24"/>
        </w:rPr>
        <w:t>:</w:t>
      </w:r>
    </w:p>
    <w:p w:rsidR="001F0F32" w:rsidRPr="0092164A" w:rsidP="00130F51">
      <w:pPr>
        <w:pStyle w:val="BodyText"/>
        <w:numPr>
          <w:ilvl w:val="2"/>
          <w:numId w:val="11"/>
        </w:numPr>
        <w:shd w:val="clear" w:color="auto" w:fill="auto"/>
        <w:tabs>
          <w:tab w:val="left" w:pos="1001"/>
        </w:tabs>
        <w:bidi w:val="0"/>
        <w:spacing w:after="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организация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составление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</w:p>
    <w:p w:rsidR="001F0F32" w:rsidRPr="0092164A" w:rsidP="00130F51">
      <w:pPr>
        <w:pStyle w:val="BodyText"/>
        <w:numPr>
          <w:ilvl w:val="2"/>
          <w:numId w:val="11"/>
        </w:numPr>
        <w:shd w:val="clear" w:color="auto" w:fill="auto"/>
        <w:tabs>
          <w:tab w:val="left" w:pos="1006"/>
        </w:tabs>
        <w:bidi w:val="0"/>
        <w:spacing w:after="0"/>
        <w:ind w:right="2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внесение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рассмотрение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необходимыми</w:t>
      </w:r>
      <w:r w:rsidRPr="0092164A">
        <w:rPr>
          <w:rFonts w:hint="default"/>
          <w:sz w:val="24"/>
          <w:szCs w:val="24"/>
        </w:rPr>
        <w:t xml:space="preserve"> документами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материалами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ilvl w:val="2"/>
          <w:numId w:val="11"/>
        </w:numPr>
        <w:shd w:val="clear" w:color="auto" w:fill="auto"/>
        <w:tabs>
          <w:tab w:val="left" w:pos="993"/>
        </w:tabs>
        <w:bidi w:val="0"/>
        <w:spacing w:after="0"/>
        <w:ind w:right="2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внесение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рассмотрение</w:t>
      </w:r>
      <w:r w:rsidRPr="0092164A">
        <w:rPr>
          <w:rFonts w:hint="default"/>
          <w:sz w:val="24"/>
          <w:szCs w:val="24"/>
        </w:rPr>
        <w:t xml:space="preserve"> Муниципально</w:t>
      </w:r>
      <w:r w:rsidRPr="0092164A">
        <w:rPr>
          <w:rFonts w:hint="default"/>
          <w:sz w:val="24"/>
          <w:szCs w:val="24"/>
        </w:rPr>
        <w:t>го</w:t>
      </w:r>
      <w:r w:rsidRPr="0092164A">
        <w:rPr>
          <w:rFonts w:hint="default"/>
          <w:sz w:val="24"/>
          <w:szCs w:val="24"/>
        </w:rPr>
        <w:t xml:space="preserve"> Совета</w:t>
      </w:r>
      <w:r w:rsidRPr="0092164A">
        <w:rPr>
          <w:rFonts w:hint="default"/>
          <w:sz w:val="24"/>
          <w:szCs w:val="24"/>
        </w:rPr>
        <w:t xml:space="preserve"> проектов</w:t>
      </w:r>
      <w:r w:rsidRPr="0092164A">
        <w:rPr>
          <w:rFonts w:hint="default"/>
          <w:sz w:val="24"/>
          <w:szCs w:val="24"/>
        </w:rPr>
        <w:t xml:space="preserve"> решений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внесении</w:t>
      </w:r>
      <w:r w:rsidRPr="0092164A">
        <w:rPr>
          <w:rFonts w:hint="default"/>
          <w:sz w:val="24"/>
          <w:szCs w:val="24"/>
        </w:rPr>
        <w:t xml:space="preserve"> изменений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дополнений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решение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ilvl w:val="2"/>
          <w:numId w:val="11"/>
        </w:numPr>
        <w:shd w:val="clear" w:color="auto" w:fill="auto"/>
        <w:tabs>
          <w:tab w:val="left" w:pos="1026"/>
        </w:tabs>
        <w:bidi w:val="0"/>
        <w:spacing w:after="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организация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исполнение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ilvl w:val="2"/>
          <w:numId w:val="11"/>
        </w:numPr>
        <w:shd w:val="clear" w:color="auto" w:fill="auto"/>
        <w:tabs>
          <w:tab w:val="left" w:pos="1021"/>
        </w:tabs>
        <w:bidi w:val="0"/>
        <w:spacing w:after="0"/>
        <w:ind w:right="2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представление</w:t>
      </w:r>
      <w:r w:rsidRPr="0092164A">
        <w:rPr>
          <w:rFonts w:hint="default"/>
          <w:sz w:val="24"/>
          <w:szCs w:val="24"/>
        </w:rPr>
        <w:t xml:space="preserve"> годового</w:t>
      </w:r>
      <w:r w:rsidRPr="0092164A">
        <w:rPr>
          <w:rFonts w:hint="default"/>
          <w:sz w:val="24"/>
          <w:szCs w:val="24"/>
        </w:rPr>
        <w:t xml:space="preserve"> отчета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отчетный</w:t>
      </w:r>
      <w:r w:rsidRPr="0092164A">
        <w:rPr>
          <w:rFonts w:hint="default"/>
          <w:sz w:val="24"/>
          <w:szCs w:val="24"/>
        </w:rPr>
        <w:t xml:space="preserve"> финансовый</w:t>
      </w:r>
      <w:r w:rsidRPr="0092164A">
        <w:rPr>
          <w:rFonts w:hint="default"/>
          <w:sz w:val="24"/>
          <w:szCs w:val="24"/>
        </w:rPr>
        <w:t xml:space="preserve"> год</w:t>
      </w:r>
      <w:r w:rsidRPr="0092164A">
        <w:rPr>
          <w:rFonts w:hint="default"/>
          <w:sz w:val="24"/>
          <w:szCs w:val="24"/>
        </w:rPr>
        <w:t xml:space="preserve"> для</w:t>
      </w:r>
      <w:r w:rsidRPr="0092164A">
        <w:rPr>
          <w:rFonts w:hint="default"/>
          <w:sz w:val="24"/>
          <w:szCs w:val="24"/>
        </w:rPr>
        <w:t xml:space="preserve"> проведения</w:t>
      </w:r>
      <w:r w:rsidRPr="0092164A">
        <w:rPr>
          <w:rFonts w:hint="default"/>
          <w:sz w:val="24"/>
          <w:szCs w:val="24"/>
        </w:rPr>
        <w:t xml:space="preserve"> внешней</w:t>
      </w:r>
      <w:r w:rsidRPr="0092164A">
        <w:rPr>
          <w:rFonts w:hint="default"/>
          <w:sz w:val="24"/>
          <w:szCs w:val="24"/>
        </w:rPr>
        <w:t xml:space="preserve"> провер</w:t>
      </w:r>
      <w:r w:rsidRPr="0092164A">
        <w:rPr>
          <w:rFonts w:hint="default"/>
          <w:sz w:val="24"/>
          <w:szCs w:val="24"/>
        </w:rPr>
        <w:t>ки</w:t>
      </w:r>
      <w:r w:rsidRPr="0092164A">
        <w:rPr>
          <w:rFonts w:hint="default"/>
          <w:sz w:val="24"/>
          <w:szCs w:val="24"/>
        </w:rPr>
        <w:t xml:space="preserve"> контрольно-счетным</w:t>
      </w:r>
      <w:r w:rsidRPr="0092164A">
        <w:rPr>
          <w:rFonts w:hint="default"/>
          <w:sz w:val="24"/>
          <w:szCs w:val="24"/>
        </w:rPr>
        <w:t xml:space="preserve"> органом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ilvl w:val="2"/>
          <w:numId w:val="11"/>
        </w:numPr>
        <w:shd w:val="clear" w:color="auto" w:fill="auto"/>
        <w:tabs>
          <w:tab w:val="left" w:pos="1050"/>
        </w:tabs>
        <w:bidi w:val="0"/>
        <w:spacing w:after="0"/>
        <w:ind w:right="2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составление</w:t>
      </w:r>
      <w:r w:rsidRPr="0092164A">
        <w:rPr>
          <w:rFonts w:hint="default"/>
          <w:sz w:val="24"/>
          <w:szCs w:val="24"/>
        </w:rPr>
        <w:t xml:space="preserve"> годового</w:t>
      </w:r>
      <w:r w:rsidRPr="0092164A">
        <w:rPr>
          <w:rFonts w:hint="default"/>
          <w:sz w:val="24"/>
          <w:szCs w:val="24"/>
        </w:rPr>
        <w:t xml:space="preserve"> отчета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внесение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рассмотрение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отчетный</w:t>
      </w:r>
      <w:r w:rsidRPr="0092164A">
        <w:rPr>
          <w:rFonts w:hint="default"/>
          <w:sz w:val="24"/>
          <w:szCs w:val="24"/>
        </w:rPr>
        <w:t xml:space="preserve"> финансовый</w:t>
      </w:r>
      <w:r w:rsidRPr="0092164A">
        <w:rPr>
          <w:rFonts w:hint="default"/>
          <w:sz w:val="24"/>
          <w:szCs w:val="24"/>
        </w:rPr>
        <w:t xml:space="preserve"> год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ilvl w:val="2"/>
          <w:numId w:val="11"/>
        </w:numPr>
        <w:shd w:val="clear" w:color="auto" w:fill="auto"/>
        <w:tabs>
          <w:tab w:val="left" w:pos="993"/>
        </w:tabs>
        <w:bidi w:val="0"/>
        <w:spacing w:after="0"/>
        <w:ind w:right="2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установление</w:t>
      </w:r>
      <w:r w:rsidRPr="0092164A">
        <w:rPr>
          <w:rFonts w:hint="default"/>
          <w:sz w:val="24"/>
          <w:szCs w:val="24"/>
        </w:rPr>
        <w:t xml:space="preserve"> порядка</w:t>
      </w:r>
      <w:r w:rsidRPr="0092164A">
        <w:rPr>
          <w:rFonts w:hint="default"/>
          <w:sz w:val="24"/>
          <w:szCs w:val="24"/>
        </w:rPr>
        <w:t xml:space="preserve"> разработки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од</w:t>
      </w:r>
      <w:r w:rsidRPr="0092164A">
        <w:rPr>
          <w:rFonts w:hint="default"/>
          <w:sz w:val="24"/>
          <w:szCs w:val="24"/>
        </w:rPr>
        <w:t>обрение</w:t>
      </w:r>
      <w:r w:rsidRPr="0092164A">
        <w:rPr>
          <w:rFonts w:hint="default"/>
          <w:sz w:val="24"/>
          <w:szCs w:val="24"/>
        </w:rPr>
        <w:t xml:space="preserve"> прогноза</w:t>
      </w:r>
      <w:r w:rsidRPr="0092164A">
        <w:rPr>
          <w:rFonts w:hint="default"/>
          <w:sz w:val="24"/>
          <w:szCs w:val="24"/>
        </w:rPr>
        <w:t xml:space="preserve"> социально</w:t>
      </w:r>
      <w:r w:rsidRPr="0092164A">
        <w:rPr>
          <w:rFonts w:hint="default"/>
          <w:sz w:val="24"/>
          <w:szCs w:val="24"/>
        </w:rPr>
        <w:t>- экономического</w:t>
      </w:r>
      <w:r w:rsidRPr="0092164A">
        <w:rPr>
          <w:rFonts w:hint="default"/>
          <w:sz w:val="24"/>
          <w:szCs w:val="24"/>
        </w:rPr>
        <w:t xml:space="preserve"> развития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</w:t>
      </w:r>
      <w:r w:rsidR="00C366E2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ilvl w:val="2"/>
          <w:numId w:val="11"/>
        </w:numPr>
        <w:shd w:val="clear" w:color="auto" w:fill="auto"/>
        <w:tabs>
          <w:tab w:val="left" w:pos="1039"/>
        </w:tabs>
        <w:bidi w:val="0"/>
        <w:spacing w:after="0"/>
        <w:ind w:right="2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установление</w:t>
      </w:r>
      <w:r w:rsidRPr="0092164A">
        <w:rPr>
          <w:rFonts w:hint="default"/>
          <w:sz w:val="24"/>
          <w:szCs w:val="24"/>
        </w:rPr>
        <w:t xml:space="preserve"> порядка</w:t>
      </w:r>
      <w:r w:rsidRPr="0092164A">
        <w:rPr>
          <w:rFonts w:hint="default"/>
          <w:sz w:val="24"/>
          <w:szCs w:val="24"/>
        </w:rPr>
        <w:t xml:space="preserve"> разработки</w:t>
      </w:r>
      <w:r w:rsidRPr="0092164A">
        <w:rPr>
          <w:rFonts w:hint="default"/>
          <w:sz w:val="24"/>
          <w:szCs w:val="24"/>
        </w:rPr>
        <w:t>, утверждения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реализации</w:t>
      </w:r>
      <w:r w:rsidRPr="0092164A">
        <w:rPr>
          <w:rFonts w:hint="default"/>
          <w:sz w:val="24"/>
          <w:szCs w:val="24"/>
        </w:rPr>
        <w:t xml:space="preserve"> муниципальных</w:t>
      </w:r>
      <w:r w:rsidRPr="0092164A">
        <w:rPr>
          <w:rFonts w:hint="default"/>
          <w:sz w:val="24"/>
          <w:szCs w:val="24"/>
        </w:rPr>
        <w:t xml:space="preserve"> программ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</w:t>
      </w:r>
      <w:r w:rsidR="00C366E2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ilvl w:val="2"/>
          <w:numId w:val="11"/>
        </w:numPr>
        <w:shd w:val="clear" w:color="auto" w:fill="auto"/>
        <w:tabs>
          <w:tab w:val="left" w:pos="1134"/>
        </w:tabs>
        <w:bidi w:val="0"/>
        <w:spacing w:after="0"/>
        <w:ind w:right="2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разработка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утверждение</w:t>
      </w:r>
      <w:r w:rsidRPr="0092164A">
        <w:rPr>
          <w:rFonts w:hint="default"/>
          <w:sz w:val="24"/>
          <w:szCs w:val="24"/>
        </w:rPr>
        <w:t xml:space="preserve"> муниципальных</w:t>
      </w:r>
      <w:r w:rsidRPr="0092164A">
        <w:rPr>
          <w:rFonts w:hint="default"/>
          <w:sz w:val="24"/>
          <w:szCs w:val="24"/>
        </w:rPr>
        <w:t xml:space="preserve"> программ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</w:t>
      </w:r>
      <w:r w:rsidR="00C366E2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</w:t>
      </w:r>
      <w:r w:rsidRPr="0092164A">
        <w:rPr>
          <w:rFonts w:hint="default"/>
          <w:sz w:val="24"/>
          <w:szCs w:val="24"/>
        </w:rPr>
        <w:t>, контроль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их</w:t>
      </w:r>
      <w:r w:rsidRPr="0092164A">
        <w:rPr>
          <w:rFonts w:hint="default"/>
          <w:sz w:val="24"/>
          <w:szCs w:val="24"/>
        </w:rPr>
        <w:t xml:space="preserve"> реализ</w:t>
      </w:r>
      <w:r w:rsidRPr="0092164A">
        <w:rPr>
          <w:rFonts w:hint="default"/>
          <w:sz w:val="24"/>
          <w:szCs w:val="24"/>
        </w:rPr>
        <w:t>ацией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ilvl w:val="2"/>
          <w:numId w:val="11"/>
        </w:numPr>
        <w:shd w:val="clear" w:color="auto" w:fill="auto"/>
        <w:tabs>
          <w:tab w:val="left" w:pos="1134"/>
        </w:tabs>
        <w:bidi w:val="0"/>
        <w:spacing w:after="0"/>
        <w:ind w:right="2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установление</w:t>
      </w:r>
      <w:r w:rsidRPr="0092164A">
        <w:rPr>
          <w:rFonts w:hint="default"/>
          <w:sz w:val="24"/>
          <w:szCs w:val="24"/>
        </w:rPr>
        <w:t xml:space="preserve"> расходных</w:t>
      </w:r>
      <w:r w:rsidRPr="0092164A">
        <w:rPr>
          <w:rFonts w:hint="default"/>
          <w:sz w:val="24"/>
          <w:szCs w:val="24"/>
        </w:rPr>
        <w:t xml:space="preserve"> обязательств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</w:t>
      </w:r>
      <w:r w:rsidR="00C366E2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</w:t>
      </w:r>
      <w:r w:rsidRPr="0092164A">
        <w:rPr>
          <w:rFonts w:hint="default"/>
          <w:sz w:val="24"/>
          <w:szCs w:val="24"/>
        </w:rPr>
        <w:t xml:space="preserve"> путем</w:t>
      </w:r>
      <w:r w:rsidRPr="0092164A">
        <w:rPr>
          <w:rFonts w:hint="default"/>
          <w:sz w:val="24"/>
          <w:szCs w:val="24"/>
        </w:rPr>
        <w:t xml:space="preserve"> принятия</w:t>
      </w:r>
      <w:r w:rsidRPr="0092164A">
        <w:rPr>
          <w:rFonts w:hint="default"/>
          <w:sz w:val="24"/>
          <w:szCs w:val="24"/>
        </w:rPr>
        <w:t xml:space="preserve"> муниципальных</w:t>
      </w:r>
      <w:r w:rsidRPr="0092164A">
        <w:rPr>
          <w:rFonts w:hint="default"/>
          <w:sz w:val="24"/>
          <w:szCs w:val="24"/>
        </w:rPr>
        <w:t xml:space="preserve"> правовых</w:t>
      </w:r>
      <w:r w:rsidRPr="0092164A">
        <w:rPr>
          <w:rFonts w:hint="default"/>
          <w:sz w:val="24"/>
          <w:szCs w:val="24"/>
        </w:rPr>
        <w:t xml:space="preserve"> актов</w:t>
      </w:r>
      <w:r w:rsidRPr="0092164A">
        <w:rPr>
          <w:rFonts w:hint="default"/>
          <w:sz w:val="24"/>
          <w:szCs w:val="24"/>
        </w:rPr>
        <w:t>;</w:t>
      </w:r>
    </w:p>
    <w:p w:rsidR="00C366E2" w:rsidP="00130F51">
      <w:pPr>
        <w:pStyle w:val="BodyText"/>
        <w:numPr>
          <w:ilvl w:val="2"/>
          <w:numId w:val="11"/>
        </w:numPr>
        <w:shd w:val="clear" w:color="auto" w:fill="auto"/>
        <w:tabs>
          <w:tab w:val="left" w:pos="1096"/>
        </w:tabs>
        <w:bidi w:val="0"/>
        <w:spacing w:after="0"/>
        <w:jc w:val="both"/>
        <w:rPr>
          <w:sz w:val="24"/>
          <w:szCs w:val="24"/>
        </w:rPr>
      </w:pPr>
      <w:r>
        <w:rPr>
          <w:rFonts w:hint="default"/>
          <w:sz w:val="24"/>
          <w:szCs w:val="24"/>
        </w:rPr>
        <w:t>установление</w:t>
      </w:r>
      <w:r>
        <w:rPr>
          <w:rFonts w:hint="default"/>
          <w:sz w:val="24"/>
          <w:szCs w:val="24"/>
        </w:rPr>
        <w:t xml:space="preserve"> </w:t>
      </w:r>
      <w:r w:rsidRPr="00C366E2" w:rsidR="001F0F32">
        <w:rPr>
          <w:rFonts w:hint="default"/>
          <w:sz w:val="24"/>
          <w:szCs w:val="24"/>
        </w:rPr>
        <w:t>порядка</w:t>
      </w:r>
      <w:r w:rsidRPr="00C366E2" w:rsidR="001F0F32">
        <w:rPr>
          <w:rFonts w:hint="default"/>
          <w:sz w:val="24"/>
          <w:szCs w:val="24"/>
        </w:rPr>
        <w:t xml:space="preserve"> принятия</w:t>
      </w:r>
      <w:r w:rsidRPr="00C366E2" w:rsidR="001F0F32">
        <w:rPr>
          <w:rFonts w:hint="default"/>
          <w:sz w:val="24"/>
          <w:szCs w:val="24"/>
        </w:rPr>
        <w:t xml:space="preserve"> решений</w:t>
      </w:r>
      <w:r w:rsidRPr="00C366E2" w:rsidR="001F0F32">
        <w:rPr>
          <w:rFonts w:hint="default"/>
          <w:sz w:val="24"/>
          <w:szCs w:val="24"/>
        </w:rPr>
        <w:t xml:space="preserve"> о</w:t>
      </w:r>
      <w:r w:rsidRPr="00C366E2" w:rsidR="001F0F32">
        <w:rPr>
          <w:rFonts w:hint="default"/>
          <w:sz w:val="24"/>
          <w:szCs w:val="24"/>
        </w:rPr>
        <w:t xml:space="preserve"> предоставлении</w:t>
      </w:r>
      <w:r w:rsidRPr="00C366E2" w:rsidR="001F0F32">
        <w:rPr>
          <w:rFonts w:hint="default"/>
          <w:sz w:val="24"/>
          <w:szCs w:val="24"/>
        </w:rPr>
        <w:t xml:space="preserve"> муниципальным</w:t>
      </w:r>
      <w:r w:rsidRPr="00C366E2" w:rsidR="001F0F32">
        <w:rPr>
          <w:rFonts w:hint="default"/>
          <w:sz w:val="24"/>
          <w:szCs w:val="24"/>
        </w:rPr>
        <w:t xml:space="preserve"> бюджетным</w:t>
      </w:r>
      <w:r w:rsidRPr="00C366E2" w:rsidR="001F0F32">
        <w:rPr>
          <w:rFonts w:hint="default"/>
          <w:sz w:val="24"/>
          <w:szCs w:val="24"/>
        </w:rPr>
        <w:t xml:space="preserve"> и</w:t>
      </w:r>
      <w:r w:rsidRPr="00C366E2" w:rsidR="001F0F32">
        <w:rPr>
          <w:rFonts w:hint="default"/>
          <w:sz w:val="24"/>
          <w:szCs w:val="24"/>
        </w:rPr>
        <w:t xml:space="preserve"> автономным</w:t>
      </w:r>
      <w:r w:rsidRPr="00C366E2" w:rsidR="001F0F32">
        <w:rPr>
          <w:rFonts w:hint="default"/>
          <w:sz w:val="24"/>
          <w:szCs w:val="24"/>
        </w:rPr>
        <w:t xml:space="preserve"> учреждениям</w:t>
      </w:r>
      <w:r w:rsidRPr="00C366E2" w:rsidR="001F0F32">
        <w:rPr>
          <w:rFonts w:hint="default"/>
          <w:sz w:val="24"/>
          <w:szCs w:val="24"/>
        </w:rPr>
        <w:t>, бюджетных</w:t>
      </w:r>
      <w:r w:rsidRPr="00C366E2" w:rsidR="001F0F32">
        <w:rPr>
          <w:rFonts w:hint="default"/>
          <w:sz w:val="24"/>
          <w:szCs w:val="24"/>
        </w:rPr>
        <w:t xml:space="preserve"> ассигнований</w:t>
      </w:r>
      <w:r w:rsidRPr="00C366E2" w:rsidR="001F0F32">
        <w:rPr>
          <w:rFonts w:hint="default"/>
          <w:sz w:val="24"/>
          <w:szCs w:val="24"/>
        </w:rPr>
        <w:t xml:space="preserve"> на</w:t>
      </w:r>
      <w:r w:rsidRPr="00C366E2" w:rsidR="001F0F32">
        <w:rPr>
          <w:rFonts w:hint="default"/>
          <w:sz w:val="24"/>
          <w:szCs w:val="24"/>
        </w:rPr>
        <w:t xml:space="preserve"> выполнение</w:t>
      </w:r>
      <w:r w:rsidRPr="00C366E2" w:rsidR="001F0F32">
        <w:rPr>
          <w:rFonts w:hint="default"/>
          <w:sz w:val="24"/>
          <w:szCs w:val="24"/>
        </w:rPr>
        <w:t xml:space="preserve"> мун</w:t>
      </w:r>
      <w:r w:rsidRPr="00C366E2" w:rsidR="001F0F32">
        <w:rPr>
          <w:rFonts w:hint="default"/>
          <w:sz w:val="24"/>
          <w:szCs w:val="24"/>
        </w:rPr>
        <w:t>иципального</w:t>
      </w:r>
      <w:r w:rsidRPr="00C366E2" w:rsidR="001F0F32">
        <w:rPr>
          <w:rFonts w:hint="default"/>
          <w:sz w:val="24"/>
          <w:szCs w:val="24"/>
        </w:rPr>
        <w:t xml:space="preserve"> задания</w:t>
      </w:r>
      <w:r w:rsidRPr="00C366E2" w:rsidR="001F0F32">
        <w:rPr>
          <w:rFonts w:hint="default"/>
          <w:sz w:val="24"/>
          <w:szCs w:val="24"/>
        </w:rPr>
        <w:t xml:space="preserve"> за</w:t>
      </w:r>
      <w:r w:rsidRPr="00C366E2" w:rsidR="001F0F32">
        <w:rPr>
          <w:rFonts w:hint="default"/>
          <w:sz w:val="24"/>
          <w:szCs w:val="24"/>
        </w:rPr>
        <w:t xml:space="preserve"> счет</w:t>
      </w:r>
      <w:r w:rsidRPr="00C366E2" w:rsidR="001F0F32">
        <w:rPr>
          <w:rFonts w:hint="default"/>
          <w:sz w:val="24"/>
          <w:szCs w:val="24"/>
        </w:rPr>
        <w:t xml:space="preserve"> предусмотренных</w:t>
      </w:r>
      <w:r w:rsidRPr="00C366E2" w:rsidR="001F0F32">
        <w:rPr>
          <w:rFonts w:hint="default"/>
          <w:sz w:val="24"/>
          <w:szCs w:val="24"/>
        </w:rPr>
        <w:t xml:space="preserve"> на</w:t>
      </w:r>
      <w:r w:rsidRPr="00C366E2" w:rsidR="001F0F32">
        <w:rPr>
          <w:rFonts w:hint="default"/>
          <w:sz w:val="24"/>
          <w:szCs w:val="24"/>
        </w:rPr>
        <w:t xml:space="preserve"> эти</w:t>
      </w:r>
      <w:r w:rsidRPr="00C366E2" w:rsidR="001F0F32">
        <w:rPr>
          <w:rFonts w:hint="default"/>
          <w:sz w:val="24"/>
          <w:szCs w:val="24"/>
        </w:rPr>
        <w:t xml:space="preserve"> цели</w:t>
      </w:r>
      <w:r w:rsidRPr="00C366E2" w:rsidR="001F0F32">
        <w:rPr>
          <w:rFonts w:hint="default"/>
          <w:sz w:val="24"/>
          <w:szCs w:val="24"/>
        </w:rPr>
        <w:t xml:space="preserve"> субсидий</w:t>
      </w:r>
      <w:r w:rsidRPr="00C366E2" w:rsidR="001F0F32">
        <w:rPr>
          <w:rFonts w:hint="default"/>
          <w:sz w:val="24"/>
          <w:szCs w:val="24"/>
        </w:rPr>
        <w:t xml:space="preserve"> из</w:t>
      </w:r>
      <w:r w:rsidRPr="00C366E2" w:rsidR="001F0F32">
        <w:rPr>
          <w:rFonts w:hint="default"/>
          <w:sz w:val="24"/>
          <w:szCs w:val="24"/>
        </w:rPr>
        <w:t xml:space="preserve"> местного</w:t>
      </w:r>
      <w:r w:rsidRPr="00C366E2" w:rsidR="001F0F32">
        <w:rPr>
          <w:rFonts w:hint="default"/>
          <w:sz w:val="24"/>
          <w:szCs w:val="24"/>
        </w:rPr>
        <w:t xml:space="preserve"> бюджета</w:t>
      </w:r>
      <w:r w:rsidRPr="00C366E2" w:rsidR="001F0F32">
        <w:rPr>
          <w:rFonts w:hint="default"/>
          <w:sz w:val="24"/>
          <w:szCs w:val="24"/>
        </w:rPr>
        <w:t xml:space="preserve"> и</w:t>
      </w:r>
      <w:r w:rsidRPr="00C366E2" w:rsidR="001F0F32">
        <w:rPr>
          <w:rFonts w:hint="default"/>
          <w:sz w:val="24"/>
          <w:szCs w:val="24"/>
        </w:rPr>
        <w:t xml:space="preserve"> предоставления</w:t>
      </w:r>
      <w:r w:rsidRPr="00C366E2" w:rsidR="001F0F32">
        <w:rPr>
          <w:rFonts w:hint="default"/>
          <w:sz w:val="24"/>
          <w:szCs w:val="24"/>
        </w:rPr>
        <w:t xml:space="preserve"> указанных</w:t>
      </w:r>
      <w:r w:rsidRPr="00C366E2" w:rsidR="001F0F32">
        <w:rPr>
          <w:rFonts w:hint="default"/>
          <w:sz w:val="24"/>
          <w:szCs w:val="24"/>
        </w:rPr>
        <w:t xml:space="preserve"> субсидий</w:t>
      </w:r>
      <w:r w:rsidRPr="00C366E2" w:rsidR="001F0F32">
        <w:rPr>
          <w:rFonts w:hint="default"/>
          <w:sz w:val="24"/>
          <w:szCs w:val="24"/>
        </w:rPr>
        <w:t>;</w:t>
      </w:r>
    </w:p>
    <w:p w:rsidR="001F0F32" w:rsidRPr="00C366E2" w:rsidP="00130F51">
      <w:pPr>
        <w:pStyle w:val="BodyText"/>
        <w:numPr>
          <w:ilvl w:val="2"/>
          <w:numId w:val="11"/>
        </w:numPr>
        <w:shd w:val="clear" w:color="auto" w:fill="auto"/>
        <w:tabs>
          <w:tab w:val="left" w:pos="1096"/>
        </w:tabs>
        <w:bidi w:val="0"/>
        <w:spacing w:after="0"/>
        <w:jc w:val="both"/>
        <w:rPr>
          <w:rFonts w:hint="default"/>
          <w:sz w:val="24"/>
          <w:szCs w:val="24"/>
        </w:rPr>
      </w:pPr>
      <w:r w:rsidRPr="00C366E2" w:rsidR="00C366E2">
        <w:rPr>
          <w:rFonts w:hint="default"/>
          <w:sz w:val="24"/>
          <w:szCs w:val="24"/>
        </w:rPr>
        <w:t>установление</w:t>
      </w:r>
      <w:r w:rsidRPr="00C366E2" w:rsidR="00C366E2">
        <w:rPr>
          <w:rFonts w:hint="default"/>
          <w:sz w:val="24"/>
          <w:szCs w:val="24"/>
        </w:rPr>
        <w:t xml:space="preserve"> </w:t>
      </w:r>
      <w:r w:rsidRPr="00C366E2">
        <w:rPr>
          <w:rFonts w:hint="default"/>
          <w:sz w:val="24"/>
          <w:szCs w:val="24"/>
        </w:rPr>
        <w:t>порядка</w:t>
      </w:r>
      <w:r w:rsidRPr="00C366E2">
        <w:rPr>
          <w:rFonts w:hint="default"/>
          <w:sz w:val="24"/>
          <w:szCs w:val="24"/>
        </w:rPr>
        <w:t xml:space="preserve"> осуществления</w:t>
      </w:r>
      <w:r w:rsidRPr="00C366E2">
        <w:rPr>
          <w:rFonts w:hint="default"/>
          <w:sz w:val="24"/>
          <w:szCs w:val="24"/>
        </w:rPr>
        <w:t xml:space="preserve"> внутреннего</w:t>
      </w:r>
      <w:r w:rsidRPr="00C366E2">
        <w:rPr>
          <w:rFonts w:hint="default"/>
          <w:sz w:val="24"/>
          <w:szCs w:val="24"/>
        </w:rPr>
        <w:t xml:space="preserve"> муниципального</w:t>
      </w:r>
      <w:r w:rsidRPr="00C366E2">
        <w:rPr>
          <w:rFonts w:hint="default"/>
          <w:sz w:val="24"/>
          <w:szCs w:val="24"/>
        </w:rPr>
        <w:t xml:space="preserve"> финансового</w:t>
      </w:r>
      <w:r w:rsidRPr="00C366E2">
        <w:rPr>
          <w:rFonts w:hint="default"/>
          <w:sz w:val="24"/>
          <w:szCs w:val="24"/>
        </w:rPr>
        <w:t xml:space="preserve"> контроля</w:t>
      </w:r>
      <w:r w:rsidRPr="00C366E2">
        <w:rPr>
          <w:rFonts w:hint="default"/>
          <w:sz w:val="24"/>
          <w:szCs w:val="24"/>
        </w:rPr>
        <w:t xml:space="preserve"> исполнительными</w:t>
      </w:r>
      <w:r w:rsidRPr="00C366E2">
        <w:rPr>
          <w:rFonts w:hint="default"/>
          <w:sz w:val="24"/>
          <w:szCs w:val="24"/>
        </w:rPr>
        <w:t xml:space="preserve"> органами</w:t>
      </w:r>
      <w:r w:rsidRPr="00C366E2">
        <w:rPr>
          <w:rFonts w:hint="default"/>
          <w:sz w:val="24"/>
          <w:szCs w:val="24"/>
        </w:rPr>
        <w:t xml:space="preserve"> местного</w:t>
      </w:r>
      <w:r w:rsidRPr="00C366E2">
        <w:rPr>
          <w:rFonts w:hint="default"/>
          <w:sz w:val="24"/>
          <w:szCs w:val="24"/>
        </w:rPr>
        <w:t xml:space="preserve"> самоуправлени</w:t>
      </w:r>
      <w:r w:rsidRPr="00C366E2">
        <w:rPr>
          <w:rFonts w:hint="default"/>
          <w:sz w:val="24"/>
          <w:szCs w:val="24"/>
        </w:rPr>
        <w:t>я</w:t>
      </w:r>
      <w:r w:rsidRPr="00C366E2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numId w:val="11"/>
        </w:numPr>
        <w:shd w:val="clear" w:color="auto" w:fill="auto"/>
        <w:tabs>
          <w:tab w:val="left" w:pos="985"/>
        </w:tabs>
        <w:bidi w:val="0"/>
        <w:spacing w:after="0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порядка</w:t>
      </w:r>
      <w:r w:rsidRPr="0092164A">
        <w:rPr>
          <w:rFonts w:hint="default"/>
          <w:sz w:val="24"/>
          <w:szCs w:val="24"/>
        </w:rPr>
        <w:t xml:space="preserve"> осуществления</w:t>
      </w:r>
      <w:r w:rsidRPr="0092164A">
        <w:rPr>
          <w:rFonts w:hint="default"/>
          <w:sz w:val="24"/>
          <w:szCs w:val="24"/>
        </w:rPr>
        <w:t xml:space="preserve"> внутреннего</w:t>
      </w:r>
      <w:r w:rsidRPr="0092164A">
        <w:rPr>
          <w:rFonts w:hint="default"/>
          <w:sz w:val="24"/>
          <w:szCs w:val="24"/>
        </w:rPr>
        <w:t xml:space="preserve"> финансового</w:t>
      </w:r>
      <w:r w:rsidRPr="0092164A">
        <w:rPr>
          <w:rFonts w:hint="default"/>
          <w:sz w:val="24"/>
          <w:szCs w:val="24"/>
        </w:rPr>
        <w:t xml:space="preserve"> контроля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внутреннего</w:t>
      </w:r>
      <w:r w:rsidRPr="0092164A">
        <w:rPr>
          <w:rFonts w:hint="default"/>
          <w:sz w:val="24"/>
          <w:szCs w:val="24"/>
        </w:rPr>
        <w:t xml:space="preserve"> финансового</w:t>
      </w:r>
      <w:r w:rsidRPr="0092164A">
        <w:rPr>
          <w:rFonts w:hint="default"/>
          <w:sz w:val="24"/>
          <w:szCs w:val="24"/>
        </w:rPr>
        <w:t xml:space="preserve"> аудита</w:t>
      </w:r>
      <w:r w:rsidRPr="0092164A">
        <w:rPr>
          <w:rFonts w:hint="default"/>
          <w:sz w:val="24"/>
          <w:szCs w:val="24"/>
        </w:rPr>
        <w:t>;</w:t>
      </w:r>
    </w:p>
    <w:p w:rsidR="00C366E2" w:rsidRPr="00C366E2" w:rsidP="00130F51">
      <w:pPr>
        <w:pStyle w:val="BodyText"/>
        <w:numPr>
          <w:numId w:val="11"/>
        </w:numPr>
        <w:shd w:val="clear" w:color="auto" w:fill="auto"/>
        <w:tabs>
          <w:tab w:val="left" w:pos="891"/>
        </w:tabs>
        <w:bidi w:val="0"/>
        <w:spacing w:after="0"/>
        <w:ind w:right="59"/>
        <w:jc w:val="both"/>
        <w:rPr>
          <w:sz w:val="24"/>
          <w:szCs w:val="24"/>
        </w:rPr>
      </w:pPr>
      <w:r w:rsidRPr="0092164A" w:rsidR="001F0F32">
        <w:rPr>
          <w:rFonts w:hint="default"/>
          <w:sz w:val="24"/>
          <w:szCs w:val="24"/>
        </w:rPr>
        <w:t>порядка</w:t>
      </w:r>
      <w:r w:rsidRPr="0092164A" w:rsidR="001F0F32">
        <w:rPr>
          <w:rFonts w:hint="default"/>
          <w:sz w:val="24"/>
          <w:szCs w:val="24"/>
        </w:rPr>
        <w:t xml:space="preserve"> осуществления</w:t>
      </w:r>
      <w:r w:rsidRPr="0092164A" w:rsidR="001F0F32">
        <w:rPr>
          <w:rFonts w:hint="default"/>
          <w:sz w:val="24"/>
          <w:szCs w:val="24"/>
        </w:rPr>
        <w:t xml:space="preserve"> финансового</w:t>
      </w:r>
      <w:r w:rsidRPr="0092164A" w:rsidR="001F0F32">
        <w:rPr>
          <w:rFonts w:hint="default"/>
          <w:sz w:val="24"/>
          <w:szCs w:val="24"/>
        </w:rPr>
        <w:t xml:space="preserve"> контроля</w:t>
      </w:r>
      <w:r w:rsidRPr="0092164A" w:rsidR="001F0F32">
        <w:rPr>
          <w:rFonts w:hint="default"/>
          <w:sz w:val="24"/>
          <w:szCs w:val="24"/>
        </w:rPr>
        <w:t xml:space="preserve"> за</w:t>
      </w:r>
      <w:r w:rsidRPr="0092164A" w:rsidR="001F0F32">
        <w:rPr>
          <w:rFonts w:hint="default"/>
          <w:sz w:val="24"/>
          <w:szCs w:val="24"/>
        </w:rPr>
        <w:t xml:space="preserve"> деятельностью</w:t>
      </w:r>
      <w:r w:rsidRPr="0092164A" w:rsidR="001F0F32">
        <w:rPr>
          <w:rFonts w:hint="default"/>
          <w:sz w:val="24"/>
          <w:szCs w:val="24"/>
        </w:rPr>
        <w:t xml:space="preserve"> муниципальных</w:t>
      </w:r>
      <w:r w:rsidRPr="0092164A" w:rsidR="001F0F32">
        <w:rPr>
          <w:rFonts w:hint="default"/>
          <w:sz w:val="24"/>
          <w:szCs w:val="24"/>
        </w:rPr>
        <w:t xml:space="preserve"> учреждений</w:t>
      </w:r>
      <w:r w:rsidRPr="0092164A" w:rsidR="001F0F32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numId w:val="11"/>
        </w:numPr>
        <w:shd w:val="clear" w:color="auto" w:fill="auto"/>
        <w:tabs>
          <w:tab w:val="left" w:pos="1158"/>
        </w:tabs>
        <w:bidi w:val="0"/>
        <w:spacing w:after="0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установление</w:t>
      </w:r>
      <w:r w:rsidRPr="0092164A">
        <w:rPr>
          <w:rFonts w:hint="default"/>
          <w:sz w:val="24"/>
          <w:szCs w:val="24"/>
        </w:rPr>
        <w:t xml:space="preserve"> порядка</w:t>
      </w:r>
      <w:r w:rsidRPr="0092164A">
        <w:rPr>
          <w:rFonts w:hint="default"/>
          <w:sz w:val="24"/>
          <w:szCs w:val="24"/>
        </w:rPr>
        <w:t xml:space="preserve"> формирования</w:t>
      </w:r>
      <w:r w:rsidRPr="0092164A">
        <w:rPr>
          <w:rFonts w:hint="default"/>
          <w:sz w:val="24"/>
          <w:szCs w:val="24"/>
        </w:rPr>
        <w:t>, ведения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утверждения</w:t>
      </w:r>
      <w:r w:rsidRPr="0092164A">
        <w:rPr>
          <w:rFonts w:hint="default"/>
          <w:sz w:val="24"/>
          <w:szCs w:val="24"/>
        </w:rPr>
        <w:t xml:space="preserve"> ведомстве</w:t>
      </w:r>
      <w:r w:rsidRPr="0092164A">
        <w:rPr>
          <w:rFonts w:hint="default"/>
          <w:sz w:val="24"/>
          <w:szCs w:val="24"/>
        </w:rPr>
        <w:t>нных</w:t>
      </w:r>
      <w:r w:rsidRPr="0092164A">
        <w:rPr>
          <w:rFonts w:hint="default"/>
          <w:sz w:val="24"/>
          <w:szCs w:val="24"/>
        </w:rPr>
        <w:t xml:space="preserve"> перечней</w:t>
      </w:r>
      <w:r w:rsidRPr="0092164A">
        <w:rPr>
          <w:rFonts w:hint="default"/>
          <w:sz w:val="24"/>
          <w:szCs w:val="24"/>
        </w:rPr>
        <w:t xml:space="preserve"> муниципальных</w:t>
      </w:r>
      <w:r w:rsidRPr="0092164A">
        <w:rPr>
          <w:rFonts w:hint="default"/>
          <w:sz w:val="24"/>
          <w:szCs w:val="24"/>
        </w:rPr>
        <w:t xml:space="preserve"> услуг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работ</w:t>
      </w:r>
      <w:r w:rsidRPr="0092164A">
        <w:rPr>
          <w:rFonts w:hint="default"/>
          <w:sz w:val="24"/>
          <w:szCs w:val="24"/>
        </w:rPr>
        <w:t>, оказываемых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выполняемых</w:t>
      </w:r>
      <w:r w:rsidRPr="0092164A">
        <w:rPr>
          <w:rFonts w:hint="default"/>
          <w:sz w:val="24"/>
          <w:szCs w:val="24"/>
        </w:rPr>
        <w:t xml:space="preserve"> муниципальными</w:t>
      </w:r>
      <w:r w:rsidRPr="0092164A">
        <w:rPr>
          <w:rFonts w:hint="default"/>
          <w:sz w:val="24"/>
          <w:szCs w:val="24"/>
        </w:rPr>
        <w:t xml:space="preserve"> учреждениями</w:t>
      </w:r>
      <w:r w:rsidRPr="0092164A">
        <w:rPr>
          <w:rFonts w:hint="default"/>
          <w:sz w:val="24"/>
          <w:szCs w:val="24"/>
        </w:rPr>
        <w:t>, и</w:t>
      </w:r>
      <w:r w:rsidRPr="0092164A">
        <w:rPr>
          <w:rFonts w:hint="default"/>
          <w:sz w:val="24"/>
          <w:szCs w:val="24"/>
        </w:rPr>
        <w:t xml:space="preserve"> порядка</w:t>
      </w:r>
      <w:r w:rsidRPr="0092164A">
        <w:rPr>
          <w:rFonts w:hint="default"/>
          <w:sz w:val="24"/>
          <w:szCs w:val="24"/>
        </w:rPr>
        <w:t xml:space="preserve"> формирования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финансового</w:t>
      </w:r>
      <w:r w:rsidRPr="0092164A">
        <w:rPr>
          <w:rFonts w:hint="default"/>
          <w:sz w:val="24"/>
          <w:szCs w:val="24"/>
        </w:rPr>
        <w:t xml:space="preserve"> обеспечения</w:t>
      </w:r>
      <w:r w:rsidRPr="0092164A">
        <w:rPr>
          <w:rFonts w:hint="default"/>
          <w:sz w:val="24"/>
          <w:szCs w:val="24"/>
        </w:rPr>
        <w:t xml:space="preserve"> выполнения</w:t>
      </w:r>
      <w:r w:rsidRPr="0092164A">
        <w:rPr>
          <w:rFonts w:hint="default"/>
          <w:sz w:val="24"/>
          <w:szCs w:val="24"/>
        </w:rPr>
        <w:t xml:space="preserve"> муниципальных</w:t>
      </w:r>
      <w:r w:rsidRPr="0092164A">
        <w:rPr>
          <w:rFonts w:hint="default"/>
          <w:sz w:val="24"/>
          <w:szCs w:val="24"/>
        </w:rPr>
        <w:t xml:space="preserve"> заданий</w:t>
      </w:r>
      <w:r w:rsidRPr="0092164A">
        <w:rPr>
          <w:rFonts w:hint="default"/>
          <w:sz w:val="24"/>
          <w:szCs w:val="24"/>
        </w:rPr>
        <w:t xml:space="preserve"> муниципальных</w:t>
      </w:r>
      <w:r w:rsidRPr="0092164A">
        <w:rPr>
          <w:rFonts w:hint="default"/>
          <w:sz w:val="24"/>
          <w:szCs w:val="24"/>
        </w:rPr>
        <w:t xml:space="preserve"> учреждений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numId w:val="11"/>
        </w:numPr>
        <w:shd w:val="clear" w:color="auto" w:fill="auto"/>
        <w:tabs>
          <w:tab w:val="left" w:pos="1118"/>
        </w:tabs>
        <w:bidi w:val="0"/>
        <w:spacing w:after="0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установление</w:t>
      </w:r>
      <w:r w:rsidRPr="0092164A">
        <w:rPr>
          <w:rFonts w:hint="default"/>
          <w:sz w:val="24"/>
          <w:szCs w:val="24"/>
        </w:rPr>
        <w:t xml:space="preserve"> порядка</w:t>
      </w:r>
      <w:r w:rsidRPr="0092164A">
        <w:rPr>
          <w:rFonts w:hint="default"/>
          <w:sz w:val="24"/>
          <w:szCs w:val="24"/>
        </w:rPr>
        <w:t xml:space="preserve"> определения</w:t>
      </w:r>
      <w:r w:rsidRPr="0092164A">
        <w:rPr>
          <w:rFonts w:hint="default"/>
          <w:sz w:val="24"/>
          <w:szCs w:val="24"/>
        </w:rPr>
        <w:t xml:space="preserve"> объема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усло</w:t>
      </w:r>
      <w:r w:rsidRPr="0092164A">
        <w:rPr>
          <w:rFonts w:hint="default"/>
          <w:sz w:val="24"/>
          <w:szCs w:val="24"/>
        </w:rPr>
        <w:t>вий</w:t>
      </w:r>
      <w:r w:rsidRPr="0092164A">
        <w:rPr>
          <w:rFonts w:hint="default"/>
          <w:sz w:val="24"/>
          <w:szCs w:val="24"/>
        </w:rPr>
        <w:t xml:space="preserve"> предоставления</w:t>
      </w:r>
      <w:r w:rsidRPr="0092164A">
        <w:rPr>
          <w:rFonts w:hint="default"/>
          <w:sz w:val="24"/>
          <w:szCs w:val="24"/>
        </w:rPr>
        <w:t xml:space="preserve"> субсидий</w:t>
      </w:r>
      <w:r w:rsidRPr="0092164A">
        <w:rPr>
          <w:rFonts w:hint="default"/>
          <w:sz w:val="24"/>
          <w:szCs w:val="24"/>
        </w:rPr>
        <w:t xml:space="preserve"> бюджетным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автономным</w:t>
      </w:r>
      <w:r w:rsidRPr="0092164A">
        <w:rPr>
          <w:rFonts w:hint="default"/>
          <w:sz w:val="24"/>
          <w:szCs w:val="24"/>
        </w:rPr>
        <w:t xml:space="preserve"> учреждениям</w:t>
      </w:r>
      <w:r w:rsidRPr="0092164A">
        <w:rPr>
          <w:rFonts w:hint="default"/>
          <w:sz w:val="24"/>
          <w:szCs w:val="24"/>
        </w:rPr>
        <w:t xml:space="preserve"> из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numId w:val="11"/>
        </w:numPr>
        <w:shd w:val="clear" w:color="auto" w:fill="auto"/>
        <w:tabs>
          <w:tab w:val="left" w:pos="1201"/>
        </w:tabs>
        <w:bidi w:val="0"/>
        <w:spacing w:after="0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установление</w:t>
      </w:r>
      <w:r w:rsidRPr="0092164A">
        <w:rPr>
          <w:rFonts w:hint="default"/>
          <w:sz w:val="24"/>
          <w:szCs w:val="24"/>
        </w:rPr>
        <w:t xml:space="preserve"> порядка</w:t>
      </w:r>
      <w:r w:rsidRPr="0092164A">
        <w:rPr>
          <w:rFonts w:hint="default"/>
          <w:sz w:val="24"/>
          <w:szCs w:val="24"/>
        </w:rPr>
        <w:t xml:space="preserve"> использования</w:t>
      </w:r>
      <w:r w:rsidRPr="0092164A">
        <w:rPr>
          <w:rFonts w:hint="default"/>
          <w:sz w:val="24"/>
          <w:szCs w:val="24"/>
        </w:rPr>
        <w:t xml:space="preserve"> бюджетных</w:t>
      </w:r>
      <w:r w:rsidRPr="0092164A">
        <w:rPr>
          <w:rFonts w:hint="default"/>
          <w:sz w:val="24"/>
          <w:szCs w:val="24"/>
        </w:rPr>
        <w:t xml:space="preserve"> ассигнований</w:t>
      </w:r>
      <w:r w:rsidRPr="0092164A">
        <w:rPr>
          <w:rFonts w:hint="default"/>
          <w:sz w:val="24"/>
          <w:szCs w:val="24"/>
        </w:rPr>
        <w:t xml:space="preserve"> резервного</w:t>
      </w:r>
      <w:r w:rsidRPr="0092164A">
        <w:rPr>
          <w:rFonts w:hint="default"/>
          <w:sz w:val="24"/>
          <w:szCs w:val="24"/>
        </w:rPr>
        <w:t xml:space="preserve"> фонда</w:t>
      </w:r>
      <w:r w:rsidRPr="0092164A">
        <w:rPr>
          <w:rFonts w:hint="default"/>
          <w:sz w:val="24"/>
          <w:szCs w:val="24"/>
        </w:rPr>
        <w:t xml:space="preserve"> администрации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numId w:val="11"/>
        </w:numPr>
        <w:shd w:val="clear" w:color="auto" w:fill="auto"/>
        <w:tabs>
          <w:tab w:val="left" w:pos="1134"/>
        </w:tabs>
        <w:bidi w:val="0"/>
        <w:spacing w:after="0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установление</w:t>
        <w:tab/>
        <w:t>порядка</w:t>
      </w:r>
      <w:r w:rsidRPr="0092164A">
        <w:rPr>
          <w:rFonts w:hint="default"/>
          <w:sz w:val="24"/>
          <w:szCs w:val="24"/>
        </w:rPr>
        <w:t xml:space="preserve"> осуществления</w:t>
      </w:r>
      <w:r w:rsidRPr="0092164A">
        <w:rPr>
          <w:rFonts w:hint="default"/>
          <w:sz w:val="24"/>
          <w:szCs w:val="24"/>
        </w:rPr>
        <w:t xml:space="preserve"> бюджетных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>лномочий</w:t>
      </w:r>
      <w:r w:rsidRPr="0092164A">
        <w:rPr>
          <w:rFonts w:hint="default"/>
          <w:sz w:val="24"/>
          <w:szCs w:val="24"/>
        </w:rPr>
        <w:t xml:space="preserve"> главных</w:t>
      </w:r>
      <w:r w:rsidRPr="0092164A">
        <w:rPr>
          <w:rFonts w:hint="default"/>
          <w:sz w:val="24"/>
          <w:szCs w:val="24"/>
        </w:rPr>
        <w:t xml:space="preserve"> администраторов</w:t>
      </w:r>
      <w:r w:rsidRPr="0092164A">
        <w:rPr>
          <w:rFonts w:hint="default"/>
          <w:sz w:val="24"/>
          <w:szCs w:val="24"/>
        </w:rPr>
        <w:t xml:space="preserve"> доходов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numId w:val="11"/>
        </w:numPr>
        <w:shd w:val="clear" w:color="auto" w:fill="auto"/>
        <w:tabs>
          <w:tab w:val="left" w:pos="1134"/>
        </w:tabs>
        <w:bidi w:val="0"/>
        <w:spacing w:after="0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определение</w:t>
      </w:r>
      <w:r w:rsidRPr="0092164A">
        <w:rPr>
          <w:rFonts w:hint="default"/>
          <w:sz w:val="24"/>
          <w:szCs w:val="24"/>
        </w:rPr>
        <w:t xml:space="preserve"> порядка</w:t>
      </w:r>
      <w:r w:rsidRPr="0092164A">
        <w:rPr>
          <w:rFonts w:hint="default"/>
          <w:sz w:val="24"/>
          <w:szCs w:val="24"/>
        </w:rPr>
        <w:t xml:space="preserve"> применения</w:t>
      </w:r>
      <w:r w:rsidRPr="0092164A">
        <w:rPr>
          <w:rFonts w:hint="default"/>
          <w:sz w:val="24"/>
          <w:szCs w:val="24"/>
        </w:rPr>
        <w:t xml:space="preserve"> бюджетной</w:t>
      </w:r>
      <w:r w:rsidRPr="0092164A">
        <w:rPr>
          <w:rFonts w:hint="default"/>
          <w:sz w:val="24"/>
          <w:szCs w:val="24"/>
        </w:rPr>
        <w:t xml:space="preserve"> классификации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части</w:t>
      </w:r>
      <w:r w:rsidRPr="0092164A">
        <w:rPr>
          <w:rFonts w:hint="default"/>
          <w:sz w:val="24"/>
          <w:szCs w:val="24"/>
        </w:rPr>
        <w:t>, относящейся</w:t>
      </w:r>
      <w:r w:rsidRPr="0092164A">
        <w:rPr>
          <w:rFonts w:hint="default"/>
          <w:sz w:val="24"/>
          <w:szCs w:val="24"/>
        </w:rPr>
        <w:t xml:space="preserve"> к</w:t>
      </w:r>
      <w:r w:rsidRPr="0092164A">
        <w:rPr>
          <w:rFonts w:hint="default"/>
          <w:sz w:val="24"/>
          <w:szCs w:val="24"/>
        </w:rPr>
        <w:t xml:space="preserve"> местному</w:t>
      </w:r>
      <w:r w:rsidRPr="0092164A">
        <w:rPr>
          <w:rFonts w:hint="default"/>
          <w:sz w:val="24"/>
          <w:szCs w:val="24"/>
        </w:rPr>
        <w:t xml:space="preserve"> бюджету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numId w:val="11"/>
        </w:numPr>
        <w:shd w:val="clear" w:color="auto" w:fill="auto"/>
        <w:tabs>
          <w:tab w:val="left" w:pos="1179"/>
        </w:tabs>
        <w:bidi w:val="0"/>
        <w:spacing w:after="0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установление</w:t>
      </w:r>
      <w:r w:rsidRPr="0092164A">
        <w:rPr>
          <w:rFonts w:hint="default"/>
          <w:sz w:val="24"/>
          <w:szCs w:val="24"/>
        </w:rPr>
        <w:t xml:space="preserve"> порядка</w:t>
      </w:r>
      <w:r w:rsidRPr="0092164A">
        <w:rPr>
          <w:rFonts w:hint="default"/>
          <w:sz w:val="24"/>
          <w:szCs w:val="24"/>
        </w:rPr>
        <w:t xml:space="preserve"> определения</w:t>
      </w:r>
      <w:r w:rsidRPr="0092164A">
        <w:rPr>
          <w:rFonts w:hint="default"/>
          <w:sz w:val="24"/>
          <w:szCs w:val="24"/>
        </w:rPr>
        <w:t xml:space="preserve"> перечня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кодов</w:t>
      </w:r>
      <w:r w:rsidRPr="0092164A">
        <w:rPr>
          <w:rFonts w:hint="default"/>
          <w:sz w:val="24"/>
          <w:szCs w:val="24"/>
        </w:rPr>
        <w:t xml:space="preserve"> целевых</w:t>
      </w:r>
      <w:r w:rsidRPr="0092164A">
        <w:rPr>
          <w:rFonts w:hint="default"/>
          <w:sz w:val="24"/>
          <w:szCs w:val="24"/>
        </w:rPr>
        <w:t xml:space="preserve"> статей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(или</w:t>
      </w:r>
      <w:r w:rsidRPr="0092164A">
        <w:rPr>
          <w:rFonts w:hint="default"/>
          <w:sz w:val="24"/>
          <w:szCs w:val="24"/>
        </w:rPr>
        <w:t xml:space="preserve">) </w:t>
      </w:r>
      <w:r w:rsidRPr="0092164A">
        <w:rPr>
          <w:rFonts w:hint="default"/>
          <w:sz w:val="24"/>
          <w:szCs w:val="24"/>
        </w:rPr>
        <w:t>видов</w:t>
      </w:r>
      <w:r w:rsidRPr="0092164A">
        <w:rPr>
          <w:rFonts w:hint="default"/>
          <w:sz w:val="24"/>
          <w:szCs w:val="24"/>
        </w:rPr>
        <w:t xml:space="preserve"> расходов</w:t>
      </w:r>
      <w:r w:rsidRPr="0092164A">
        <w:rPr>
          <w:rFonts w:hint="default"/>
          <w:sz w:val="24"/>
          <w:szCs w:val="24"/>
        </w:rPr>
        <w:t xml:space="preserve"> бюджетов</w:t>
      </w:r>
      <w:r w:rsidRPr="0092164A">
        <w:rPr>
          <w:rFonts w:hint="default"/>
          <w:sz w:val="24"/>
          <w:szCs w:val="24"/>
        </w:rPr>
        <w:t>, финансовое</w:t>
      </w:r>
      <w:r w:rsidRPr="0092164A">
        <w:rPr>
          <w:rFonts w:hint="default"/>
          <w:sz w:val="24"/>
          <w:szCs w:val="24"/>
        </w:rPr>
        <w:t xml:space="preserve"> обеспечение</w:t>
      </w:r>
      <w:r w:rsidRPr="0092164A">
        <w:rPr>
          <w:rFonts w:hint="default"/>
          <w:sz w:val="24"/>
          <w:szCs w:val="24"/>
        </w:rPr>
        <w:t xml:space="preserve"> которых</w:t>
      </w:r>
      <w:r w:rsidRPr="0092164A">
        <w:rPr>
          <w:rFonts w:hint="default"/>
          <w:sz w:val="24"/>
          <w:szCs w:val="24"/>
        </w:rPr>
        <w:t xml:space="preserve"> осуществляется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счет</w:t>
      </w:r>
      <w:r w:rsidRPr="0092164A">
        <w:rPr>
          <w:rFonts w:hint="default"/>
          <w:sz w:val="24"/>
          <w:szCs w:val="24"/>
        </w:rPr>
        <w:t xml:space="preserve"> межбюджетных</w:t>
      </w:r>
      <w:r w:rsidRPr="0092164A">
        <w:rPr>
          <w:rFonts w:hint="default"/>
          <w:sz w:val="24"/>
          <w:szCs w:val="24"/>
        </w:rPr>
        <w:t xml:space="preserve"> субсидий</w:t>
      </w:r>
      <w:r w:rsidRPr="0092164A">
        <w:rPr>
          <w:rFonts w:hint="default"/>
          <w:sz w:val="24"/>
          <w:szCs w:val="24"/>
        </w:rPr>
        <w:t>, субвенций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иных</w:t>
      </w:r>
      <w:r w:rsidRPr="0092164A">
        <w:rPr>
          <w:rFonts w:hint="default"/>
          <w:sz w:val="24"/>
          <w:szCs w:val="24"/>
        </w:rPr>
        <w:t xml:space="preserve"> межбюджетных</w:t>
      </w:r>
      <w:r w:rsidRPr="0092164A">
        <w:rPr>
          <w:rFonts w:hint="default"/>
          <w:sz w:val="24"/>
          <w:szCs w:val="24"/>
        </w:rPr>
        <w:t xml:space="preserve"> трансфертов</w:t>
      </w:r>
      <w:r w:rsidRPr="0092164A">
        <w:rPr>
          <w:rFonts w:hint="default"/>
          <w:sz w:val="24"/>
          <w:szCs w:val="24"/>
        </w:rPr>
        <w:t xml:space="preserve"> из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, имеющих</w:t>
      </w:r>
      <w:r w:rsidRPr="0092164A">
        <w:rPr>
          <w:rFonts w:hint="default"/>
          <w:sz w:val="24"/>
          <w:szCs w:val="24"/>
        </w:rPr>
        <w:t xml:space="preserve"> целевое</w:t>
      </w:r>
      <w:r w:rsidRPr="0092164A">
        <w:rPr>
          <w:rFonts w:hint="default"/>
          <w:sz w:val="24"/>
          <w:szCs w:val="24"/>
        </w:rPr>
        <w:t xml:space="preserve"> назначение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numId w:val="11"/>
        </w:numPr>
        <w:shd w:val="clear" w:color="auto" w:fill="auto"/>
        <w:tabs>
          <w:tab w:val="left" w:pos="1204"/>
        </w:tabs>
        <w:bidi w:val="0"/>
        <w:spacing w:after="0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установление</w:t>
      </w:r>
      <w:r w:rsidRPr="0092164A">
        <w:rPr>
          <w:rFonts w:hint="default"/>
          <w:sz w:val="24"/>
          <w:szCs w:val="24"/>
        </w:rPr>
        <w:t xml:space="preserve"> порядка</w:t>
      </w:r>
      <w:r w:rsidRPr="0092164A">
        <w:rPr>
          <w:rFonts w:hint="default"/>
          <w:sz w:val="24"/>
          <w:szCs w:val="24"/>
        </w:rPr>
        <w:t xml:space="preserve"> составления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ведения</w:t>
      </w:r>
      <w:r w:rsidRPr="0092164A">
        <w:rPr>
          <w:rFonts w:hint="default"/>
          <w:sz w:val="24"/>
          <w:szCs w:val="24"/>
        </w:rPr>
        <w:t xml:space="preserve"> сводной</w:t>
      </w:r>
      <w:r w:rsidRPr="0092164A">
        <w:rPr>
          <w:rFonts w:hint="default"/>
          <w:sz w:val="24"/>
          <w:szCs w:val="24"/>
        </w:rPr>
        <w:t xml:space="preserve"> бюджетно</w:t>
      </w:r>
      <w:r w:rsidRPr="0092164A">
        <w:rPr>
          <w:rFonts w:hint="default"/>
          <w:sz w:val="24"/>
          <w:szCs w:val="24"/>
        </w:rPr>
        <w:t>й</w:t>
      </w:r>
      <w:r w:rsidRPr="0092164A">
        <w:rPr>
          <w:rFonts w:hint="default"/>
          <w:sz w:val="24"/>
          <w:szCs w:val="24"/>
        </w:rPr>
        <w:t xml:space="preserve"> росписи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, составление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ведение</w:t>
      </w:r>
      <w:r w:rsidRPr="0092164A">
        <w:rPr>
          <w:rFonts w:hint="default"/>
          <w:sz w:val="24"/>
          <w:szCs w:val="24"/>
        </w:rPr>
        <w:t xml:space="preserve"> сводной</w:t>
      </w:r>
      <w:r w:rsidRPr="0092164A">
        <w:rPr>
          <w:rFonts w:hint="default"/>
          <w:sz w:val="24"/>
          <w:szCs w:val="24"/>
        </w:rPr>
        <w:t xml:space="preserve"> бюджетной</w:t>
      </w:r>
      <w:r w:rsidRPr="0092164A">
        <w:rPr>
          <w:rFonts w:hint="default"/>
          <w:sz w:val="24"/>
          <w:szCs w:val="24"/>
        </w:rPr>
        <w:t xml:space="preserve"> росписи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;</w:t>
      </w:r>
    </w:p>
    <w:p w:rsidR="001F0F32" w:rsidRPr="00C375CB" w:rsidP="00130F51">
      <w:pPr>
        <w:pStyle w:val="BodyText"/>
        <w:numPr>
          <w:numId w:val="11"/>
        </w:numPr>
        <w:shd w:val="clear" w:color="auto" w:fill="auto"/>
        <w:tabs>
          <w:tab w:val="left" w:pos="1186"/>
        </w:tabs>
        <w:bidi w:val="0"/>
        <w:spacing w:after="0"/>
        <w:ind w:right="59"/>
        <w:jc w:val="both"/>
        <w:rPr>
          <w:rFonts w:hint="default"/>
          <w:sz w:val="24"/>
          <w:szCs w:val="24"/>
        </w:rPr>
      </w:pPr>
      <w:r w:rsidRPr="00C375CB">
        <w:rPr>
          <w:rFonts w:hint="default"/>
          <w:sz w:val="24"/>
          <w:szCs w:val="24"/>
        </w:rPr>
        <w:t>установление</w:t>
      </w:r>
      <w:r w:rsidRPr="00C375CB">
        <w:rPr>
          <w:rFonts w:hint="default"/>
          <w:sz w:val="24"/>
          <w:szCs w:val="24"/>
        </w:rPr>
        <w:t xml:space="preserve"> порядка</w:t>
      </w:r>
      <w:r w:rsidRPr="00C375CB">
        <w:rPr>
          <w:rFonts w:hint="default"/>
          <w:sz w:val="24"/>
          <w:szCs w:val="24"/>
        </w:rPr>
        <w:t xml:space="preserve"> составления</w:t>
      </w:r>
      <w:r w:rsidRPr="00C375CB">
        <w:rPr>
          <w:rFonts w:hint="default"/>
          <w:sz w:val="24"/>
          <w:szCs w:val="24"/>
        </w:rPr>
        <w:t xml:space="preserve"> и</w:t>
      </w:r>
      <w:r w:rsidRPr="00C375CB">
        <w:rPr>
          <w:rFonts w:hint="default"/>
          <w:sz w:val="24"/>
          <w:szCs w:val="24"/>
        </w:rPr>
        <w:t xml:space="preserve"> ведения</w:t>
      </w:r>
      <w:r w:rsidRPr="00C375CB">
        <w:rPr>
          <w:rFonts w:hint="default"/>
          <w:sz w:val="24"/>
          <w:szCs w:val="24"/>
        </w:rPr>
        <w:t xml:space="preserve"> бюджетных</w:t>
      </w:r>
      <w:r w:rsidRPr="00C375CB">
        <w:rPr>
          <w:rFonts w:hint="default"/>
          <w:sz w:val="24"/>
          <w:szCs w:val="24"/>
        </w:rPr>
        <w:t xml:space="preserve"> росписей</w:t>
      </w:r>
      <w:r w:rsidRPr="00C375CB">
        <w:rPr>
          <w:rFonts w:hint="default"/>
          <w:sz w:val="24"/>
          <w:szCs w:val="24"/>
        </w:rPr>
        <w:t xml:space="preserve"> главных</w:t>
      </w:r>
      <w:r w:rsidR="00C375CB">
        <w:rPr>
          <w:sz w:val="24"/>
          <w:szCs w:val="24"/>
        </w:rPr>
        <w:t xml:space="preserve"> </w:t>
      </w:r>
      <w:r w:rsidRPr="00C375CB">
        <w:rPr>
          <w:rFonts w:hint="default"/>
          <w:sz w:val="24"/>
          <w:szCs w:val="24"/>
        </w:rPr>
        <w:t>распорядителей</w:t>
      </w:r>
      <w:r w:rsidRPr="00C375CB">
        <w:rPr>
          <w:rFonts w:hint="default"/>
          <w:sz w:val="24"/>
          <w:szCs w:val="24"/>
        </w:rPr>
        <w:t xml:space="preserve"> (распорядителей</w:t>
      </w:r>
      <w:r w:rsidRPr="00C375CB">
        <w:rPr>
          <w:rFonts w:hint="default"/>
          <w:sz w:val="24"/>
          <w:szCs w:val="24"/>
        </w:rPr>
        <w:t>) средств</w:t>
      </w:r>
      <w:r w:rsidRPr="00C375CB">
        <w:rPr>
          <w:rFonts w:hint="default"/>
          <w:sz w:val="24"/>
          <w:szCs w:val="24"/>
        </w:rPr>
        <w:t xml:space="preserve"> местного</w:t>
      </w:r>
      <w:r w:rsidRPr="00C375CB">
        <w:rPr>
          <w:rFonts w:hint="default"/>
          <w:sz w:val="24"/>
          <w:szCs w:val="24"/>
        </w:rPr>
        <w:t xml:space="preserve"> бюджета</w:t>
      </w:r>
      <w:r w:rsidRPr="00C375CB">
        <w:rPr>
          <w:rFonts w:hint="default"/>
          <w:sz w:val="24"/>
          <w:szCs w:val="24"/>
        </w:rPr>
        <w:t xml:space="preserve"> и</w:t>
      </w:r>
      <w:r w:rsidRPr="00C375CB">
        <w:rPr>
          <w:rFonts w:hint="default"/>
          <w:sz w:val="24"/>
          <w:szCs w:val="24"/>
        </w:rPr>
        <w:t xml:space="preserve"> главных</w:t>
      </w:r>
      <w:r w:rsidRPr="00C375CB">
        <w:rPr>
          <w:rFonts w:hint="default"/>
          <w:sz w:val="24"/>
          <w:szCs w:val="24"/>
        </w:rPr>
        <w:t xml:space="preserve"> администраторов</w:t>
      </w:r>
      <w:r w:rsidRPr="00C375CB" w:rsidR="00F73969">
        <w:rPr>
          <w:sz w:val="24"/>
          <w:szCs w:val="24"/>
        </w:rPr>
        <w:t xml:space="preserve"> </w:t>
      </w:r>
      <w:r w:rsidRPr="00C375CB">
        <w:rPr>
          <w:rFonts w:hint="default"/>
          <w:sz w:val="24"/>
          <w:szCs w:val="24"/>
        </w:rPr>
        <w:t>(адми</w:t>
      </w:r>
      <w:r w:rsidRPr="00C375CB">
        <w:rPr>
          <w:rFonts w:hint="default"/>
          <w:sz w:val="24"/>
          <w:szCs w:val="24"/>
        </w:rPr>
        <w:t>нистраторов</w:t>
      </w:r>
      <w:r w:rsidRPr="00C375CB">
        <w:rPr>
          <w:rFonts w:hint="default"/>
          <w:sz w:val="24"/>
          <w:szCs w:val="24"/>
        </w:rPr>
        <w:t>) источников</w:t>
      </w:r>
      <w:r w:rsidRPr="00C375CB">
        <w:rPr>
          <w:rFonts w:hint="default"/>
          <w:sz w:val="24"/>
          <w:szCs w:val="24"/>
        </w:rPr>
        <w:t xml:space="preserve"> финансирования</w:t>
      </w:r>
      <w:r w:rsidRPr="00C375CB">
        <w:rPr>
          <w:rFonts w:hint="default"/>
          <w:sz w:val="24"/>
          <w:szCs w:val="24"/>
        </w:rPr>
        <w:t xml:space="preserve"> дефицита</w:t>
      </w:r>
      <w:r w:rsidRPr="00C375CB">
        <w:rPr>
          <w:rFonts w:hint="default"/>
          <w:sz w:val="24"/>
          <w:szCs w:val="24"/>
        </w:rPr>
        <w:t xml:space="preserve"> местного</w:t>
      </w:r>
      <w:r w:rsidRPr="00C375CB">
        <w:rPr>
          <w:rFonts w:hint="default"/>
          <w:sz w:val="24"/>
          <w:szCs w:val="24"/>
        </w:rPr>
        <w:t xml:space="preserve"> бюджета</w:t>
      </w:r>
      <w:r w:rsidRPr="00C375CB">
        <w:rPr>
          <w:rFonts w:hint="default"/>
          <w:sz w:val="24"/>
          <w:szCs w:val="24"/>
        </w:rPr>
        <w:t>, включая</w:t>
      </w:r>
      <w:r w:rsidR="00C375CB">
        <w:rPr>
          <w:sz w:val="24"/>
          <w:szCs w:val="24"/>
        </w:rPr>
        <w:t xml:space="preserve"> </w:t>
      </w:r>
      <w:r w:rsidRPr="00C375CB">
        <w:rPr>
          <w:rFonts w:hint="default"/>
          <w:sz w:val="24"/>
          <w:szCs w:val="24"/>
        </w:rPr>
        <w:t>порядок</w:t>
      </w:r>
      <w:r w:rsidRPr="00C375CB">
        <w:rPr>
          <w:rFonts w:hint="default"/>
          <w:sz w:val="24"/>
          <w:szCs w:val="24"/>
        </w:rPr>
        <w:t xml:space="preserve"> внесения</w:t>
      </w:r>
      <w:r w:rsidRPr="00C375CB">
        <w:rPr>
          <w:rFonts w:hint="default"/>
          <w:sz w:val="24"/>
          <w:szCs w:val="24"/>
        </w:rPr>
        <w:t xml:space="preserve"> в</w:t>
      </w:r>
      <w:r w:rsidRPr="00C375CB">
        <w:rPr>
          <w:rFonts w:hint="default"/>
          <w:sz w:val="24"/>
          <w:szCs w:val="24"/>
        </w:rPr>
        <w:t xml:space="preserve"> них</w:t>
      </w:r>
      <w:r w:rsidRPr="00C375CB">
        <w:rPr>
          <w:rFonts w:hint="default"/>
          <w:sz w:val="24"/>
          <w:szCs w:val="24"/>
        </w:rPr>
        <w:t xml:space="preserve"> изменений</w:t>
      </w:r>
      <w:r w:rsidRPr="00C375CB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numId w:val="11"/>
        </w:numPr>
        <w:shd w:val="clear" w:color="auto" w:fill="auto"/>
        <w:tabs>
          <w:tab w:val="left" w:pos="1122"/>
        </w:tabs>
        <w:bidi w:val="0"/>
        <w:spacing w:after="0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установление</w:t>
      </w:r>
      <w:r w:rsidRPr="0092164A">
        <w:rPr>
          <w:rFonts w:hint="default"/>
          <w:sz w:val="24"/>
          <w:szCs w:val="24"/>
        </w:rPr>
        <w:t xml:space="preserve"> порядка</w:t>
      </w:r>
      <w:r w:rsidRPr="0092164A">
        <w:rPr>
          <w:rFonts w:hint="default"/>
          <w:sz w:val="24"/>
          <w:szCs w:val="24"/>
        </w:rPr>
        <w:t xml:space="preserve"> составления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ведения</w:t>
      </w:r>
      <w:r w:rsidRPr="0092164A">
        <w:rPr>
          <w:rFonts w:hint="default"/>
          <w:sz w:val="24"/>
          <w:szCs w:val="24"/>
        </w:rPr>
        <w:t xml:space="preserve"> кассового</w:t>
      </w:r>
      <w:r w:rsidRPr="0092164A">
        <w:rPr>
          <w:rFonts w:hint="default"/>
          <w:sz w:val="24"/>
          <w:szCs w:val="24"/>
        </w:rPr>
        <w:t xml:space="preserve"> плана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numId w:val="11"/>
        </w:numPr>
        <w:shd w:val="clear" w:color="auto" w:fill="auto"/>
        <w:tabs>
          <w:tab w:val="left" w:pos="1240"/>
        </w:tabs>
        <w:bidi w:val="0"/>
        <w:spacing w:after="0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установление</w:t>
      </w:r>
      <w:r w:rsidRPr="0092164A">
        <w:rPr>
          <w:rFonts w:hint="default"/>
          <w:sz w:val="24"/>
          <w:szCs w:val="24"/>
        </w:rPr>
        <w:t xml:space="preserve"> порядка</w:t>
      </w:r>
      <w:r w:rsidRPr="0092164A">
        <w:rPr>
          <w:rFonts w:hint="default"/>
          <w:sz w:val="24"/>
          <w:szCs w:val="24"/>
        </w:rPr>
        <w:t xml:space="preserve"> составления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ведения</w:t>
      </w:r>
      <w:r w:rsidRPr="0092164A">
        <w:rPr>
          <w:rFonts w:hint="default"/>
          <w:sz w:val="24"/>
          <w:szCs w:val="24"/>
        </w:rPr>
        <w:t xml:space="preserve"> сводного</w:t>
      </w:r>
      <w:r w:rsidRPr="0092164A">
        <w:rPr>
          <w:rFonts w:hint="default"/>
          <w:sz w:val="24"/>
          <w:szCs w:val="24"/>
        </w:rPr>
        <w:t xml:space="preserve"> реестра</w:t>
      </w:r>
      <w:r w:rsidRPr="0092164A">
        <w:rPr>
          <w:rFonts w:hint="default"/>
          <w:sz w:val="24"/>
          <w:szCs w:val="24"/>
        </w:rPr>
        <w:t xml:space="preserve"> главных</w:t>
      </w:r>
      <w:r w:rsidRPr="0092164A">
        <w:rPr>
          <w:rFonts w:hint="default"/>
          <w:sz w:val="24"/>
          <w:szCs w:val="24"/>
        </w:rPr>
        <w:t xml:space="preserve"> распорядител</w:t>
      </w:r>
      <w:r w:rsidRPr="0092164A">
        <w:rPr>
          <w:rFonts w:hint="default"/>
          <w:sz w:val="24"/>
          <w:szCs w:val="24"/>
        </w:rPr>
        <w:t>ей</w:t>
      </w:r>
      <w:r w:rsidRPr="0092164A">
        <w:rPr>
          <w:rFonts w:hint="default"/>
          <w:sz w:val="24"/>
          <w:szCs w:val="24"/>
        </w:rPr>
        <w:t>, распорядителей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получателей</w:t>
      </w:r>
      <w:r w:rsidRPr="0092164A">
        <w:rPr>
          <w:rFonts w:hint="default"/>
          <w:sz w:val="24"/>
          <w:szCs w:val="24"/>
        </w:rPr>
        <w:t xml:space="preserve"> средств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numId w:val="11"/>
        </w:numPr>
        <w:shd w:val="clear" w:color="auto" w:fill="auto"/>
        <w:tabs>
          <w:tab w:val="left" w:pos="1190"/>
        </w:tabs>
        <w:bidi w:val="0"/>
        <w:spacing w:after="0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разработка</w:t>
      </w:r>
      <w:r w:rsidRPr="0092164A">
        <w:rPr>
          <w:rFonts w:hint="default"/>
          <w:sz w:val="24"/>
          <w:szCs w:val="24"/>
        </w:rPr>
        <w:t xml:space="preserve"> прогноза</w:t>
      </w:r>
      <w:r w:rsidRPr="0092164A">
        <w:rPr>
          <w:rFonts w:hint="default"/>
          <w:sz w:val="24"/>
          <w:szCs w:val="24"/>
        </w:rPr>
        <w:t xml:space="preserve"> основных</w:t>
      </w:r>
      <w:r w:rsidRPr="0092164A">
        <w:rPr>
          <w:rFonts w:hint="default"/>
          <w:sz w:val="24"/>
          <w:szCs w:val="24"/>
        </w:rPr>
        <w:t xml:space="preserve"> характеристик</w:t>
      </w:r>
      <w:r w:rsidRPr="0092164A">
        <w:rPr>
          <w:rFonts w:hint="default"/>
          <w:sz w:val="24"/>
          <w:szCs w:val="24"/>
        </w:rPr>
        <w:t xml:space="preserve"> консолидированного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</w:t>
      </w:r>
      <w:r w:rsidR="00C366E2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</w:t>
      </w:r>
      <w:r w:rsidRPr="0092164A">
        <w:rPr>
          <w:rFonts w:hint="default"/>
          <w:sz w:val="24"/>
          <w:szCs w:val="24"/>
        </w:rPr>
        <w:t xml:space="preserve"> (общего</w:t>
      </w:r>
      <w:r w:rsidRPr="0092164A">
        <w:rPr>
          <w:rFonts w:hint="default"/>
          <w:sz w:val="24"/>
          <w:szCs w:val="24"/>
        </w:rPr>
        <w:t xml:space="preserve"> объема</w:t>
      </w:r>
      <w:r w:rsidRPr="0092164A">
        <w:rPr>
          <w:rFonts w:hint="default"/>
          <w:sz w:val="24"/>
          <w:szCs w:val="24"/>
        </w:rPr>
        <w:t xml:space="preserve"> доходов</w:t>
      </w:r>
      <w:r w:rsidRPr="0092164A">
        <w:rPr>
          <w:rFonts w:hint="default"/>
          <w:sz w:val="24"/>
          <w:szCs w:val="24"/>
        </w:rPr>
        <w:t>, общего</w:t>
      </w:r>
      <w:r w:rsidRPr="0092164A">
        <w:rPr>
          <w:rFonts w:hint="default"/>
          <w:sz w:val="24"/>
          <w:szCs w:val="24"/>
        </w:rPr>
        <w:t xml:space="preserve"> объема</w:t>
      </w:r>
      <w:r w:rsidRPr="0092164A">
        <w:rPr>
          <w:rFonts w:hint="default"/>
          <w:sz w:val="24"/>
          <w:szCs w:val="24"/>
        </w:rPr>
        <w:t xml:space="preserve"> расходов</w:t>
      </w:r>
      <w:r w:rsidRPr="0092164A">
        <w:rPr>
          <w:rFonts w:hint="default"/>
          <w:sz w:val="24"/>
          <w:szCs w:val="24"/>
        </w:rPr>
        <w:t>, размера</w:t>
      </w:r>
      <w:r w:rsidRPr="0092164A">
        <w:rPr>
          <w:rFonts w:hint="default"/>
          <w:sz w:val="24"/>
          <w:szCs w:val="24"/>
        </w:rPr>
        <w:t xml:space="preserve"> дефицита</w:t>
      </w:r>
      <w:r w:rsidRPr="0092164A">
        <w:rPr>
          <w:rFonts w:hint="default"/>
          <w:sz w:val="24"/>
          <w:szCs w:val="24"/>
        </w:rPr>
        <w:t xml:space="preserve"> (профицита</w:t>
      </w:r>
      <w:r w:rsidRPr="0092164A">
        <w:rPr>
          <w:rFonts w:hint="default"/>
          <w:sz w:val="24"/>
          <w:szCs w:val="24"/>
        </w:rPr>
        <w:t>) консолидированного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);</w:t>
      </w:r>
    </w:p>
    <w:p w:rsidR="001F0F32" w:rsidRPr="0092164A" w:rsidP="00130F51">
      <w:pPr>
        <w:pStyle w:val="BodyText"/>
        <w:numPr>
          <w:numId w:val="11"/>
        </w:numPr>
        <w:shd w:val="clear" w:color="auto" w:fill="auto"/>
        <w:tabs>
          <w:tab w:val="left" w:pos="1118"/>
        </w:tabs>
        <w:bidi w:val="0"/>
        <w:spacing w:after="0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разработка</w:t>
      </w:r>
      <w:r w:rsidRPr="0092164A">
        <w:rPr>
          <w:rFonts w:hint="default"/>
          <w:sz w:val="24"/>
          <w:szCs w:val="24"/>
        </w:rPr>
        <w:t xml:space="preserve"> основных</w:t>
      </w:r>
      <w:r w:rsidRPr="0092164A">
        <w:rPr>
          <w:rFonts w:hint="default"/>
          <w:sz w:val="24"/>
          <w:szCs w:val="24"/>
        </w:rPr>
        <w:t xml:space="preserve"> направлений</w:t>
      </w:r>
      <w:r w:rsidRPr="0092164A">
        <w:rPr>
          <w:rFonts w:hint="default"/>
          <w:sz w:val="24"/>
          <w:szCs w:val="24"/>
        </w:rPr>
        <w:t xml:space="preserve"> бюджетной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налоговой</w:t>
      </w:r>
      <w:r w:rsidRPr="0092164A">
        <w:rPr>
          <w:rFonts w:hint="default"/>
          <w:sz w:val="24"/>
          <w:szCs w:val="24"/>
        </w:rPr>
        <w:t xml:space="preserve"> политики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numId w:val="11"/>
        </w:numPr>
        <w:shd w:val="clear" w:color="auto" w:fill="auto"/>
        <w:tabs>
          <w:tab w:val="left" w:pos="1122"/>
        </w:tabs>
        <w:bidi w:val="0"/>
        <w:spacing w:after="0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управление</w:t>
      </w:r>
      <w:r w:rsidRPr="0092164A">
        <w:rPr>
          <w:rFonts w:hint="default"/>
          <w:sz w:val="24"/>
          <w:szCs w:val="24"/>
        </w:rPr>
        <w:t xml:space="preserve"> средствами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едином</w:t>
      </w:r>
      <w:r w:rsidRPr="0092164A">
        <w:rPr>
          <w:rFonts w:hint="default"/>
          <w:sz w:val="24"/>
          <w:szCs w:val="24"/>
        </w:rPr>
        <w:t xml:space="preserve"> счете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numId w:val="11"/>
        </w:numPr>
        <w:shd w:val="clear" w:color="auto" w:fill="auto"/>
        <w:tabs>
          <w:tab w:val="left" w:pos="1134"/>
        </w:tabs>
        <w:bidi w:val="0"/>
        <w:spacing w:after="0" w:line="284" w:lineRule="exact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управление</w:t>
      </w:r>
      <w:r w:rsidRPr="0092164A">
        <w:rPr>
          <w:rFonts w:hint="default"/>
          <w:sz w:val="24"/>
          <w:szCs w:val="24"/>
        </w:rPr>
        <w:t xml:space="preserve"> муниципальным</w:t>
      </w:r>
      <w:r w:rsidRPr="0092164A">
        <w:rPr>
          <w:rFonts w:hint="default"/>
          <w:sz w:val="24"/>
          <w:szCs w:val="24"/>
        </w:rPr>
        <w:t xml:space="preserve"> долгом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осуществление</w:t>
      </w:r>
      <w:r w:rsidRPr="0092164A">
        <w:rPr>
          <w:rFonts w:hint="default"/>
          <w:sz w:val="24"/>
          <w:szCs w:val="24"/>
        </w:rPr>
        <w:t xml:space="preserve"> муниципальных</w:t>
      </w:r>
      <w:r w:rsidRPr="0092164A">
        <w:rPr>
          <w:rFonts w:hint="default"/>
          <w:sz w:val="24"/>
          <w:szCs w:val="24"/>
        </w:rPr>
        <w:t xml:space="preserve"> заимствований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numId w:val="11"/>
        </w:numPr>
        <w:shd w:val="clear" w:color="auto" w:fill="auto"/>
        <w:tabs>
          <w:tab w:val="left" w:pos="1136"/>
        </w:tabs>
        <w:bidi w:val="0"/>
        <w:spacing w:after="0" w:line="284" w:lineRule="exact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установление</w:t>
      </w:r>
      <w:r w:rsidRPr="0092164A">
        <w:rPr>
          <w:rFonts w:hint="default"/>
          <w:sz w:val="24"/>
          <w:szCs w:val="24"/>
        </w:rPr>
        <w:t xml:space="preserve"> порядка</w:t>
      </w:r>
      <w:r w:rsidRPr="0092164A">
        <w:rPr>
          <w:rFonts w:hint="default"/>
          <w:sz w:val="24"/>
          <w:szCs w:val="24"/>
        </w:rPr>
        <w:t xml:space="preserve"> завершения</w:t>
      </w:r>
      <w:r w:rsidRPr="0092164A">
        <w:rPr>
          <w:rFonts w:hint="default"/>
          <w:sz w:val="24"/>
          <w:szCs w:val="24"/>
        </w:rPr>
        <w:t xml:space="preserve"> операций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исполнению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текущем</w:t>
      </w:r>
      <w:r w:rsidRPr="0092164A">
        <w:rPr>
          <w:rFonts w:hint="default"/>
          <w:sz w:val="24"/>
          <w:szCs w:val="24"/>
        </w:rPr>
        <w:t xml:space="preserve"> финансовом</w:t>
      </w:r>
      <w:r w:rsidRPr="0092164A">
        <w:rPr>
          <w:rFonts w:hint="default"/>
          <w:sz w:val="24"/>
          <w:szCs w:val="24"/>
        </w:rPr>
        <w:t xml:space="preserve"> году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numId w:val="11"/>
        </w:numPr>
        <w:shd w:val="clear" w:color="auto" w:fill="auto"/>
        <w:tabs>
          <w:tab w:val="left" w:pos="1134"/>
        </w:tabs>
        <w:bidi w:val="0"/>
        <w:spacing w:after="0" w:line="284" w:lineRule="exact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принятие</w:t>
      </w:r>
      <w:r w:rsidRPr="0092164A">
        <w:rPr>
          <w:rFonts w:hint="default"/>
          <w:sz w:val="24"/>
          <w:szCs w:val="24"/>
        </w:rPr>
        <w:t xml:space="preserve"> нормативных</w:t>
      </w:r>
      <w:r w:rsidRPr="0092164A">
        <w:rPr>
          <w:rFonts w:hint="default"/>
          <w:sz w:val="24"/>
          <w:szCs w:val="24"/>
        </w:rPr>
        <w:t xml:space="preserve"> правовых</w:t>
      </w:r>
      <w:r w:rsidRPr="0092164A">
        <w:rPr>
          <w:rFonts w:hint="default"/>
          <w:sz w:val="24"/>
          <w:szCs w:val="24"/>
        </w:rPr>
        <w:t xml:space="preserve"> актов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случаях</w:t>
      </w:r>
      <w:r w:rsidRPr="0092164A">
        <w:rPr>
          <w:rFonts w:hint="default"/>
          <w:sz w:val="24"/>
          <w:szCs w:val="24"/>
        </w:rPr>
        <w:t>, предусмотренных</w:t>
      </w:r>
      <w:r w:rsidRPr="0092164A">
        <w:rPr>
          <w:rFonts w:hint="default"/>
          <w:sz w:val="24"/>
          <w:szCs w:val="24"/>
        </w:rPr>
        <w:t xml:space="preserve"> Бюджетным</w:t>
      </w:r>
      <w:r w:rsidRPr="0092164A">
        <w:rPr>
          <w:rFonts w:hint="default"/>
          <w:sz w:val="24"/>
          <w:szCs w:val="24"/>
        </w:rPr>
        <w:t xml:space="preserve"> кодексом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иными</w:t>
      </w:r>
      <w:r w:rsidRPr="0092164A">
        <w:rPr>
          <w:rFonts w:hint="default"/>
          <w:sz w:val="24"/>
          <w:szCs w:val="24"/>
        </w:rPr>
        <w:t xml:space="preserve"> нормативными</w:t>
      </w:r>
      <w:r w:rsidRPr="0092164A">
        <w:rPr>
          <w:rFonts w:hint="default"/>
          <w:sz w:val="24"/>
          <w:szCs w:val="24"/>
        </w:rPr>
        <w:t xml:space="preserve"> правовыми</w:t>
      </w:r>
      <w:r w:rsidRPr="0092164A">
        <w:rPr>
          <w:rFonts w:hint="default"/>
          <w:sz w:val="24"/>
          <w:szCs w:val="24"/>
        </w:rPr>
        <w:t xml:space="preserve"> актами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numId w:val="11"/>
        </w:numPr>
        <w:shd w:val="clear" w:color="auto" w:fill="auto"/>
        <w:tabs>
          <w:tab w:val="left" w:pos="1096"/>
        </w:tabs>
        <w:bidi w:val="0"/>
        <w:spacing w:after="0" w:line="284" w:lineRule="exact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утверждение</w:t>
      </w:r>
      <w:r w:rsidRPr="0092164A">
        <w:rPr>
          <w:rFonts w:hint="default"/>
          <w:sz w:val="24"/>
          <w:szCs w:val="24"/>
        </w:rPr>
        <w:t xml:space="preserve"> перечня</w:t>
      </w:r>
      <w:r w:rsidRPr="0092164A">
        <w:rPr>
          <w:rFonts w:hint="default"/>
          <w:sz w:val="24"/>
          <w:szCs w:val="24"/>
        </w:rPr>
        <w:t xml:space="preserve"> кодов</w:t>
      </w:r>
      <w:r w:rsidRPr="0092164A">
        <w:rPr>
          <w:rFonts w:hint="default"/>
          <w:sz w:val="24"/>
          <w:szCs w:val="24"/>
        </w:rPr>
        <w:t xml:space="preserve"> подвидов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ви</w:t>
      </w:r>
      <w:r w:rsidRPr="0092164A">
        <w:rPr>
          <w:rFonts w:hint="default"/>
          <w:sz w:val="24"/>
          <w:szCs w:val="24"/>
        </w:rPr>
        <w:t>дам</w:t>
      </w:r>
      <w:r w:rsidRPr="0092164A">
        <w:rPr>
          <w:rFonts w:hint="default"/>
          <w:sz w:val="24"/>
          <w:szCs w:val="24"/>
        </w:rPr>
        <w:t xml:space="preserve"> доходов</w:t>
      </w:r>
      <w:r w:rsidRPr="0092164A">
        <w:rPr>
          <w:rFonts w:hint="default"/>
          <w:sz w:val="24"/>
          <w:szCs w:val="24"/>
        </w:rPr>
        <w:t>, главными</w:t>
      </w:r>
      <w:r w:rsidRPr="0092164A">
        <w:rPr>
          <w:rFonts w:hint="default"/>
          <w:sz w:val="24"/>
          <w:szCs w:val="24"/>
        </w:rPr>
        <w:t xml:space="preserve"> администраторами</w:t>
      </w:r>
      <w:r w:rsidRPr="0092164A">
        <w:rPr>
          <w:rFonts w:hint="default"/>
          <w:sz w:val="24"/>
          <w:szCs w:val="24"/>
        </w:rPr>
        <w:t xml:space="preserve"> которых</w:t>
      </w:r>
      <w:r w:rsidRPr="0092164A">
        <w:rPr>
          <w:rFonts w:hint="default"/>
          <w:sz w:val="24"/>
          <w:szCs w:val="24"/>
        </w:rPr>
        <w:t xml:space="preserve"> являются</w:t>
      </w:r>
      <w:r w:rsidRPr="0092164A">
        <w:rPr>
          <w:rFonts w:hint="default"/>
          <w:sz w:val="24"/>
          <w:szCs w:val="24"/>
        </w:rPr>
        <w:t xml:space="preserve"> комитеты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управления</w:t>
      </w:r>
      <w:r w:rsidRPr="0092164A">
        <w:rPr>
          <w:rFonts w:hint="default"/>
          <w:sz w:val="24"/>
          <w:szCs w:val="24"/>
        </w:rPr>
        <w:t xml:space="preserve"> администрации</w:t>
      </w:r>
      <w:r w:rsidRPr="0092164A">
        <w:rPr>
          <w:rFonts w:hint="default"/>
          <w:sz w:val="24"/>
          <w:szCs w:val="24"/>
        </w:rPr>
        <w:t xml:space="preserve"> 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130F51">
      <w:pPr>
        <w:pStyle w:val="BodyText"/>
        <w:numPr>
          <w:numId w:val="11"/>
        </w:numPr>
        <w:shd w:val="clear" w:color="auto" w:fill="auto"/>
        <w:tabs>
          <w:tab w:val="left" w:pos="1172"/>
        </w:tabs>
        <w:bidi w:val="0"/>
        <w:spacing w:after="0" w:line="288" w:lineRule="exact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утверждение</w:t>
      </w:r>
      <w:r w:rsidRPr="0092164A">
        <w:rPr>
          <w:rFonts w:hint="default"/>
          <w:sz w:val="24"/>
          <w:szCs w:val="24"/>
        </w:rPr>
        <w:t xml:space="preserve"> лимитов</w:t>
      </w:r>
      <w:r w:rsidRPr="0092164A">
        <w:rPr>
          <w:rFonts w:hint="default"/>
          <w:sz w:val="24"/>
          <w:szCs w:val="24"/>
        </w:rPr>
        <w:t xml:space="preserve"> бюджетных</w:t>
      </w:r>
      <w:r w:rsidRPr="0092164A">
        <w:rPr>
          <w:rFonts w:hint="default"/>
          <w:sz w:val="24"/>
          <w:szCs w:val="24"/>
        </w:rPr>
        <w:t xml:space="preserve"> обязательств</w:t>
      </w:r>
      <w:r w:rsidRPr="0092164A">
        <w:rPr>
          <w:rFonts w:hint="default"/>
          <w:sz w:val="24"/>
          <w:szCs w:val="24"/>
        </w:rPr>
        <w:t xml:space="preserve"> для</w:t>
      </w:r>
      <w:r w:rsidRPr="0092164A">
        <w:rPr>
          <w:rFonts w:hint="default"/>
          <w:sz w:val="24"/>
          <w:szCs w:val="24"/>
        </w:rPr>
        <w:t xml:space="preserve"> главных</w:t>
      </w:r>
      <w:r w:rsidRPr="0092164A">
        <w:rPr>
          <w:rFonts w:hint="default"/>
          <w:sz w:val="24"/>
          <w:szCs w:val="24"/>
        </w:rPr>
        <w:t xml:space="preserve"> распорядителей</w:t>
      </w:r>
      <w:r w:rsidRPr="0092164A">
        <w:rPr>
          <w:rFonts w:hint="default"/>
          <w:sz w:val="24"/>
          <w:szCs w:val="24"/>
        </w:rPr>
        <w:t xml:space="preserve"> средств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;</w:t>
      </w:r>
    </w:p>
    <w:p w:rsidR="001F0F32" w:rsidP="00130F51">
      <w:pPr>
        <w:pStyle w:val="BodyText"/>
        <w:numPr>
          <w:numId w:val="11"/>
        </w:numPr>
        <w:shd w:val="clear" w:color="auto" w:fill="auto"/>
        <w:tabs>
          <w:tab w:val="left" w:pos="1134"/>
        </w:tabs>
        <w:bidi w:val="0"/>
        <w:spacing w:after="0" w:line="295" w:lineRule="exact"/>
        <w:ind w:right="59"/>
        <w:jc w:val="both"/>
        <w:rPr>
          <w:sz w:val="24"/>
          <w:szCs w:val="24"/>
        </w:rPr>
      </w:pPr>
      <w:r w:rsidRPr="0092164A">
        <w:rPr>
          <w:rFonts w:hint="default"/>
          <w:sz w:val="24"/>
          <w:szCs w:val="24"/>
        </w:rPr>
        <w:t>внесение</w:t>
      </w:r>
      <w:r w:rsidRPr="0092164A">
        <w:rPr>
          <w:rFonts w:hint="default"/>
          <w:sz w:val="24"/>
          <w:szCs w:val="24"/>
        </w:rPr>
        <w:t xml:space="preserve"> изменений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лимиты</w:t>
      </w:r>
      <w:r w:rsidRPr="0092164A">
        <w:rPr>
          <w:rFonts w:hint="default"/>
          <w:sz w:val="24"/>
          <w:szCs w:val="24"/>
        </w:rPr>
        <w:t xml:space="preserve"> бюд</w:t>
      </w:r>
      <w:r w:rsidRPr="0092164A">
        <w:rPr>
          <w:rFonts w:hint="default"/>
          <w:sz w:val="24"/>
          <w:szCs w:val="24"/>
        </w:rPr>
        <w:t>жетных</w:t>
      </w:r>
      <w:r w:rsidRPr="0092164A">
        <w:rPr>
          <w:rFonts w:hint="default"/>
          <w:sz w:val="24"/>
          <w:szCs w:val="24"/>
        </w:rPr>
        <w:t xml:space="preserve"> обязательств</w:t>
      </w:r>
      <w:r w:rsidRPr="0092164A">
        <w:rPr>
          <w:rFonts w:hint="default"/>
          <w:sz w:val="24"/>
          <w:szCs w:val="24"/>
        </w:rPr>
        <w:t xml:space="preserve"> для</w:t>
      </w:r>
      <w:r w:rsidRPr="0092164A">
        <w:rPr>
          <w:rFonts w:hint="default"/>
          <w:sz w:val="24"/>
          <w:szCs w:val="24"/>
        </w:rPr>
        <w:t xml:space="preserve"> главных</w:t>
      </w:r>
      <w:r w:rsidRPr="0092164A">
        <w:rPr>
          <w:rFonts w:hint="default"/>
          <w:sz w:val="24"/>
          <w:szCs w:val="24"/>
        </w:rPr>
        <w:t xml:space="preserve"> распоряд</w:t>
      </w:r>
      <w:r w:rsidR="008C7F97">
        <w:rPr>
          <w:rFonts w:hint="default"/>
          <w:sz w:val="24"/>
          <w:szCs w:val="24"/>
        </w:rPr>
        <w:t>ителей</w:t>
      </w:r>
      <w:r w:rsidR="008C7F97">
        <w:rPr>
          <w:rFonts w:hint="default"/>
          <w:sz w:val="24"/>
          <w:szCs w:val="24"/>
        </w:rPr>
        <w:t xml:space="preserve"> средств</w:t>
      </w:r>
      <w:r w:rsidR="008C7F97">
        <w:rPr>
          <w:rFonts w:hint="default"/>
          <w:sz w:val="24"/>
          <w:szCs w:val="24"/>
        </w:rPr>
        <w:t xml:space="preserve"> местного</w:t>
      </w:r>
      <w:r w:rsidR="008C7F97">
        <w:rPr>
          <w:rFonts w:hint="default"/>
          <w:sz w:val="24"/>
          <w:szCs w:val="24"/>
        </w:rPr>
        <w:t xml:space="preserve"> бюджета</w:t>
      </w:r>
      <w:r w:rsidR="008C7F97">
        <w:rPr>
          <w:rFonts w:hint="default"/>
          <w:sz w:val="24"/>
          <w:szCs w:val="24"/>
        </w:rPr>
        <w:t>;</w:t>
      </w:r>
    </w:p>
    <w:p w:rsidR="008C7F97" w:rsidP="00130F51">
      <w:pPr>
        <w:pStyle w:val="BodyText"/>
        <w:numPr>
          <w:numId w:val="11"/>
        </w:numPr>
        <w:shd w:val="clear" w:color="auto" w:fill="auto"/>
        <w:tabs>
          <w:tab w:val="left" w:pos="1134"/>
        </w:tabs>
        <w:bidi w:val="0"/>
        <w:spacing w:after="0" w:line="295" w:lineRule="exact"/>
        <w:ind w:right="59"/>
        <w:jc w:val="both"/>
        <w:rPr>
          <w:sz w:val="24"/>
          <w:szCs w:val="24"/>
        </w:rPr>
      </w:pPr>
      <w:r w:rsidRPr="00095B12">
        <w:rPr>
          <w:rFonts w:hint="default"/>
          <w:sz w:val="24"/>
          <w:szCs w:val="24"/>
          <w:highlight w:val="yellow"/>
        </w:rPr>
        <w:t>закрепление</w:t>
      </w:r>
      <w:r w:rsidRPr="00095B12">
        <w:rPr>
          <w:rFonts w:hint="default"/>
          <w:sz w:val="24"/>
          <w:szCs w:val="24"/>
          <w:highlight w:val="yellow"/>
        </w:rPr>
        <w:t xml:space="preserve"> за</w:t>
      </w:r>
      <w:r w:rsidRPr="00095B12">
        <w:rPr>
          <w:rFonts w:hint="default"/>
          <w:sz w:val="24"/>
          <w:szCs w:val="24"/>
          <w:highlight w:val="yellow"/>
        </w:rPr>
        <w:t xml:space="preserve"> органами</w:t>
      </w:r>
      <w:r w:rsidRPr="00095B12">
        <w:rPr>
          <w:rFonts w:hint="default"/>
          <w:sz w:val="24"/>
          <w:szCs w:val="24"/>
          <w:highlight w:val="yellow"/>
        </w:rPr>
        <w:t xml:space="preserve"> местной</w:t>
      </w:r>
      <w:r w:rsidRPr="00095B12">
        <w:rPr>
          <w:rFonts w:hint="default"/>
          <w:sz w:val="24"/>
          <w:szCs w:val="24"/>
          <w:highlight w:val="yellow"/>
        </w:rPr>
        <w:t xml:space="preserve"> администрации</w:t>
      </w:r>
      <w:r w:rsidRPr="00095B12">
        <w:rPr>
          <w:rFonts w:hint="default"/>
          <w:sz w:val="24"/>
          <w:szCs w:val="24"/>
          <w:highlight w:val="yellow"/>
        </w:rPr>
        <w:t xml:space="preserve"> бюджетных</w:t>
      </w:r>
      <w:r w:rsidRPr="00095B12">
        <w:rPr>
          <w:rFonts w:hint="default"/>
          <w:sz w:val="24"/>
          <w:szCs w:val="24"/>
          <w:highlight w:val="yellow"/>
        </w:rPr>
        <w:t xml:space="preserve"> полномочий</w:t>
      </w:r>
      <w:r w:rsidRPr="00095B12">
        <w:rPr>
          <w:rFonts w:hint="default"/>
          <w:sz w:val="24"/>
          <w:szCs w:val="24"/>
          <w:highlight w:val="yellow"/>
        </w:rPr>
        <w:t xml:space="preserve"> главного</w:t>
      </w:r>
      <w:r w:rsidRPr="00095B12">
        <w:rPr>
          <w:rFonts w:hint="default"/>
          <w:sz w:val="24"/>
          <w:szCs w:val="24"/>
          <w:highlight w:val="yellow"/>
        </w:rPr>
        <w:t xml:space="preserve"> администратора</w:t>
      </w:r>
      <w:r w:rsidRPr="00095B12">
        <w:rPr>
          <w:rFonts w:hint="default"/>
          <w:sz w:val="24"/>
          <w:szCs w:val="24"/>
          <w:highlight w:val="yellow"/>
        </w:rPr>
        <w:t xml:space="preserve"> доходов</w:t>
      </w:r>
      <w:r w:rsidRPr="00095B12">
        <w:rPr>
          <w:rFonts w:hint="default"/>
          <w:sz w:val="24"/>
          <w:szCs w:val="24"/>
          <w:highlight w:val="yellow"/>
        </w:rPr>
        <w:t xml:space="preserve"> бюджета</w:t>
      </w:r>
      <w:r w:rsidRPr="00095B12">
        <w:rPr>
          <w:rFonts w:hint="default"/>
          <w:sz w:val="24"/>
          <w:szCs w:val="24"/>
          <w:highlight w:val="yellow"/>
        </w:rPr>
        <w:t xml:space="preserve"> и</w:t>
      </w:r>
      <w:r w:rsidRPr="00095B12">
        <w:rPr>
          <w:rFonts w:hint="default"/>
          <w:sz w:val="24"/>
          <w:szCs w:val="24"/>
          <w:highlight w:val="yellow"/>
        </w:rPr>
        <w:t xml:space="preserve"> полномочий</w:t>
      </w:r>
      <w:r w:rsidRPr="00095B12">
        <w:rPr>
          <w:rFonts w:hint="default"/>
          <w:sz w:val="24"/>
          <w:szCs w:val="24"/>
          <w:highlight w:val="yellow"/>
        </w:rPr>
        <w:t xml:space="preserve"> главного</w:t>
      </w:r>
      <w:r w:rsidRPr="00095B12">
        <w:rPr>
          <w:rFonts w:hint="default"/>
          <w:sz w:val="24"/>
          <w:szCs w:val="24"/>
          <w:highlight w:val="yellow"/>
        </w:rPr>
        <w:t xml:space="preserve"> администратора</w:t>
      </w:r>
      <w:r w:rsidRPr="00095B12">
        <w:rPr>
          <w:rFonts w:hint="default"/>
          <w:sz w:val="24"/>
          <w:szCs w:val="24"/>
          <w:highlight w:val="yellow"/>
        </w:rPr>
        <w:t xml:space="preserve"> источников</w:t>
      </w:r>
      <w:r w:rsidRPr="00095B12">
        <w:rPr>
          <w:rFonts w:hint="default"/>
          <w:sz w:val="24"/>
          <w:szCs w:val="24"/>
          <w:highlight w:val="yellow"/>
        </w:rPr>
        <w:t xml:space="preserve"> финансового</w:t>
      </w:r>
      <w:r w:rsidRPr="00095B12">
        <w:rPr>
          <w:rFonts w:hint="default"/>
          <w:sz w:val="24"/>
          <w:szCs w:val="24"/>
          <w:highlight w:val="yellow"/>
        </w:rPr>
        <w:t xml:space="preserve"> дефицита</w:t>
      </w:r>
      <w:r w:rsidRPr="00095B12">
        <w:rPr>
          <w:rFonts w:hint="default"/>
          <w:sz w:val="24"/>
          <w:szCs w:val="24"/>
          <w:highlight w:val="yellow"/>
        </w:rPr>
        <w:t xml:space="preserve"> бюд</w:t>
      </w:r>
      <w:r w:rsidRPr="00095B12">
        <w:rPr>
          <w:rFonts w:hint="default"/>
          <w:sz w:val="24"/>
          <w:szCs w:val="24"/>
          <w:highlight w:val="yellow"/>
        </w:rPr>
        <w:t>жета</w:t>
      </w:r>
      <w:r>
        <w:rPr>
          <w:sz w:val="24"/>
          <w:szCs w:val="24"/>
        </w:rPr>
        <w:t>;</w:t>
      </w:r>
    </w:p>
    <w:p w:rsidR="00095B12" w:rsidP="00130F51">
      <w:pPr>
        <w:pStyle w:val="BodyText"/>
        <w:numPr>
          <w:numId w:val="11"/>
        </w:numPr>
        <w:shd w:val="clear" w:color="auto" w:fill="auto"/>
        <w:tabs>
          <w:tab w:val="left" w:pos="1134"/>
        </w:tabs>
        <w:bidi w:val="0"/>
        <w:spacing w:after="0" w:line="295" w:lineRule="exact"/>
        <w:ind w:right="59"/>
        <w:jc w:val="both"/>
        <w:rPr>
          <w:sz w:val="24"/>
          <w:szCs w:val="24"/>
          <w:highlight w:val="yellow"/>
        </w:rPr>
      </w:pPr>
      <w:r w:rsidRPr="00095B12">
        <w:rPr>
          <w:rFonts w:hint="default"/>
          <w:sz w:val="24"/>
          <w:szCs w:val="24"/>
          <w:highlight w:val="yellow"/>
        </w:rPr>
        <w:t>утверждения</w:t>
      </w:r>
      <w:r w:rsidRPr="00095B12">
        <w:rPr>
          <w:rFonts w:hint="default"/>
          <w:sz w:val="24"/>
          <w:szCs w:val="24"/>
          <w:highlight w:val="yellow"/>
        </w:rPr>
        <w:t xml:space="preserve"> перечня</w:t>
      </w:r>
      <w:r w:rsidRPr="00095B12">
        <w:rPr>
          <w:rFonts w:hint="default"/>
          <w:sz w:val="24"/>
          <w:szCs w:val="24"/>
          <w:highlight w:val="yellow"/>
        </w:rPr>
        <w:t xml:space="preserve"> главных</w:t>
      </w:r>
      <w:r w:rsidRPr="00095B12">
        <w:rPr>
          <w:rFonts w:hint="default"/>
          <w:sz w:val="24"/>
          <w:szCs w:val="24"/>
          <w:highlight w:val="yellow"/>
        </w:rPr>
        <w:t xml:space="preserve"> администраторов</w:t>
      </w:r>
      <w:r w:rsidRPr="00095B12">
        <w:rPr>
          <w:rFonts w:hint="default"/>
          <w:sz w:val="24"/>
          <w:szCs w:val="24"/>
          <w:highlight w:val="yellow"/>
        </w:rPr>
        <w:t xml:space="preserve"> доходов</w:t>
      </w:r>
      <w:r w:rsidRPr="00095B12">
        <w:rPr>
          <w:rFonts w:hint="default"/>
          <w:sz w:val="24"/>
          <w:szCs w:val="24"/>
          <w:highlight w:val="yellow"/>
        </w:rPr>
        <w:t xml:space="preserve"> местного</w:t>
      </w:r>
      <w:r w:rsidRPr="00095B12">
        <w:rPr>
          <w:rFonts w:hint="default"/>
          <w:sz w:val="24"/>
          <w:szCs w:val="24"/>
          <w:highlight w:val="yellow"/>
        </w:rPr>
        <w:t xml:space="preserve"> бюджета</w:t>
      </w:r>
      <w:r w:rsidRPr="00095B12">
        <w:rPr>
          <w:rFonts w:hint="default"/>
          <w:sz w:val="24"/>
          <w:szCs w:val="24"/>
          <w:highlight w:val="yellow"/>
        </w:rPr>
        <w:t>;</w:t>
      </w:r>
    </w:p>
    <w:p w:rsidR="00095B12" w:rsidRPr="00095B12" w:rsidP="00130F51">
      <w:pPr>
        <w:pStyle w:val="BodyText"/>
        <w:numPr>
          <w:numId w:val="11"/>
        </w:numPr>
        <w:shd w:val="clear" w:color="auto" w:fill="auto"/>
        <w:tabs>
          <w:tab w:val="left" w:pos="1134"/>
        </w:tabs>
        <w:bidi w:val="0"/>
        <w:spacing w:after="0" w:line="295" w:lineRule="exact"/>
        <w:ind w:right="59"/>
        <w:jc w:val="both"/>
        <w:rPr>
          <w:sz w:val="24"/>
          <w:szCs w:val="24"/>
          <w:highlight w:val="yellow"/>
        </w:rPr>
      </w:pPr>
      <w:r>
        <w:rPr>
          <w:rFonts w:hint="default"/>
          <w:sz w:val="24"/>
          <w:szCs w:val="24"/>
          <w:highlight w:val="yellow"/>
        </w:rPr>
        <w:t>утверждение</w:t>
      </w:r>
      <w:r>
        <w:rPr>
          <w:rFonts w:hint="default"/>
          <w:sz w:val="24"/>
          <w:szCs w:val="24"/>
          <w:highlight w:val="yellow"/>
        </w:rPr>
        <w:t xml:space="preserve"> перечня</w:t>
      </w:r>
      <w:r>
        <w:rPr>
          <w:rFonts w:hint="default"/>
          <w:sz w:val="24"/>
          <w:szCs w:val="24"/>
          <w:highlight w:val="yellow"/>
        </w:rPr>
        <w:t xml:space="preserve"> главных</w:t>
      </w:r>
      <w:r>
        <w:rPr>
          <w:rFonts w:hint="default"/>
          <w:sz w:val="24"/>
          <w:szCs w:val="24"/>
          <w:highlight w:val="yellow"/>
        </w:rPr>
        <w:t xml:space="preserve"> администраторов</w:t>
      </w:r>
      <w:r>
        <w:rPr>
          <w:rFonts w:hint="default"/>
          <w:sz w:val="24"/>
          <w:szCs w:val="24"/>
          <w:highlight w:val="yellow"/>
        </w:rPr>
        <w:t xml:space="preserve"> источников</w:t>
      </w:r>
      <w:r>
        <w:rPr>
          <w:rFonts w:hint="default"/>
          <w:sz w:val="24"/>
          <w:szCs w:val="24"/>
          <w:highlight w:val="yellow"/>
        </w:rPr>
        <w:t xml:space="preserve"> финансирования</w:t>
      </w:r>
      <w:r>
        <w:rPr>
          <w:rFonts w:hint="default"/>
          <w:sz w:val="24"/>
          <w:szCs w:val="24"/>
          <w:highlight w:val="yellow"/>
        </w:rPr>
        <w:t xml:space="preserve"> дефицита</w:t>
      </w:r>
      <w:r>
        <w:rPr>
          <w:rFonts w:hint="default"/>
          <w:sz w:val="24"/>
          <w:szCs w:val="24"/>
          <w:highlight w:val="yellow"/>
        </w:rPr>
        <w:t xml:space="preserve"> местного</w:t>
      </w:r>
      <w:r>
        <w:rPr>
          <w:rFonts w:hint="default"/>
          <w:sz w:val="24"/>
          <w:szCs w:val="24"/>
          <w:highlight w:val="yellow"/>
        </w:rPr>
        <w:t xml:space="preserve"> бюджета</w:t>
      </w:r>
      <w:r>
        <w:rPr>
          <w:rFonts w:hint="default"/>
          <w:sz w:val="24"/>
          <w:szCs w:val="24"/>
          <w:highlight w:val="yellow"/>
        </w:rPr>
        <w:t>;</w:t>
      </w:r>
    </w:p>
    <w:p w:rsidR="001F0F32" w:rsidP="00130F51">
      <w:pPr>
        <w:pStyle w:val="BodyText"/>
        <w:numPr>
          <w:numId w:val="11"/>
        </w:numPr>
        <w:shd w:val="clear" w:color="auto" w:fill="auto"/>
        <w:tabs>
          <w:tab w:val="left" w:pos="1158"/>
        </w:tabs>
        <w:bidi w:val="0"/>
        <w:spacing w:after="0" w:line="284" w:lineRule="exact"/>
        <w:ind w:right="59"/>
        <w:jc w:val="both"/>
        <w:rPr>
          <w:sz w:val="24"/>
          <w:szCs w:val="24"/>
        </w:rPr>
      </w:pPr>
      <w:r w:rsidRPr="0092164A">
        <w:rPr>
          <w:rFonts w:hint="default"/>
          <w:sz w:val="24"/>
          <w:szCs w:val="24"/>
        </w:rPr>
        <w:t>осуществление</w:t>
      </w:r>
      <w:r w:rsidRPr="0092164A">
        <w:rPr>
          <w:rFonts w:hint="default"/>
          <w:sz w:val="24"/>
          <w:szCs w:val="24"/>
        </w:rPr>
        <w:t xml:space="preserve"> иных</w:t>
      </w:r>
      <w:r w:rsidRPr="0092164A">
        <w:rPr>
          <w:rFonts w:hint="default"/>
          <w:sz w:val="24"/>
          <w:szCs w:val="24"/>
        </w:rPr>
        <w:t xml:space="preserve"> бюджетных</w:t>
      </w:r>
      <w:r w:rsidRPr="0092164A">
        <w:rPr>
          <w:rFonts w:hint="default"/>
          <w:sz w:val="24"/>
          <w:szCs w:val="24"/>
        </w:rPr>
        <w:t xml:space="preserve"> полномочий</w:t>
      </w:r>
      <w:r w:rsidRPr="0092164A">
        <w:rPr>
          <w:rFonts w:hint="default"/>
          <w:sz w:val="24"/>
          <w:szCs w:val="24"/>
        </w:rPr>
        <w:t>, предусмотренных</w:t>
      </w:r>
      <w:r w:rsidRPr="0092164A">
        <w:rPr>
          <w:rFonts w:hint="default"/>
          <w:sz w:val="24"/>
          <w:szCs w:val="24"/>
        </w:rPr>
        <w:t xml:space="preserve"> Бюджетным</w:t>
      </w:r>
      <w:r w:rsidRPr="0092164A">
        <w:rPr>
          <w:rFonts w:hint="default"/>
          <w:sz w:val="24"/>
          <w:szCs w:val="24"/>
        </w:rPr>
        <w:t xml:space="preserve"> коде</w:t>
      </w:r>
      <w:r w:rsidRPr="0092164A">
        <w:rPr>
          <w:rFonts w:hint="default"/>
          <w:sz w:val="24"/>
          <w:szCs w:val="24"/>
        </w:rPr>
        <w:t>ксом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</w:t>
      </w:r>
      <w:r w:rsidRPr="0092164A">
        <w:rPr>
          <w:rFonts w:hint="default"/>
          <w:sz w:val="24"/>
          <w:szCs w:val="24"/>
        </w:rPr>
        <w:t>, федеральными</w:t>
      </w:r>
      <w:r w:rsidRPr="0092164A">
        <w:rPr>
          <w:rFonts w:hint="default"/>
          <w:sz w:val="24"/>
          <w:szCs w:val="24"/>
        </w:rPr>
        <w:t xml:space="preserve"> законами</w:t>
      </w:r>
      <w:r w:rsidRPr="0092164A">
        <w:rPr>
          <w:rFonts w:hint="default"/>
          <w:sz w:val="24"/>
          <w:szCs w:val="24"/>
        </w:rPr>
        <w:t>, Уставом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</w:t>
      </w:r>
      <w:r w:rsidR="00130F51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</w:t>
      </w:r>
      <w:r w:rsidRPr="0092164A">
        <w:rPr>
          <w:rFonts w:hint="default"/>
          <w:sz w:val="24"/>
          <w:szCs w:val="24"/>
        </w:rPr>
        <w:t>, настоящим</w:t>
      </w:r>
      <w:r w:rsidRPr="0092164A">
        <w:rPr>
          <w:rFonts w:hint="default"/>
          <w:sz w:val="24"/>
          <w:szCs w:val="24"/>
        </w:rPr>
        <w:t xml:space="preserve"> Положением.</w:t>
      </w:r>
    </w:p>
    <w:p w:rsidR="00C37260" w:rsidRPr="0092164A" w:rsidP="00C37260">
      <w:pPr>
        <w:pStyle w:val="BodyText"/>
        <w:shd w:val="clear" w:color="auto" w:fill="auto"/>
        <w:tabs>
          <w:tab w:val="left" w:pos="1158"/>
        </w:tabs>
        <w:bidi w:val="0"/>
        <w:spacing w:after="0" w:line="284" w:lineRule="exact"/>
        <w:ind w:left="740" w:right="400"/>
        <w:jc w:val="both"/>
        <w:rPr>
          <w:sz w:val="24"/>
          <w:szCs w:val="24"/>
        </w:rPr>
      </w:pPr>
    </w:p>
    <w:p w:rsidR="001F0F32" w:rsidRPr="0092164A" w:rsidP="00C37260">
      <w:pPr>
        <w:pStyle w:val="Heading20"/>
        <w:keepNext/>
        <w:keepLines/>
        <w:shd w:val="clear" w:color="auto" w:fill="auto"/>
        <w:bidi w:val="0"/>
        <w:spacing w:before="0"/>
        <w:ind w:left="20" w:right="59" w:firstLine="720"/>
        <w:rPr>
          <w:rFonts w:hint="default"/>
          <w:sz w:val="24"/>
          <w:szCs w:val="24"/>
        </w:rPr>
      </w:pPr>
      <w:bookmarkStart w:id="7" w:name="bookmark8"/>
      <w:r w:rsidRPr="0092164A">
        <w:rPr>
          <w:rFonts w:hint="default"/>
          <w:sz w:val="24"/>
          <w:szCs w:val="24"/>
        </w:rPr>
        <w:t>Статья</w:t>
      </w:r>
      <w:r w:rsidRPr="0092164A">
        <w:rPr>
          <w:rFonts w:hint="default"/>
          <w:sz w:val="24"/>
          <w:szCs w:val="24"/>
        </w:rPr>
        <w:t xml:space="preserve"> 7. Бюджетные</w:t>
      </w:r>
      <w:r w:rsidRPr="0092164A">
        <w:rPr>
          <w:rFonts w:hint="default"/>
          <w:sz w:val="24"/>
          <w:szCs w:val="24"/>
        </w:rPr>
        <w:t xml:space="preserve"> полномочия</w:t>
      </w:r>
      <w:r w:rsidRPr="0092164A">
        <w:rPr>
          <w:rFonts w:hint="default"/>
          <w:sz w:val="24"/>
          <w:szCs w:val="24"/>
        </w:rPr>
        <w:t xml:space="preserve"> иных</w:t>
      </w:r>
      <w:r w:rsidRPr="0092164A">
        <w:rPr>
          <w:rFonts w:hint="default"/>
          <w:sz w:val="24"/>
          <w:szCs w:val="24"/>
        </w:rPr>
        <w:t xml:space="preserve"> участников</w:t>
      </w:r>
      <w:r w:rsidRPr="0092164A">
        <w:rPr>
          <w:rFonts w:hint="default"/>
          <w:sz w:val="24"/>
          <w:szCs w:val="24"/>
        </w:rPr>
        <w:t xml:space="preserve"> бюджетного</w:t>
      </w:r>
      <w:r w:rsidRPr="0092164A">
        <w:rPr>
          <w:rFonts w:hint="default"/>
          <w:sz w:val="24"/>
          <w:szCs w:val="24"/>
        </w:rPr>
        <w:t xml:space="preserve"> процесса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</w:t>
      </w:r>
      <w:r w:rsidR="00130F51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</w:t>
      </w:r>
      <w:bookmarkEnd w:id="7"/>
    </w:p>
    <w:p w:rsidR="001F0F32" w:rsidRPr="0092164A" w:rsidP="00C37260">
      <w:pPr>
        <w:pStyle w:val="BodyText"/>
        <w:shd w:val="clear" w:color="auto" w:fill="auto"/>
        <w:bidi w:val="0"/>
        <w:spacing w:after="0"/>
        <w:ind w:left="20" w:right="59" w:firstLine="72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Иные</w:t>
      </w:r>
      <w:r w:rsidRPr="0092164A">
        <w:rPr>
          <w:rFonts w:hint="default"/>
          <w:sz w:val="24"/>
          <w:szCs w:val="24"/>
        </w:rPr>
        <w:t xml:space="preserve"> участники</w:t>
      </w:r>
      <w:r w:rsidRPr="0092164A">
        <w:rPr>
          <w:rFonts w:hint="default"/>
          <w:sz w:val="24"/>
          <w:szCs w:val="24"/>
        </w:rPr>
        <w:t xml:space="preserve"> бюджетного</w:t>
      </w:r>
      <w:r w:rsidRPr="0092164A">
        <w:rPr>
          <w:rFonts w:hint="default"/>
          <w:sz w:val="24"/>
          <w:szCs w:val="24"/>
        </w:rPr>
        <w:t xml:space="preserve"> процесса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</w:t>
      </w:r>
      <w:r w:rsidR="00130F51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</w:t>
      </w:r>
      <w:r w:rsidRPr="0092164A">
        <w:rPr>
          <w:rFonts w:hint="default"/>
          <w:sz w:val="24"/>
          <w:szCs w:val="24"/>
        </w:rPr>
        <w:t xml:space="preserve"> осуществл</w:t>
      </w:r>
      <w:r w:rsidRPr="0092164A">
        <w:rPr>
          <w:rFonts w:hint="default"/>
          <w:sz w:val="24"/>
          <w:szCs w:val="24"/>
        </w:rPr>
        <w:t>яют</w:t>
      </w:r>
      <w:r w:rsidRPr="0092164A">
        <w:rPr>
          <w:rFonts w:hint="default"/>
          <w:sz w:val="24"/>
          <w:szCs w:val="24"/>
        </w:rPr>
        <w:t xml:space="preserve"> полномочия</w:t>
      </w:r>
      <w:r w:rsidRPr="0092164A">
        <w:rPr>
          <w:rFonts w:hint="default"/>
          <w:sz w:val="24"/>
          <w:szCs w:val="24"/>
        </w:rPr>
        <w:t>, установленные</w:t>
      </w:r>
      <w:r w:rsidRPr="0092164A">
        <w:rPr>
          <w:rFonts w:hint="default"/>
          <w:sz w:val="24"/>
          <w:szCs w:val="24"/>
        </w:rPr>
        <w:t xml:space="preserve"> Бюджетным</w:t>
      </w:r>
      <w:r w:rsidRPr="0092164A">
        <w:rPr>
          <w:rFonts w:hint="default"/>
          <w:sz w:val="24"/>
          <w:szCs w:val="24"/>
        </w:rPr>
        <w:t xml:space="preserve"> кодексом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</w:t>
      </w:r>
      <w:r w:rsidRPr="0092164A">
        <w:rPr>
          <w:rFonts w:hint="default"/>
          <w:sz w:val="24"/>
          <w:szCs w:val="24"/>
        </w:rPr>
        <w:t>, другими</w:t>
      </w:r>
      <w:r w:rsidRPr="0092164A">
        <w:rPr>
          <w:rFonts w:hint="default"/>
          <w:sz w:val="24"/>
          <w:szCs w:val="24"/>
        </w:rPr>
        <w:t xml:space="preserve"> актами</w:t>
      </w:r>
      <w:r w:rsidRPr="0092164A">
        <w:rPr>
          <w:rFonts w:hint="default"/>
          <w:sz w:val="24"/>
          <w:szCs w:val="24"/>
        </w:rPr>
        <w:t xml:space="preserve"> бюджетного</w:t>
      </w:r>
      <w:r w:rsidRPr="0092164A">
        <w:rPr>
          <w:rFonts w:hint="default"/>
          <w:sz w:val="24"/>
          <w:szCs w:val="24"/>
        </w:rPr>
        <w:t xml:space="preserve"> законодательства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законодательства</w:t>
      </w:r>
      <w:r w:rsidRPr="0092164A">
        <w:rPr>
          <w:rFonts w:hint="default"/>
          <w:sz w:val="24"/>
          <w:szCs w:val="24"/>
        </w:rPr>
        <w:t xml:space="preserve"> Архангельской</w:t>
      </w:r>
      <w:r w:rsidRPr="0092164A">
        <w:rPr>
          <w:rFonts w:hint="default"/>
          <w:sz w:val="24"/>
          <w:szCs w:val="24"/>
        </w:rPr>
        <w:t xml:space="preserve"> области</w:t>
      </w:r>
      <w:r w:rsidRPr="0092164A">
        <w:rPr>
          <w:rFonts w:hint="default"/>
          <w:sz w:val="24"/>
          <w:szCs w:val="24"/>
        </w:rPr>
        <w:t>, нормативными</w:t>
      </w:r>
      <w:r w:rsidRPr="0092164A">
        <w:rPr>
          <w:rFonts w:hint="default"/>
          <w:sz w:val="24"/>
          <w:szCs w:val="24"/>
        </w:rPr>
        <w:t xml:space="preserve"> правовыми</w:t>
      </w:r>
      <w:r w:rsidRPr="0092164A">
        <w:rPr>
          <w:rFonts w:hint="default"/>
          <w:sz w:val="24"/>
          <w:szCs w:val="24"/>
        </w:rPr>
        <w:t xml:space="preserve"> актами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«</w:t>
      </w:r>
      <w:r w:rsidR="00130F51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».</w:t>
      </w:r>
    </w:p>
    <w:p w:rsidR="00C37260">
      <w:pPr>
        <w:pStyle w:val="Heading20"/>
        <w:keepNext/>
        <w:keepLines/>
        <w:shd w:val="clear" w:color="auto" w:fill="auto"/>
        <w:bidi w:val="0"/>
        <w:spacing w:before="0" w:line="284" w:lineRule="exact"/>
        <w:ind w:left="380" w:right="740"/>
        <w:jc w:val="right"/>
        <w:rPr>
          <w:rStyle w:val="Heading2Spacing3pt"/>
          <w:sz w:val="24"/>
          <w:szCs w:val="24"/>
        </w:rPr>
      </w:pPr>
      <w:bookmarkStart w:id="8" w:name="bookmark9"/>
    </w:p>
    <w:p w:rsidR="001F0F32" w:rsidRPr="0092164A">
      <w:pPr>
        <w:pStyle w:val="Heading20"/>
        <w:keepNext/>
        <w:keepLines/>
        <w:shd w:val="clear" w:color="auto" w:fill="auto"/>
        <w:bidi w:val="0"/>
        <w:spacing w:before="0" w:line="284" w:lineRule="exact"/>
        <w:ind w:left="380" w:right="740"/>
        <w:jc w:val="right"/>
        <w:rPr>
          <w:rFonts w:hint="default"/>
          <w:sz w:val="24"/>
          <w:szCs w:val="24"/>
        </w:rPr>
      </w:pPr>
      <w:r w:rsidRPr="0092164A">
        <w:rPr>
          <w:rStyle w:val="Heading2Spacing3pt"/>
          <w:rFonts w:hint="default"/>
          <w:sz w:val="24"/>
          <w:szCs w:val="24"/>
        </w:rPr>
        <w:t>РАЗДЕЛ</w:t>
      </w:r>
      <w:r w:rsidRPr="0092164A">
        <w:rPr>
          <w:rFonts w:hint="default"/>
          <w:sz w:val="24"/>
          <w:szCs w:val="24"/>
        </w:rPr>
        <w:t xml:space="preserve"> III. СОСТАВЛЕНИЕ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РАССМОТРЕНИЕ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, ЕГО</w:t>
      </w:r>
      <w:r w:rsidRPr="0092164A">
        <w:rPr>
          <w:rFonts w:hint="default"/>
          <w:sz w:val="24"/>
          <w:szCs w:val="24"/>
        </w:rPr>
        <w:t xml:space="preserve"> УТВЕРЖДЕНИЕ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ВНЕСЕНИЕ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НЕГО</w:t>
      </w:r>
      <w:r w:rsidRPr="0092164A">
        <w:rPr>
          <w:rFonts w:hint="default"/>
          <w:sz w:val="24"/>
          <w:szCs w:val="24"/>
        </w:rPr>
        <w:t xml:space="preserve"> ИЗМЕНЕНИЙ</w:t>
      </w:r>
      <w:r w:rsidRPr="0092164A">
        <w:rPr>
          <w:rFonts w:hint="default"/>
          <w:sz w:val="24"/>
          <w:szCs w:val="24"/>
        </w:rPr>
        <w:t xml:space="preserve"> И</w:t>
      </w:r>
      <w:bookmarkEnd w:id="8"/>
    </w:p>
    <w:p w:rsidR="001F0F32">
      <w:pPr>
        <w:pStyle w:val="Heading20"/>
        <w:keepNext/>
        <w:keepLines/>
        <w:shd w:val="clear" w:color="auto" w:fill="auto"/>
        <w:bidi w:val="0"/>
        <w:spacing w:before="0" w:line="281" w:lineRule="exact"/>
        <w:ind w:left="3840"/>
        <w:jc w:val="left"/>
        <w:rPr>
          <w:sz w:val="24"/>
          <w:szCs w:val="24"/>
        </w:rPr>
      </w:pPr>
      <w:bookmarkStart w:id="9" w:name="bookmark10"/>
      <w:r w:rsidRPr="0092164A">
        <w:rPr>
          <w:rFonts w:hint="default"/>
          <w:sz w:val="24"/>
          <w:szCs w:val="24"/>
        </w:rPr>
        <w:t>ДОПОЛНЕНИЙ</w:t>
      </w:r>
      <w:bookmarkEnd w:id="9"/>
    </w:p>
    <w:p w:rsidR="00C37260" w:rsidRPr="0092164A">
      <w:pPr>
        <w:pStyle w:val="Heading20"/>
        <w:keepNext/>
        <w:keepLines/>
        <w:shd w:val="clear" w:color="auto" w:fill="auto"/>
        <w:bidi w:val="0"/>
        <w:spacing w:before="0" w:line="281" w:lineRule="exact"/>
        <w:ind w:left="3840"/>
        <w:jc w:val="left"/>
        <w:rPr>
          <w:sz w:val="24"/>
          <w:szCs w:val="24"/>
        </w:rPr>
      </w:pPr>
    </w:p>
    <w:p w:rsidR="001F0F32" w:rsidRPr="0092164A">
      <w:pPr>
        <w:pStyle w:val="Heading20"/>
        <w:keepNext/>
        <w:keepLines/>
        <w:shd w:val="clear" w:color="auto" w:fill="auto"/>
        <w:bidi w:val="0"/>
        <w:spacing w:before="0" w:line="281" w:lineRule="exact"/>
        <w:ind w:left="20" w:firstLine="720"/>
        <w:rPr>
          <w:rFonts w:hint="default"/>
          <w:sz w:val="24"/>
          <w:szCs w:val="24"/>
        </w:rPr>
      </w:pPr>
      <w:bookmarkStart w:id="10" w:name="bookmark11"/>
      <w:r w:rsidRPr="0092164A">
        <w:rPr>
          <w:rFonts w:hint="default"/>
          <w:sz w:val="24"/>
          <w:szCs w:val="24"/>
        </w:rPr>
        <w:t>Статья</w:t>
      </w:r>
      <w:r w:rsidRPr="0092164A">
        <w:rPr>
          <w:rFonts w:hint="default"/>
          <w:sz w:val="24"/>
          <w:szCs w:val="24"/>
        </w:rPr>
        <w:t xml:space="preserve"> 8. Бюджетная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налоговая</w:t>
      </w:r>
      <w:r w:rsidRPr="0092164A">
        <w:rPr>
          <w:rFonts w:hint="default"/>
          <w:sz w:val="24"/>
          <w:szCs w:val="24"/>
        </w:rPr>
        <w:t xml:space="preserve"> политика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</w:t>
      </w:r>
      <w:r w:rsidR="00130F51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</w:t>
      </w:r>
      <w:bookmarkEnd w:id="10"/>
    </w:p>
    <w:p w:rsidR="001F0F32" w:rsidRPr="0092164A" w:rsidP="00C366E2">
      <w:pPr>
        <w:pStyle w:val="BodyText"/>
        <w:numPr>
          <w:ilvl w:val="1"/>
          <w:numId w:val="8"/>
        </w:numPr>
        <w:shd w:val="clear" w:color="auto" w:fill="auto"/>
        <w:tabs>
          <w:tab w:val="left" w:pos="1003"/>
        </w:tabs>
        <w:bidi w:val="0"/>
        <w:spacing w:after="0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Бюджетная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налоговая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>литика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</w:t>
      </w:r>
      <w:r w:rsidR="00130F51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</w:t>
      </w:r>
      <w:r w:rsidRPr="0092164A">
        <w:rPr>
          <w:rFonts w:hint="default"/>
          <w:sz w:val="24"/>
          <w:szCs w:val="24"/>
        </w:rPr>
        <w:t xml:space="preserve"> проводится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соответствии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бюджетной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налоговой</w:t>
      </w:r>
      <w:r w:rsidRPr="0092164A">
        <w:rPr>
          <w:rFonts w:hint="default"/>
          <w:sz w:val="24"/>
          <w:szCs w:val="24"/>
        </w:rPr>
        <w:t xml:space="preserve"> политикой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</w:t>
      </w:r>
      <w:r w:rsidRPr="0092164A">
        <w:rPr>
          <w:rFonts w:hint="default"/>
          <w:sz w:val="24"/>
          <w:szCs w:val="24"/>
        </w:rPr>
        <w:t>, Архангельской</w:t>
      </w:r>
      <w:r w:rsidRPr="0092164A">
        <w:rPr>
          <w:rFonts w:hint="default"/>
          <w:sz w:val="24"/>
          <w:szCs w:val="24"/>
        </w:rPr>
        <w:t xml:space="preserve"> области</w:t>
      </w:r>
      <w:r w:rsidRPr="0092164A">
        <w:rPr>
          <w:rFonts w:hint="default"/>
          <w:sz w:val="24"/>
          <w:szCs w:val="24"/>
        </w:rPr>
        <w:t>, МО</w:t>
      </w:r>
      <w:r w:rsidRPr="0092164A">
        <w:rPr>
          <w:rFonts w:hint="default"/>
          <w:sz w:val="24"/>
          <w:szCs w:val="24"/>
        </w:rPr>
        <w:t xml:space="preserve"> «Коношский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район»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учитывает</w:t>
      </w:r>
      <w:r w:rsidRPr="0092164A">
        <w:rPr>
          <w:rFonts w:hint="default"/>
          <w:sz w:val="24"/>
          <w:szCs w:val="24"/>
        </w:rPr>
        <w:t xml:space="preserve"> особенности</w:t>
      </w:r>
      <w:r w:rsidRPr="0092164A">
        <w:rPr>
          <w:rFonts w:hint="default"/>
          <w:sz w:val="24"/>
          <w:szCs w:val="24"/>
        </w:rPr>
        <w:t xml:space="preserve"> бюджетной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налоговой</w:t>
      </w:r>
      <w:r w:rsidRPr="0092164A">
        <w:rPr>
          <w:rFonts w:hint="default"/>
          <w:sz w:val="24"/>
          <w:szCs w:val="24"/>
        </w:rPr>
        <w:t xml:space="preserve"> политики</w:t>
      </w:r>
      <w:r w:rsidRPr="0092164A">
        <w:rPr>
          <w:rFonts w:hint="default"/>
          <w:sz w:val="24"/>
          <w:szCs w:val="24"/>
        </w:rPr>
        <w:t>, проводимой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территории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</w:t>
      </w:r>
      <w:r w:rsidR="00130F51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».</w:t>
      </w:r>
    </w:p>
    <w:p w:rsidR="001F0F32" w:rsidRPr="0092164A" w:rsidP="00C366E2">
      <w:pPr>
        <w:pStyle w:val="BodyText"/>
        <w:numPr>
          <w:ilvl w:val="1"/>
          <w:numId w:val="8"/>
        </w:numPr>
        <w:shd w:val="clear" w:color="auto" w:fill="auto"/>
        <w:tabs>
          <w:tab w:val="left" w:pos="1017"/>
        </w:tabs>
        <w:bidi w:val="0"/>
        <w:spacing w:after="0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Основные</w:t>
      </w:r>
      <w:r w:rsidRPr="0092164A">
        <w:rPr>
          <w:rFonts w:hint="default"/>
          <w:sz w:val="24"/>
          <w:szCs w:val="24"/>
        </w:rPr>
        <w:t xml:space="preserve"> направления</w:t>
      </w:r>
      <w:r w:rsidRPr="0092164A">
        <w:rPr>
          <w:rFonts w:hint="default"/>
          <w:sz w:val="24"/>
          <w:szCs w:val="24"/>
        </w:rPr>
        <w:t xml:space="preserve"> бюджетной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налоговой</w:t>
      </w:r>
      <w:r w:rsidRPr="0092164A">
        <w:rPr>
          <w:rFonts w:hint="default"/>
          <w:sz w:val="24"/>
          <w:szCs w:val="24"/>
        </w:rPr>
        <w:t xml:space="preserve"> политики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</w:t>
      </w:r>
      <w:r w:rsidR="00130F51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</w:t>
      </w:r>
      <w:r w:rsidRPr="0092164A">
        <w:rPr>
          <w:rFonts w:hint="default"/>
          <w:sz w:val="24"/>
          <w:szCs w:val="24"/>
        </w:rPr>
        <w:t xml:space="preserve"> </w:t>
      </w:r>
      <w:r w:rsidRPr="0092164A" w:rsidR="002B14B4">
        <w:rPr>
          <w:rFonts w:hint="default"/>
          <w:sz w:val="24"/>
          <w:szCs w:val="24"/>
        </w:rPr>
        <w:t>на</w:t>
      </w:r>
      <w:r w:rsidRPr="0092164A" w:rsidR="002B14B4">
        <w:rPr>
          <w:rFonts w:hint="default"/>
          <w:sz w:val="24"/>
          <w:szCs w:val="24"/>
        </w:rPr>
        <w:t xml:space="preserve"> очередной</w:t>
      </w:r>
      <w:r w:rsidRPr="0092164A" w:rsidR="002B14B4">
        <w:rPr>
          <w:rFonts w:hint="default"/>
          <w:sz w:val="24"/>
          <w:szCs w:val="24"/>
        </w:rPr>
        <w:t xml:space="preserve"> финансовый</w:t>
      </w:r>
      <w:r w:rsidRPr="0092164A" w:rsidR="002B14B4">
        <w:rPr>
          <w:rFonts w:hint="default"/>
          <w:sz w:val="24"/>
          <w:szCs w:val="24"/>
        </w:rPr>
        <w:t xml:space="preserve"> год</w:t>
      </w:r>
      <w:r w:rsidRPr="0092164A" w:rsidR="002B14B4">
        <w:rPr>
          <w:rFonts w:hint="default"/>
          <w:sz w:val="24"/>
          <w:szCs w:val="24"/>
        </w:rPr>
        <w:t xml:space="preserve"> и</w:t>
      </w:r>
      <w:r w:rsidRPr="0092164A" w:rsidR="002B14B4">
        <w:rPr>
          <w:rFonts w:hint="default"/>
          <w:sz w:val="24"/>
          <w:szCs w:val="24"/>
        </w:rPr>
        <w:t xml:space="preserve"> плановый</w:t>
      </w:r>
      <w:r w:rsidRPr="0092164A" w:rsidR="002B14B4">
        <w:rPr>
          <w:rFonts w:hint="default"/>
          <w:sz w:val="24"/>
          <w:szCs w:val="24"/>
        </w:rPr>
        <w:t xml:space="preserve"> период</w:t>
      </w:r>
      <w:r w:rsidRPr="0092164A" w:rsidR="006D3B99">
        <w:rPr>
          <w:sz w:val="24"/>
          <w:szCs w:val="24"/>
        </w:rPr>
        <w:t xml:space="preserve"> 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среднесрочную</w:t>
      </w:r>
      <w:r w:rsidRPr="0092164A">
        <w:rPr>
          <w:rFonts w:hint="default"/>
          <w:sz w:val="24"/>
          <w:szCs w:val="24"/>
        </w:rPr>
        <w:t xml:space="preserve"> перспективу</w:t>
      </w:r>
      <w:r w:rsidRPr="0092164A">
        <w:rPr>
          <w:rFonts w:hint="default"/>
          <w:sz w:val="24"/>
          <w:szCs w:val="24"/>
        </w:rPr>
        <w:t xml:space="preserve"> формируются</w:t>
      </w:r>
      <w:r w:rsidRPr="0092164A">
        <w:rPr>
          <w:rFonts w:hint="default"/>
          <w:sz w:val="24"/>
          <w:szCs w:val="24"/>
        </w:rPr>
        <w:t xml:space="preserve"> как</w:t>
      </w:r>
      <w:r w:rsidRPr="0092164A">
        <w:rPr>
          <w:rFonts w:hint="default"/>
          <w:sz w:val="24"/>
          <w:szCs w:val="24"/>
        </w:rPr>
        <w:t xml:space="preserve"> отдельный</w:t>
      </w:r>
      <w:r w:rsidRPr="0092164A">
        <w:rPr>
          <w:rFonts w:hint="default"/>
          <w:sz w:val="24"/>
          <w:szCs w:val="24"/>
        </w:rPr>
        <w:t xml:space="preserve"> документ</w:t>
      </w:r>
      <w:r w:rsidRPr="0092164A">
        <w:rPr>
          <w:rFonts w:hint="default"/>
          <w:sz w:val="24"/>
          <w:szCs w:val="24"/>
        </w:rPr>
        <w:t>, утверждаемый</w:t>
      </w:r>
      <w:r w:rsidRPr="0092164A">
        <w:rPr>
          <w:rFonts w:hint="default"/>
          <w:sz w:val="24"/>
          <w:szCs w:val="24"/>
        </w:rPr>
        <w:t xml:space="preserve"> постановлением</w:t>
      </w:r>
      <w:r w:rsidRPr="0092164A">
        <w:rPr>
          <w:rFonts w:hint="default"/>
          <w:sz w:val="24"/>
          <w:szCs w:val="24"/>
        </w:rPr>
        <w:t xml:space="preserve"> администрации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>, и</w:t>
      </w:r>
      <w:r w:rsidRPr="0092164A">
        <w:rPr>
          <w:rFonts w:hint="default"/>
          <w:sz w:val="24"/>
          <w:szCs w:val="24"/>
        </w:rPr>
        <w:t xml:space="preserve"> включают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себя</w:t>
      </w:r>
      <w:r w:rsidRPr="0092164A">
        <w:rPr>
          <w:rFonts w:hint="default"/>
          <w:sz w:val="24"/>
          <w:szCs w:val="24"/>
        </w:rPr>
        <w:t>:</w:t>
      </w:r>
    </w:p>
    <w:p w:rsidR="001F0F32" w:rsidRPr="0092164A" w:rsidP="00C366E2">
      <w:pPr>
        <w:pStyle w:val="BodyText"/>
        <w:numPr>
          <w:ilvl w:val="2"/>
          <w:numId w:val="8"/>
        </w:numPr>
        <w:shd w:val="clear" w:color="auto" w:fill="auto"/>
        <w:tabs>
          <w:tab w:val="left" w:pos="961"/>
        </w:tabs>
        <w:bidi w:val="0"/>
        <w:spacing w:after="0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цели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задачи</w:t>
      </w:r>
      <w:r w:rsidRPr="0092164A">
        <w:rPr>
          <w:rFonts w:hint="default"/>
          <w:sz w:val="24"/>
          <w:szCs w:val="24"/>
        </w:rPr>
        <w:t xml:space="preserve"> бюджетной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налоговой</w:t>
      </w:r>
      <w:r w:rsidRPr="0092164A">
        <w:rPr>
          <w:rFonts w:hint="default"/>
          <w:sz w:val="24"/>
          <w:szCs w:val="24"/>
        </w:rPr>
        <w:t xml:space="preserve"> политики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C366E2">
      <w:pPr>
        <w:pStyle w:val="BodyText"/>
        <w:numPr>
          <w:ilvl w:val="2"/>
          <w:numId w:val="8"/>
        </w:numPr>
        <w:shd w:val="clear" w:color="auto" w:fill="auto"/>
        <w:tabs>
          <w:tab w:val="left" w:pos="983"/>
        </w:tabs>
        <w:bidi w:val="0"/>
        <w:spacing w:after="0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приоритеты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области</w:t>
      </w:r>
      <w:r w:rsidRPr="0092164A">
        <w:rPr>
          <w:rFonts w:hint="default"/>
          <w:sz w:val="24"/>
          <w:szCs w:val="24"/>
        </w:rPr>
        <w:t xml:space="preserve"> формирования</w:t>
      </w:r>
      <w:r w:rsidRPr="0092164A">
        <w:rPr>
          <w:rFonts w:hint="default"/>
          <w:sz w:val="24"/>
          <w:szCs w:val="24"/>
        </w:rPr>
        <w:t xml:space="preserve"> доходного</w:t>
      </w:r>
      <w:r w:rsidRPr="0092164A">
        <w:rPr>
          <w:rFonts w:hint="default"/>
          <w:sz w:val="24"/>
          <w:szCs w:val="24"/>
        </w:rPr>
        <w:t xml:space="preserve"> потенциала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C366E2">
      <w:pPr>
        <w:pStyle w:val="BodyText"/>
        <w:numPr>
          <w:ilvl w:val="2"/>
          <w:numId w:val="8"/>
        </w:numPr>
        <w:shd w:val="clear" w:color="auto" w:fill="auto"/>
        <w:tabs>
          <w:tab w:val="left" w:pos="976"/>
        </w:tabs>
        <w:bidi w:val="0"/>
        <w:spacing w:after="0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приоритеты</w:t>
      </w:r>
      <w:r w:rsidRPr="0092164A">
        <w:rPr>
          <w:rFonts w:hint="default"/>
          <w:sz w:val="24"/>
          <w:szCs w:val="24"/>
        </w:rPr>
        <w:t xml:space="preserve"> политики</w:t>
      </w:r>
      <w:r w:rsidRPr="0092164A">
        <w:rPr>
          <w:rFonts w:hint="default"/>
          <w:sz w:val="24"/>
          <w:szCs w:val="24"/>
        </w:rPr>
        <w:t xml:space="preserve"> расходования</w:t>
      </w:r>
      <w:r w:rsidRPr="0092164A">
        <w:rPr>
          <w:rFonts w:hint="default"/>
          <w:sz w:val="24"/>
          <w:szCs w:val="24"/>
        </w:rPr>
        <w:t xml:space="preserve"> бюджетных</w:t>
      </w:r>
      <w:r w:rsidRPr="0092164A">
        <w:rPr>
          <w:rFonts w:hint="default"/>
          <w:sz w:val="24"/>
          <w:szCs w:val="24"/>
        </w:rPr>
        <w:t xml:space="preserve"> средств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C366E2">
      <w:pPr>
        <w:pStyle w:val="BodyText"/>
        <w:numPr>
          <w:ilvl w:val="2"/>
          <w:numId w:val="8"/>
        </w:numPr>
        <w:shd w:val="clear" w:color="auto" w:fill="auto"/>
        <w:tabs>
          <w:tab w:val="left" w:pos="983"/>
        </w:tabs>
        <w:bidi w:val="0"/>
        <w:spacing w:after="0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направления</w:t>
      </w:r>
      <w:r w:rsidRPr="0092164A">
        <w:rPr>
          <w:rFonts w:hint="default"/>
          <w:sz w:val="24"/>
          <w:szCs w:val="24"/>
        </w:rPr>
        <w:t xml:space="preserve"> оптимизации</w:t>
      </w:r>
      <w:r w:rsidRPr="0092164A">
        <w:rPr>
          <w:rFonts w:hint="default"/>
          <w:sz w:val="24"/>
          <w:szCs w:val="24"/>
        </w:rPr>
        <w:t xml:space="preserve"> государственного</w:t>
      </w:r>
      <w:r w:rsidRPr="0092164A">
        <w:rPr>
          <w:rFonts w:hint="default"/>
          <w:sz w:val="24"/>
          <w:szCs w:val="24"/>
        </w:rPr>
        <w:t xml:space="preserve"> долга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C366E2">
      <w:pPr>
        <w:pStyle w:val="BodyText"/>
        <w:numPr>
          <w:ilvl w:val="2"/>
          <w:numId w:val="8"/>
        </w:numPr>
        <w:shd w:val="clear" w:color="auto" w:fill="auto"/>
        <w:tabs>
          <w:tab w:val="left" w:pos="993"/>
        </w:tabs>
        <w:bidi w:val="0"/>
        <w:spacing w:after="240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мероприятия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сов</w:t>
      </w:r>
      <w:r w:rsidRPr="0092164A">
        <w:rPr>
          <w:rFonts w:hint="default"/>
          <w:sz w:val="24"/>
          <w:szCs w:val="24"/>
        </w:rPr>
        <w:t>ершенствованию</w:t>
      </w:r>
      <w:r w:rsidRPr="0092164A">
        <w:rPr>
          <w:rFonts w:hint="default"/>
          <w:sz w:val="24"/>
          <w:szCs w:val="24"/>
        </w:rPr>
        <w:t xml:space="preserve"> контроля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целевым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эффективным</w:t>
      </w:r>
      <w:r w:rsidRPr="0092164A">
        <w:rPr>
          <w:rFonts w:hint="default"/>
          <w:sz w:val="24"/>
          <w:szCs w:val="24"/>
        </w:rPr>
        <w:t xml:space="preserve"> использованием</w:t>
      </w:r>
      <w:r w:rsidRPr="0092164A">
        <w:rPr>
          <w:rFonts w:hint="default"/>
          <w:sz w:val="24"/>
          <w:szCs w:val="24"/>
        </w:rPr>
        <w:t xml:space="preserve"> бюджетных</w:t>
      </w:r>
      <w:r w:rsidRPr="0092164A">
        <w:rPr>
          <w:rFonts w:hint="default"/>
          <w:sz w:val="24"/>
          <w:szCs w:val="24"/>
        </w:rPr>
        <w:t xml:space="preserve"> средств.</w:t>
      </w:r>
    </w:p>
    <w:p w:rsidR="001F0F32" w:rsidRPr="0092164A" w:rsidP="00C37260">
      <w:pPr>
        <w:pStyle w:val="Heading30"/>
        <w:keepNext/>
        <w:keepLines/>
        <w:shd w:val="clear" w:color="auto" w:fill="auto"/>
        <w:bidi w:val="0"/>
        <w:ind w:right="59" w:firstLine="720"/>
        <w:jc w:val="both"/>
        <w:rPr>
          <w:rFonts w:hint="default"/>
          <w:sz w:val="24"/>
          <w:szCs w:val="24"/>
        </w:rPr>
      </w:pPr>
      <w:bookmarkStart w:id="11" w:name="bookmark12"/>
      <w:r w:rsidRPr="0092164A">
        <w:rPr>
          <w:rFonts w:hint="default"/>
          <w:sz w:val="24"/>
          <w:szCs w:val="24"/>
        </w:rPr>
        <w:t>Статья</w:t>
      </w:r>
      <w:r w:rsidRPr="0092164A">
        <w:rPr>
          <w:rFonts w:hint="default"/>
          <w:sz w:val="24"/>
          <w:szCs w:val="24"/>
        </w:rPr>
        <w:t xml:space="preserve"> 9. Общие</w:t>
      </w:r>
      <w:r w:rsidRPr="0092164A">
        <w:rPr>
          <w:rFonts w:hint="default"/>
          <w:sz w:val="24"/>
          <w:szCs w:val="24"/>
        </w:rPr>
        <w:t xml:space="preserve"> положения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составлении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bookmarkEnd w:id="11"/>
    </w:p>
    <w:p w:rsidR="001F0F32" w:rsidRPr="0092164A" w:rsidP="00C366E2">
      <w:pPr>
        <w:pStyle w:val="BodyText"/>
        <w:numPr>
          <w:ilvl w:val="3"/>
          <w:numId w:val="8"/>
        </w:numPr>
        <w:shd w:val="clear" w:color="auto" w:fill="auto"/>
        <w:tabs>
          <w:tab w:val="left" w:pos="979"/>
        </w:tabs>
        <w:bidi w:val="0"/>
        <w:spacing w:after="0"/>
        <w:ind w:right="59"/>
        <w:jc w:val="both"/>
        <w:rPr>
          <w:sz w:val="24"/>
          <w:szCs w:val="24"/>
        </w:rPr>
      </w:pPr>
      <w:r w:rsidRPr="0092164A">
        <w:rPr>
          <w:rFonts w:hint="default"/>
          <w:sz w:val="24"/>
          <w:szCs w:val="24"/>
        </w:rPr>
        <w:t>Проект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составляется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утверждается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форме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сроком</w:t>
      </w:r>
      <w:r w:rsidRPr="0092164A" w:rsidR="002B14B4">
        <w:rPr>
          <w:rFonts w:hint="default"/>
          <w:sz w:val="24"/>
          <w:szCs w:val="24"/>
        </w:rPr>
        <w:t xml:space="preserve"> на</w:t>
      </w:r>
      <w:r w:rsidRPr="0092164A" w:rsidR="002B14B4">
        <w:rPr>
          <w:rFonts w:hint="default"/>
          <w:sz w:val="24"/>
          <w:szCs w:val="24"/>
        </w:rPr>
        <w:t xml:space="preserve"> </w:t>
      </w:r>
      <w:r w:rsidR="00130F51">
        <w:rPr>
          <w:rFonts w:hint="default"/>
          <w:sz w:val="24"/>
          <w:szCs w:val="24"/>
        </w:rPr>
        <w:t>один</w:t>
      </w:r>
      <w:r w:rsidR="00130F51">
        <w:rPr>
          <w:rFonts w:hint="default"/>
          <w:sz w:val="24"/>
          <w:szCs w:val="24"/>
        </w:rPr>
        <w:t xml:space="preserve"> год</w:t>
      </w:r>
      <w:r w:rsidRPr="0092164A" w:rsidR="002B14B4">
        <w:rPr>
          <w:rFonts w:hint="default"/>
          <w:sz w:val="24"/>
          <w:szCs w:val="24"/>
        </w:rPr>
        <w:t xml:space="preserve"> (на</w:t>
      </w:r>
      <w:r w:rsidRPr="0092164A" w:rsidR="002B14B4">
        <w:rPr>
          <w:rFonts w:hint="default"/>
          <w:sz w:val="24"/>
          <w:szCs w:val="24"/>
        </w:rPr>
        <w:t xml:space="preserve"> очередной</w:t>
      </w:r>
      <w:r w:rsidRPr="0092164A" w:rsidR="002B14B4">
        <w:rPr>
          <w:rFonts w:hint="default"/>
          <w:sz w:val="24"/>
          <w:szCs w:val="24"/>
        </w:rPr>
        <w:t xml:space="preserve"> финансовый</w:t>
      </w:r>
      <w:r w:rsidRPr="0092164A" w:rsidR="002B14B4">
        <w:rPr>
          <w:rFonts w:hint="default"/>
          <w:sz w:val="24"/>
          <w:szCs w:val="24"/>
        </w:rPr>
        <w:t xml:space="preserve"> год</w:t>
      </w:r>
      <w:r w:rsidRPr="0092164A" w:rsidR="002B14B4">
        <w:rPr>
          <w:rFonts w:hint="default"/>
          <w:sz w:val="24"/>
          <w:szCs w:val="24"/>
        </w:rPr>
        <w:t>)</w:t>
      </w:r>
      <w:r w:rsidRPr="0092164A">
        <w:rPr>
          <w:sz w:val="24"/>
          <w:szCs w:val="24"/>
        </w:rPr>
        <w:t>.</w:t>
      </w:r>
    </w:p>
    <w:p w:rsidR="001F0F32" w:rsidRPr="0092164A" w:rsidP="00C37260">
      <w:pPr>
        <w:pStyle w:val="BodyText"/>
        <w:shd w:val="clear" w:color="auto" w:fill="auto"/>
        <w:bidi w:val="0"/>
        <w:spacing w:after="0"/>
        <w:ind w:right="59" w:firstLine="72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Одновременно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проектом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очередной</w:t>
      </w:r>
      <w:r w:rsidRPr="0092164A">
        <w:rPr>
          <w:rFonts w:hint="default"/>
          <w:sz w:val="24"/>
          <w:szCs w:val="24"/>
        </w:rPr>
        <w:t xml:space="preserve"> финансовый</w:t>
      </w:r>
      <w:r w:rsidRPr="0092164A">
        <w:rPr>
          <w:rFonts w:hint="default"/>
          <w:sz w:val="24"/>
          <w:szCs w:val="24"/>
        </w:rPr>
        <w:t xml:space="preserve"> год</w:t>
      </w:r>
      <w:r w:rsidRPr="0092164A" w:rsidR="002B14B4">
        <w:rPr>
          <w:sz w:val="24"/>
          <w:szCs w:val="24"/>
        </w:rPr>
        <w:t xml:space="preserve"> </w:t>
      </w:r>
      <w:r w:rsidRPr="0092164A">
        <w:rPr>
          <w:rFonts w:hint="default"/>
          <w:sz w:val="24"/>
          <w:szCs w:val="24"/>
        </w:rPr>
        <w:t>администрация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разрабатывает</w:t>
      </w:r>
      <w:r w:rsidRPr="0092164A">
        <w:rPr>
          <w:rFonts w:hint="default"/>
          <w:sz w:val="24"/>
          <w:szCs w:val="24"/>
        </w:rPr>
        <w:t>, утверждает</w:t>
      </w:r>
      <w:r w:rsidRPr="0092164A">
        <w:rPr>
          <w:rFonts w:hint="default"/>
          <w:sz w:val="24"/>
          <w:szCs w:val="24"/>
        </w:rPr>
        <w:t xml:space="preserve"> среднесрочный</w:t>
      </w:r>
      <w:r w:rsidRPr="0092164A">
        <w:rPr>
          <w:rFonts w:hint="default"/>
          <w:sz w:val="24"/>
          <w:szCs w:val="24"/>
        </w:rPr>
        <w:t xml:space="preserve"> финансовый</w:t>
      </w:r>
      <w:r w:rsidRPr="0092164A">
        <w:rPr>
          <w:rFonts w:hint="default"/>
          <w:sz w:val="24"/>
          <w:szCs w:val="24"/>
        </w:rPr>
        <w:t xml:space="preserve"> план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представляет</w:t>
      </w:r>
      <w:r w:rsidRPr="0092164A">
        <w:rPr>
          <w:rFonts w:hint="default"/>
          <w:sz w:val="24"/>
          <w:szCs w:val="24"/>
        </w:rPr>
        <w:t xml:space="preserve"> его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Сове</w:t>
      </w:r>
      <w:r w:rsidRPr="0092164A">
        <w:rPr>
          <w:rFonts w:hint="default"/>
          <w:sz w:val="24"/>
          <w:szCs w:val="24"/>
        </w:rPr>
        <w:t>т</w:t>
      </w:r>
      <w:r w:rsidRPr="0092164A">
        <w:rPr>
          <w:rFonts w:hint="default"/>
          <w:sz w:val="24"/>
          <w:szCs w:val="24"/>
        </w:rPr>
        <w:t xml:space="preserve"> одновременно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проектом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бюджета.</w:t>
      </w:r>
    </w:p>
    <w:p w:rsidR="001F0F32" w:rsidRPr="0092164A" w:rsidP="00C366E2">
      <w:pPr>
        <w:pStyle w:val="BodyText"/>
        <w:numPr>
          <w:ilvl w:val="3"/>
          <w:numId w:val="8"/>
        </w:numPr>
        <w:shd w:val="clear" w:color="auto" w:fill="auto"/>
        <w:tabs>
          <w:tab w:val="left" w:pos="972"/>
        </w:tabs>
        <w:bidi w:val="0"/>
        <w:spacing w:after="0"/>
        <w:ind w:right="59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Составление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основывается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>:</w:t>
      </w:r>
    </w:p>
    <w:p w:rsidR="001F0F32" w:rsidRPr="0092164A" w:rsidP="00C366E2">
      <w:pPr>
        <w:pStyle w:val="BodyText"/>
        <w:numPr>
          <w:ilvl w:val="4"/>
          <w:numId w:val="8"/>
        </w:numPr>
        <w:shd w:val="clear" w:color="auto" w:fill="auto"/>
        <w:tabs>
          <w:tab w:val="left" w:pos="993"/>
        </w:tabs>
        <w:bidi w:val="0"/>
        <w:spacing w:after="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основных</w:t>
      </w:r>
      <w:r w:rsidRPr="0092164A">
        <w:rPr>
          <w:rFonts w:hint="default"/>
          <w:sz w:val="24"/>
          <w:szCs w:val="24"/>
        </w:rPr>
        <w:t xml:space="preserve"> направлениях</w:t>
      </w:r>
      <w:r w:rsidRPr="0092164A">
        <w:rPr>
          <w:rFonts w:hint="default"/>
          <w:sz w:val="24"/>
          <w:szCs w:val="24"/>
        </w:rPr>
        <w:t xml:space="preserve"> бюджетной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налоговой</w:t>
      </w:r>
      <w:r w:rsidRPr="0092164A">
        <w:rPr>
          <w:rFonts w:hint="default"/>
          <w:sz w:val="24"/>
          <w:szCs w:val="24"/>
        </w:rPr>
        <w:t xml:space="preserve"> политики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</w:t>
      </w:r>
      <w:r w:rsidRPr="0092164A">
        <w:rPr>
          <w:rFonts w:hint="default"/>
          <w:sz w:val="24"/>
          <w:szCs w:val="24"/>
        </w:rPr>
        <w:t>, Архангельской</w:t>
      </w:r>
      <w:r w:rsidRPr="0092164A">
        <w:rPr>
          <w:rFonts w:hint="default"/>
          <w:sz w:val="24"/>
          <w:szCs w:val="24"/>
        </w:rPr>
        <w:t xml:space="preserve"> области</w:t>
      </w:r>
      <w:r w:rsidRPr="0092164A">
        <w:rPr>
          <w:rFonts w:hint="default"/>
          <w:sz w:val="24"/>
          <w:szCs w:val="24"/>
        </w:rPr>
        <w:t>, МО</w:t>
      </w:r>
      <w:r w:rsidRPr="0092164A">
        <w:rPr>
          <w:rFonts w:hint="default"/>
          <w:sz w:val="24"/>
          <w:szCs w:val="24"/>
        </w:rPr>
        <w:t xml:space="preserve"> «Коношский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район»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основных</w:t>
      </w:r>
      <w:r w:rsidRPr="0092164A">
        <w:rPr>
          <w:rFonts w:hint="default"/>
          <w:sz w:val="24"/>
          <w:szCs w:val="24"/>
        </w:rPr>
        <w:t xml:space="preserve"> направле</w:t>
      </w:r>
      <w:r w:rsidRPr="0092164A">
        <w:rPr>
          <w:rFonts w:hint="default"/>
          <w:sz w:val="24"/>
          <w:szCs w:val="24"/>
        </w:rPr>
        <w:t>ниях</w:t>
      </w:r>
      <w:r w:rsidRPr="0092164A">
        <w:rPr>
          <w:rFonts w:hint="default"/>
          <w:sz w:val="24"/>
          <w:szCs w:val="24"/>
        </w:rPr>
        <w:t xml:space="preserve"> бюджетной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налоговой</w:t>
      </w:r>
      <w:r w:rsidRPr="0092164A">
        <w:rPr>
          <w:rFonts w:hint="default"/>
          <w:sz w:val="24"/>
          <w:szCs w:val="24"/>
        </w:rPr>
        <w:t xml:space="preserve"> политики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</w:t>
      </w:r>
      <w:r w:rsidR="00130F51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».</w:t>
      </w:r>
    </w:p>
    <w:p w:rsidR="001F0F32" w:rsidRPr="0092164A" w:rsidP="00C366E2">
      <w:pPr>
        <w:pStyle w:val="BodyText"/>
        <w:numPr>
          <w:ilvl w:val="4"/>
          <w:numId w:val="8"/>
        </w:numPr>
        <w:shd w:val="clear" w:color="auto" w:fill="auto"/>
        <w:tabs>
          <w:tab w:val="left" w:pos="993"/>
        </w:tabs>
        <w:bidi w:val="0"/>
        <w:spacing w:after="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прогнозе</w:t>
      </w:r>
      <w:r w:rsidRPr="0092164A">
        <w:rPr>
          <w:rFonts w:hint="default"/>
          <w:sz w:val="24"/>
          <w:szCs w:val="24"/>
        </w:rPr>
        <w:t xml:space="preserve"> социально-экономического</w:t>
      </w:r>
      <w:r w:rsidRPr="0092164A">
        <w:rPr>
          <w:rFonts w:hint="default"/>
          <w:sz w:val="24"/>
          <w:szCs w:val="24"/>
        </w:rPr>
        <w:t xml:space="preserve"> развития</w:t>
      </w:r>
      <w:r w:rsidRPr="0092164A">
        <w:rPr>
          <w:rFonts w:hint="default"/>
          <w:sz w:val="24"/>
          <w:szCs w:val="24"/>
        </w:rPr>
        <w:t xml:space="preserve"> Коношского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района</w:t>
      </w:r>
      <w:r w:rsidRPr="0092164A">
        <w:rPr>
          <w:rFonts w:hint="default"/>
          <w:sz w:val="24"/>
          <w:szCs w:val="24"/>
        </w:rPr>
        <w:t>; МО</w:t>
      </w:r>
      <w:r w:rsidRPr="0092164A">
        <w:rPr>
          <w:rFonts w:hint="default"/>
          <w:sz w:val="24"/>
          <w:szCs w:val="24"/>
        </w:rPr>
        <w:t xml:space="preserve"> «</w:t>
      </w:r>
      <w:r w:rsidR="00130F51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</w:t>
      </w:r>
    </w:p>
    <w:p w:rsidR="001F0F32" w:rsidRPr="0092164A" w:rsidP="00C366E2">
      <w:pPr>
        <w:pStyle w:val="BodyText"/>
        <w:numPr>
          <w:ilvl w:val="4"/>
          <w:numId w:val="8"/>
        </w:numPr>
        <w:shd w:val="clear" w:color="auto" w:fill="auto"/>
        <w:tabs>
          <w:tab w:val="left" w:pos="979"/>
        </w:tabs>
        <w:bidi w:val="0"/>
        <w:spacing w:after="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муниципальных</w:t>
      </w:r>
      <w:r w:rsidRPr="0092164A">
        <w:rPr>
          <w:rFonts w:hint="default"/>
          <w:sz w:val="24"/>
          <w:szCs w:val="24"/>
        </w:rPr>
        <w:t xml:space="preserve"> программах.</w:t>
      </w:r>
    </w:p>
    <w:p w:rsidR="001F0F32" w:rsidRPr="0092164A" w:rsidP="00C366E2">
      <w:pPr>
        <w:pStyle w:val="BodyText"/>
        <w:numPr>
          <w:ilvl w:val="3"/>
          <w:numId w:val="8"/>
        </w:numPr>
        <w:shd w:val="clear" w:color="auto" w:fill="auto"/>
        <w:tabs>
          <w:tab w:val="left" w:pos="961"/>
        </w:tabs>
        <w:bidi w:val="0"/>
        <w:spacing w:after="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При</w:t>
      </w:r>
      <w:r w:rsidRPr="0092164A">
        <w:rPr>
          <w:rFonts w:hint="default"/>
          <w:sz w:val="24"/>
          <w:szCs w:val="24"/>
        </w:rPr>
        <w:t xml:space="preserve"> составлении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используются</w:t>
      </w:r>
      <w:r w:rsidRPr="0092164A">
        <w:rPr>
          <w:rFonts w:hint="default"/>
          <w:sz w:val="24"/>
          <w:szCs w:val="24"/>
        </w:rPr>
        <w:t>:</w:t>
      </w:r>
    </w:p>
    <w:p w:rsidR="001F0F32" w:rsidRPr="0092164A" w:rsidP="00C366E2">
      <w:pPr>
        <w:pStyle w:val="BodyText"/>
        <w:numPr>
          <w:ilvl w:val="4"/>
          <w:numId w:val="8"/>
        </w:numPr>
        <w:shd w:val="clear" w:color="auto" w:fill="auto"/>
        <w:tabs>
          <w:tab w:val="left" w:pos="958"/>
        </w:tabs>
        <w:bidi w:val="0"/>
        <w:spacing w:after="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реестр</w:t>
      </w:r>
      <w:r w:rsidRPr="0092164A">
        <w:rPr>
          <w:rFonts w:hint="default"/>
          <w:sz w:val="24"/>
          <w:szCs w:val="24"/>
        </w:rPr>
        <w:t xml:space="preserve"> расходных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>язательств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</w:t>
      </w:r>
      <w:r w:rsidR="00130F51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е»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C366E2">
      <w:pPr>
        <w:pStyle w:val="BodyText"/>
        <w:numPr>
          <w:ilvl w:val="4"/>
          <w:numId w:val="8"/>
        </w:numPr>
        <w:shd w:val="clear" w:color="auto" w:fill="auto"/>
        <w:tabs>
          <w:tab w:val="left" w:pos="993"/>
        </w:tabs>
        <w:bidi w:val="0"/>
        <w:spacing w:after="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виды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объемы</w:t>
      </w:r>
      <w:r w:rsidRPr="0092164A">
        <w:rPr>
          <w:rFonts w:hint="default"/>
          <w:sz w:val="24"/>
          <w:szCs w:val="24"/>
        </w:rPr>
        <w:t xml:space="preserve"> межбюджетных</w:t>
      </w:r>
      <w:r w:rsidRPr="0092164A">
        <w:rPr>
          <w:rFonts w:hint="default"/>
          <w:sz w:val="24"/>
          <w:szCs w:val="24"/>
        </w:rPr>
        <w:t xml:space="preserve"> трансфертов</w:t>
      </w:r>
      <w:r w:rsidRPr="0092164A">
        <w:rPr>
          <w:rFonts w:hint="default"/>
          <w:sz w:val="24"/>
          <w:szCs w:val="24"/>
        </w:rPr>
        <w:t>, предоставляемых</w:t>
      </w:r>
      <w:r w:rsidRPr="0092164A">
        <w:rPr>
          <w:rFonts w:hint="default"/>
          <w:sz w:val="24"/>
          <w:szCs w:val="24"/>
        </w:rPr>
        <w:t xml:space="preserve"> местному</w:t>
      </w:r>
      <w:r w:rsidRPr="0092164A">
        <w:rPr>
          <w:rFonts w:hint="default"/>
          <w:sz w:val="24"/>
          <w:szCs w:val="24"/>
        </w:rPr>
        <w:t xml:space="preserve"> бюджету</w:t>
      </w:r>
      <w:r w:rsidRPr="0092164A">
        <w:rPr>
          <w:rFonts w:hint="default"/>
          <w:sz w:val="24"/>
          <w:szCs w:val="24"/>
        </w:rPr>
        <w:t xml:space="preserve"> из</w:t>
      </w:r>
      <w:r w:rsidRPr="0092164A">
        <w:rPr>
          <w:rFonts w:hint="default"/>
          <w:sz w:val="24"/>
          <w:szCs w:val="24"/>
        </w:rPr>
        <w:t xml:space="preserve"> районного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областного</w:t>
      </w:r>
      <w:r w:rsidRPr="0092164A">
        <w:rPr>
          <w:rFonts w:hint="default"/>
          <w:sz w:val="24"/>
          <w:szCs w:val="24"/>
        </w:rPr>
        <w:t xml:space="preserve"> бюджетов.</w:t>
      </w:r>
    </w:p>
    <w:p w:rsidR="001F0F32" w:rsidRPr="0092164A" w:rsidP="00C366E2">
      <w:pPr>
        <w:pStyle w:val="BodyText"/>
        <w:numPr>
          <w:ilvl w:val="4"/>
          <w:numId w:val="8"/>
        </w:numPr>
        <w:shd w:val="clear" w:color="auto" w:fill="auto"/>
        <w:tabs>
          <w:tab w:val="left" w:pos="993"/>
        </w:tabs>
        <w:bidi w:val="0"/>
        <w:spacing w:after="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бюджетное</w:t>
      </w:r>
      <w:r w:rsidRPr="0092164A">
        <w:rPr>
          <w:rFonts w:hint="default"/>
          <w:sz w:val="24"/>
          <w:szCs w:val="24"/>
        </w:rPr>
        <w:t xml:space="preserve"> законодательство</w:t>
      </w:r>
      <w:r w:rsidRPr="0092164A">
        <w:rPr>
          <w:rFonts w:hint="default"/>
          <w:sz w:val="24"/>
          <w:szCs w:val="24"/>
        </w:rPr>
        <w:t xml:space="preserve"> Российск</w:t>
      </w:r>
      <w:r w:rsidR="00130F51">
        <w:rPr>
          <w:rFonts w:hint="default"/>
          <w:sz w:val="24"/>
          <w:szCs w:val="24"/>
        </w:rPr>
        <w:t>ой</w:t>
      </w:r>
      <w:r w:rsidR="00130F51">
        <w:rPr>
          <w:rFonts w:hint="default"/>
          <w:sz w:val="24"/>
          <w:szCs w:val="24"/>
        </w:rPr>
        <w:t xml:space="preserve"> Федерации</w:t>
      </w:r>
      <w:r w:rsidR="00130F51">
        <w:rPr>
          <w:rFonts w:hint="default"/>
          <w:sz w:val="24"/>
          <w:szCs w:val="24"/>
        </w:rPr>
        <w:t>, законодательство</w:t>
      </w:r>
      <w:r w:rsidR="00130F51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налогах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сборах</w:t>
      </w:r>
      <w:r w:rsidRPr="0092164A">
        <w:rPr>
          <w:rFonts w:hint="default"/>
          <w:sz w:val="24"/>
          <w:szCs w:val="24"/>
        </w:rPr>
        <w:t>, законодательство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</w:t>
      </w:r>
      <w:r w:rsidRPr="0092164A">
        <w:rPr>
          <w:rFonts w:hint="default"/>
          <w:sz w:val="24"/>
          <w:szCs w:val="24"/>
        </w:rPr>
        <w:t>, устанавливающее</w:t>
      </w:r>
      <w:r w:rsidRPr="0092164A">
        <w:rPr>
          <w:rFonts w:hint="default"/>
          <w:sz w:val="24"/>
          <w:szCs w:val="24"/>
        </w:rPr>
        <w:t xml:space="preserve"> неналоговые</w:t>
      </w:r>
      <w:r w:rsidRPr="0092164A">
        <w:rPr>
          <w:rFonts w:hint="default"/>
          <w:sz w:val="24"/>
          <w:szCs w:val="24"/>
        </w:rPr>
        <w:t xml:space="preserve"> доходы.</w:t>
      </w:r>
    </w:p>
    <w:p w:rsidR="001F0F32" w:rsidRPr="0092164A" w:rsidP="00C366E2">
      <w:pPr>
        <w:pStyle w:val="BodyText"/>
        <w:numPr>
          <w:ilvl w:val="3"/>
          <w:numId w:val="8"/>
        </w:numPr>
        <w:shd w:val="clear" w:color="auto" w:fill="auto"/>
        <w:tabs>
          <w:tab w:val="left" w:pos="1040"/>
        </w:tabs>
        <w:bidi w:val="0"/>
        <w:spacing w:after="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Муниципальные</w:t>
      </w:r>
      <w:r w:rsidRPr="0092164A">
        <w:rPr>
          <w:rFonts w:hint="default"/>
          <w:sz w:val="24"/>
          <w:szCs w:val="24"/>
        </w:rPr>
        <w:t xml:space="preserve"> программы</w:t>
      </w:r>
      <w:r w:rsidRPr="0092164A">
        <w:rPr>
          <w:rFonts w:hint="default"/>
          <w:sz w:val="24"/>
          <w:szCs w:val="24"/>
        </w:rPr>
        <w:t>, финансирование</w:t>
      </w:r>
      <w:r w:rsidRPr="0092164A">
        <w:rPr>
          <w:rFonts w:hint="default"/>
          <w:sz w:val="24"/>
          <w:szCs w:val="24"/>
        </w:rPr>
        <w:t xml:space="preserve"> которых</w:t>
      </w:r>
      <w:r w:rsidRPr="0092164A">
        <w:rPr>
          <w:rFonts w:hint="default"/>
          <w:sz w:val="24"/>
          <w:szCs w:val="24"/>
        </w:rPr>
        <w:t xml:space="preserve"> предусматривается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очередном</w:t>
      </w:r>
      <w:r w:rsidRPr="0092164A">
        <w:rPr>
          <w:rFonts w:hint="default"/>
          <w:sz w:val="24"/>
          <w:szCs w:val="24"/>
        </w:rPr>
        <w:t xml:space="preserve"> финансовом</w:t>
      </w:r>
      <w:r w:rsidRPr="0092164A">
        <w:rPr>
          <w:rFonts w:hint="default"/>
          <w:sz w:val="24"/>
          <w:szCs w:val="24"/>
        </w:rPr>
        <w:t xml:space="preserve"> году</w:t>
      </w:r>
      <w:r w:rsidRPr="0092164A" w:rsidR="002B14B4">
        <w:rPr>
          <w:rFonts w:hint="default"/>
          <w:sz w:val="24"/>
          <w:szCs w:val="24"/>
        </w:rPr>
        <w:t xml:space="preserve"> и</w:t>
      </w:r>
      <w:r w:rsidRPr="0092164A" w:rsidR="002B14B4">
        <w:rPr>
          <w:rFonts w:hint="default"/>
          <w:sz w:val="24"/>
          <w:szCs w:val="24"/>
        </w:rPr>
        <w:t xml:space="preserve"> плановых</w:t>
      </w:r>
      <w:r w:rsidRPr="0092164A" w:rsidR="002B14B4">
        <w:rPr>
          <w:rFonts w:hint="default"/>
          <w:sz w:val="24"/>
          <w:szCs w:val="24"/>
        </w:rPr>
        <w:t xml:space="preserve"> периодах</w:t>
      </w:r>
      <w:r w:rsidRPr="0092164A">
        <w:rPr>
          <w:rFonts w:hint="default"/>
          <w:sz w:val="24"/>
          <w:szCs w:val="24"/>
        </w:rPr>
        <w:t>, должны</w:t>
      </w:r>
      <w:r w:rsidRPr="0092164A">
        <w:rPr>
          <w:rFonts w:hint="default"/>
          <w:sz w:val="24"/>
          <w:szCs w:val="24"/>
        </w:rPr>
        <w:t xml:space="preserve"> быть</w:t>
      </w:r>
      <w:r w:rsidRPr="0092164A">
        <w:rPr>
          <w:rFonts w:hint="default"/>
          <w:sz w:val="24"/>
          <w:szCs w:val="24"/>
        </w:rPr>
        <w:t xml:space="preserve"> утверждены</w:t>
      </w:r>
      <w:r w:rsidRPr="0092164A">
        <w:rPr>
          <w:rFonts w:hint="default"/>
          <w:sz w:val="24"/>
          <w:szCs w:val="24"/>
        </w:rPr>
        <w:t xml:space="preserve"> Главой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не</w:t>
      </w:r>
      <w:r w:rsidRPr="0092164A">
        <w:rPr>
          <w:rFonts w:hint="default"/>
          <w:sz w:val="24"/>
          <w:szCs w:val="24"/>
        </w:rPr>
        <w:t xml:space="preserve"> позднее</w:t>
      </w:r>
      <w:r w:rsidRPr="0092164A">
        <w:rPr>
          <w:rFonts w:hint="default"/>
          <w:sz w:val="24"/>
          <w:szCs w:val="24"/>
        </w:rPr>
        <w:t xml:space="preserve"> одного</w:t>
      </w:r>
      <w:r w:rsidRPr="0092164A">
        <w:rPr>
          <w:rFonts w:hint="default"/>
          <w:sz w:val="24"/>
          <w:szCs w:val="24"/>
        </w:rPr>
        <w:t xml:space="preserve"> месяца</w:t>
      </w:r>
      <w:r w:rsidRPr="0092164A">
        <w:rPr>
          <w:rFonts w:hint="default"/>
          <w:sz w:val="24"/>
          <w:szCs w:val="24"/>
        </w:rPr>
        <w:t xml:space="preserve"> до</w:t>
      </w:r>
      <w:r w:rsidRPr="0092164A">
        <w:rPr>
          <w:rFonts w:hint="default"/>
          <w:sz w:val="24"/>
          <w:szCs w:val="24"/>
        </w:rPr>
        <w:t xml:space="preserve"> дня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>несения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Совет.</w:t>
      </w:r>
    </w:p>
    <w:p w:rsidR="001F0F32" w:rsidRPr="0092164A" w:rsidP="00C366E2">
      <w:pPr>
        <w:pStyle w:val="BodyText"/>
        <w:numPr>
          <w:ilvl w:val="3"/>
          <w:numId w:val="8"/>
        </w:numPr>
        <w:shd w:val="clear" w:color="auto" w:fill="auto"/>
        <w:tabs>
          <w:tab w:val="left" w:pos="1109"/>
        </w:tabs>
        <w:bidi w:val="0"/>
        <w:spacing w:after="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Составление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обеспечивается</w:t>
      </w:r>
      <w:r w:rsidRPr="0092164A">
        <w:rPr>
          <w:rFonts w:hint="default"/>
          <w:sz w:val="24"/>
          <w:szCs w:val="24"/>
        </w:rPr>
        <w:t xml:space="preserve"> администрацией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образования.</w:t>
      </w:r>
    </w:p>
    <w:p w:rsidR="001F0F32" w:rsidRPr="0092164A" w:rsidP="00C366E2">
      <w:pPr>
        <w:pStyle w:val="BodyText"/>
        <w:numPr>
          <w:ilvl w:val="3"/>
          <w:numId w:val="8"/>
        </w:numPr>
        <w:shd w:val="clear" w:color="auto" w:fill="auto"/>
        <w:tabs>
          <w:tab w:val="left" w:pos="1069"/>
        </w:tabs>
        <w:bidi w:val="0"/>
        <w:spacing w:after="0"/>
        <w:jc w:val="both"/>
        <w:rPr>
          <w:rFonts w:hint="default"/>
          <w:sz w:val="24"/>
          <w:szCs w:val="24"/>
        </w:rPr>
      </w:pPr>
      <w:r w:rsidRPr="0092164A" w:rsidR="002B14B4">
        <w:rPr>
          <w:rFonts w:hint="default"/>
          <w:bCs/>
          <w:sz w:val="24"/>
          <w:szCs w:val="24"/>
        </w:rPr>
        <w:t>Прогнозный</w:t>
      </w:r>
      <w:r w:rsidRPr="0092164A" w:rsidR="002B14B4">
        <w:rPr>
          <w:rFonts w:hint="default"/>
          <w:bCs/>
          <w:sz w:val="24"/>
          <w:szCs w:val="24"/>
        </w:rPr>
        <w:t xml:space="preserve"> план</w:t>
      </w:r>
      <w:r w:rsidRPr="0092164A" w:rsidR="002B14B4">
        <w:rPr>
          <w:rFonts w:hint="default"/>
          <w:bCs/>
          <w:sz w:val="24"/>
          <w:szCs w:val="24"/>
        </w:rPr>
        <w:t xml:space="preserve"> приватизации</w:t>
      </w:r>
      <w:r w:rsidRPr="0092164A" w:rsidR="002B14B4">
        <w:rPr>
          <w:rFonts w:hint="default"/>
          <w:bCs/>
          <w:sz w:val="24"/>
          <w:szCs w:val="24"/>
        </w:rPr>
        <w:t xml:space="preserve"> муниципального</w:t>
      </w:r>
      <w:r w:rsidRPr="0092164A" w:rsidR="002B14B4">
        <w:rPr>
          <w:rFonts w:hint="default"/>
          <w:bCs/>
          <w:sz w:val="24"/>
          <w:szCs w:val="24"/>
        </w:rPr>
        <w:t xml:space="preserve"> имущества</w:t>
      </w:r>
      <w:r w:rsidRPr="0092164A" w:rsidR="002B14B4">
        <w:rPr>
          <w:rFonts w:hint="default"/>
          <w:bCs/>
          <w:sz w:val="24"/>
          <w:szCs w:val="24"/>
        </w:rPr>
        <w:t xml:space="preserve"> на</w:t>
      </w:r>
      <w:r w:rsidRPr="0092164A" w:rsidR="002B14B4">
        <w:rPr>
          <w:rFonts w:hint="default"/>
          <w:bCs/>
          <w:sz w:val="24"/>
          <w:szCs w:val="24"/>
        </w:rPr>
        <w:t xml:space="preserve"> очередной</w:t>
      </w:r>
      <w:r w:rsidRPr="0092164A" w:rsidR="002B14B4">
        <w:rPr>
          <w:rFonts w:hint="default"/>
          <w:bCs/>
          <w:sz w:val="24"/>
          <w:szCs w:val="24"/>
        </w:rPr>
        <w:t xml:space="preserve"> финансовый</w:t>
      </w:r>
      <w:r w:rsidRPr="0092164A" w:rsidR="002B14B4">
        <w:rPr>
          <w:rFonts w:hint="default"/>
          <w:bCs/>
          <w:sz w:val="24"/>
          <w:szCs w:val="24"/>
        </w:rPr>
        <w:t xml:space="preserve"> год</w:t>
      </w:r>
      <w:r w:rsidRPr="0092164A" w:rsidR="002B14B4">
        <w:rPr>
          <w:rFonts w:hint="default"/>
          <w:bCs/>
          <w:sz w:val="24"/>
          <w:szCs w:val="24"/>
        </w:rPr>
        <w:t xml:space="preserve"> и</w:t>
      </w:r>
      <w:r w:rsidRPr="0092164A" w:rsidR="002B14B4">
        <w:rPr>
          <w:rFonts w:hint="default"/>
          <w:bCs/>
          <w:sz w:val="24"/>
          <w:szCs w:val="24"/>
        </w:rPr>
        <w:t xml:space="preserve"> плановый</w:t>
      </w:r>
      <w:r w:rsidRPr="0092164A" w:rsidR="002B14B4">
        <w:rPr>
          <w:rFonts w:hint="default"/>
          <w:bCs/>
          <w:sz w:val="24"/>
          <w:szCs w:val="24"/>
        </w:rPr>
        <w:t xml:space="preserve"> перио</w:t>
      </w:r>
      <w:r w:rsidRPr="0092164A" w:rsidR="002B14B4">
        <w:rPr>
          <w:rFonts w:hint="default"/>
          <w:bCs/>
          <w:sz w:val="24"/>
          <w:szCs w:val="24"/>
        </w:rPr>
        <w:t>д</w:t>
      </w:r>
      <w:r w:rsidRPr="0092164A" w:rsidR="002B14B4">
        <w:rPr>
          <w:rFonts w:hint="default"/>
          <w:sz w:val="24"/>
          <w:szCs w:val="24"/>
        </w:rPr>
        <w:t xml:space="preserve"> должен</w:t>
      </w:r>
      <w:r w:rsidRPr="0092164A" w:rsidR="002B14B4">
        <w:rPr>
          <w:rFonts w:hint="default"/>
          <w:sz w:val="24"/>
          <w:szCs w:val="24"/>
        </w:rPr>
        <w:t xml:space="preserve"> </w:t>
      </w:r>
      <w:r w:rsidRPr="0092164A">
        <w:rPr>
          <w:rFonts w:hint="default"/>
          <w:sz w:val="24"/>
          <w:szCs w:val="24"/>
        </w:rPr>
        <w:t xml:space="preserve"> быть</w:t>
      </w:r>
      <w:r w:rsidRPr="0092164A">
        <w:rPr>
          <w:rFonts w:hint="default"/>
          <w:sz w:val="24"/>
          <w:szCs w:val="24"/>
        </w:rPr>
        <w:t xml:space="preserve"> принят</w:t>
      </w:r>
      <w:r w:rsidRPr="0092164A">
        <w:rPr>
          <w:rFonts w:hint="default"/>
          <w:sz w:val="24"/>
          <w:szCs w:val="24"/>
        </w:rPr>
        <w:t xml:space="preserve"> до</w:t>
      </w:r>
      <w:r w:rsidRPr="0092164A">
        <w:rPr>
          <w:rFonts w:hint="default"/>
          <w:sz w:val="24"/>
          <w:szCs w:val="24"/>
        </w:rPr>
        <w:t xml:space="preserve"> принятия</w:t>
      </w:r>
      <w:r w:rsidRPr="0092164A">
        <w:rPr>
          <w:rFonts w:hint="default"/>
          <w:sz w:val="24"/>
          <w:szCs w:val="24"/>
        </w:rPr>
        <w:t xml:space="preserve"> Муниципальным</w:t>
      </w:r>
      <w:r w:rsidRPr="0092164A">
        <w:rPr>
          <w:rFonts w:hint="default"/>
          <w:sz w:val="24"/>
          <w:szCs w:val="24"/>
        </w:rPr>
        <w:t xml:space="preserve"> Советом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первом</w:t>
      </w:r>
      <w:r w:rsidRPr="0092164A">
        <w:rPr>
          <w:rFonts w:hint="default"/>
          <w:sz w:val="24"/>
          <w:szCs w:val="24"/>
        </w:rPr>
        <w:t xml:space="preserve"> чтении.</w:t>
      </w:r>
    </w:p>
    <w:p w:rsidR="00BC1897">
      <w:pPr>
        <w:pStyle w:val="Heading30"/>
        <w:keepNext/>
        <w:keepLines/>
        <w:shd w:val="clear" w:color="auto" w:fill="auto"/>
        <w:bidi w:val="0"/>
        <w:ind w:left="1040"/>
        <w:jc w:val="left"/>
        <w:rPr>
          <w:sz w:val="24"/>
          <w:szCs w:val="24"/>
        </w:rPr>
      </w:pPr>
      <w:bookmarkStart w:id="12" w:name="bookmark13"/>
    </w:p>
    <w:p w:rsidR="001F0F32" w:rsidRPr="0092164A">
      <w:pPr>
        <w:pStyle w:val="Heading30"/>
        <w:keepNext/>
        <w:keepLines/>
        <w:shd w:val="clear" w:color="auto" w:fill="auto"/>
        <w:bidi w:val="0"/>
        <w:ind w:left="1040"/>
        <w:jc w:val="left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Статья</w:t>
      </w:r>
      <w:r w:rsidRPr="0092164A">
        <w:rPr>
          <w:rFonts w:hint="default"/>
          <w:sz w:val="24"/>
          <w:szCs w:val="24"/>
        </w:rPr>
        <w:t xml:space="preserve"> 10. Показатели</w:t>
      </w:r>
      <w:r w:rsidRPr="0092164A">
        <w:rPr>
          <w:rFonts w:hint="default"/>
          <w:sz w:val="24"/>
          <w:szCs w:val="24"/>
        </w:rPr>
        <w:t>, утверждаемые</w:t>
      </w:r>
      <w:r w:rsidRPr="0092164A">
        <w:rPr>
          <w:rFonts w:hint="default"/>
          <w:sz w:val="24"/>
          <w:szCs w:val="24"/>
        </w:rPr>
        <w:t xml:space="preserve"> решением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bookmarkEnd w:id="12"/>
    </w:p>
    <w:p w:rsidR="001F0F32" w:rsidRPr="0092164A">
      <w:pPr>
        <w:pStyle w:val="BodyText"/>
        <w:numPr>
          <w:numId w:val="4"/>
        </w:numPr>
        <w:shd w:val="clear" w:color="auto" w:fill="auto"/>
        <w:tabs>
          <w:tab w:val="left" w:pos="1037"/>
        </w:tabs>
        <w:bidi w:val="0"/>
        <w:spacing w:after="0"/>
        <w:ind w:firstLine="720"/>
        <w:jc w:val="both"/>
        <w:rPr>
          <w:sz w:val="24"/>
          <w:szCs w:val="24"/>
        </w:rPr>
      </w:pPr>
      <w:r w:rsidRPr="0092164A">
        <w:rPr>
          <w:rFonts w:hint="default"/>
          <w:sz w:val="24"/>
          <w:szCs w:val="24"/>
        </w:rPr>
        <w:t>В</w:t>
      </w:r>
      <w:r w:rsidRPr="0092164A">
        <w:rPr>
          <w:rFonts w:hint="default"/>
          <w:sz w:val="24"/>
          <w:szCs w:val="24"/>
        </w:rPr>
        <w:t xml:space="preserve"> решении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должны</w:t>
      </w:r>
      <w:r w:rsidRPr="0092164A">
        <w:rPr>
          <w:rFonts w:hint="default"/>
          <w:sz w:val="24"/>
          <w:szCs w:val="24"/>
        </w:rPr>
        <w:t xml:space="preserve"> содержаться</w:t>
      </w:r>
      <w:r w:rsidRPr="0092164A">
        <w:rPr>
          <w:rFonts w:hint="default"/>
          <w:sz w:val="24"/>
          <w:szCs w:val="24"/>
        </w:rPr>
        <w:t xml:space="preserve"> следующие</w:t>
      </w:r>
      <w:r w:rsidRPr="0092164A">
        <w:rPr>
          <w:rFonts w:hint="default"/>
          <w:sz w:val="24"/>
          <w:szCs w:val="24"/>
        </w:rPr>
        <w:t xml:space="preserve"> основные</w:t>
      </w:r>
      <w:r w:rsidRPr="0092164A">
        <w:rPr>
          <w:rFonts w:hint="default"/>
          <w:sz w:val="24"/>
          <w:szCs w:val="24"/>
        </w:rPr>
        <w:t xml:space="preserve"> хара</w:t>
      </w:r>
      <w:r w:rsidRPr="0092164A">
        <w:rPr>
          <w:rFonts w:hint="default"/>
          <w:sz w:val="24"/>
          <w:szCs w:val="24"/>
        </w:rPr>
        <w:t>ктеристики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: общий</w:t>
      </w:r>
      <w:r w:rsidRPr="0092164A">
        <w:rPr>
          <w:rFonts w:hint="default"/>
          <w:sz w:val="24"/>
          <w:szCs w:val="24"/>
        </w:rPr>
        <w:t xml:space="preserve"> объем</w:t>
      </w:r>
      <w:r w:rsidRPr="0092164A">
        <w:rPr>
          <w:rFonts w:hint="default"/>
          <w:sz w:val="24"/>
          <w:szCs w:val="24"/>
        </w:rPr>
        <w:t xml:space="preserve"> доходов</w:t>
      </w:r>
      <w:r w:rsidRPr="0092164A">
        <w:rPr>
          <w:rFonts w:hint="default"/>
          <w:sz w:val="24"/>
          <w:szCs w:val="24"/>
        </w:rPr>
        <w:t>, общий</w:t>
      </w:r>
      <w:r w:rsidRPr="0092164A">
        <w:rPr>
          <w:rFonts w:hint="default"/>
          <w:sz w:val="24"/>
          <w:szCs w:val="24"/>
        </w:rPr>
        <w:t xml:space="preserve"> объем</w:t>
      </w:r>
      <w:r w:rsidRPr="0092164A">
        <w:rPr>
          <w:rFonts w:hint="default"/>
          <w:sz w:val="24"/>
          <w:szCs w:val="24"/>
        </w:rPr>
        <w:t xml:space="preserve"> расходов</w:t>
      </w:r>
      <w:r w:rsidRPr="0092164A">
        <w:rPr>
          <w:rFonts w:hint="default"/>
          <w:sz w:val="24"/>
          <w:szCs w:val="24"/>
        </w:rPr>
        <w:t>, размер</w:t>
      </w:r>
      <w:r w:rsidRPr="0092164A">
        <w:rPr>
          <w:rFonts w:hint="default"/>
          <w:sz w:val="24"/>
          <w:szCs w:val="24"/>
        </w:rPr>
        <w:t xml:space="preserve"> дефицита</w:t>
      </w:r>
      <w:r w:rsidRPr="0092164A">
        <w:rPr>
          <w:rFonts w:hint="default"/>
          <w:sz w:val="24"/>
          <w:szCs w:val="24"/>
        </w:rPr>
        <w:t xml:space="preserve"> (профицита</w:t>
      </w:r>
      <w:r w:rsidRPr="0092164A">
        <w:rPr>
          <w:rFonts w:hint="default"/>
          <w:sz w:val="24"/>
          <w:szCs w:val="24"/>
        </w:rPr>
        <w:t xml:space="preserve">) </w:t>
      </w:r>
      <w:r w:rsidRPr="0092164A" w:rsidR="002B14B4">
        <w:rPr>
          <w:rFonts w:hint="default"/>
          <w:sz w:val="24"/>
          <w:szCs w:val="24"/>
        </w:rPr>
        <w:t>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очередной</w:t>
      </w:r>
      <w:r w:rsidRPr="0092164A">
        <w:rPr>
          <w:rFonts w:hint="default"/>
          <w:sz w:val="24"/>
          <w:szCs w:val="24"/>
        </w:rPr>
        <w:t xml:space="preserve"> финансовый</w:t>
      </w:r>
      <w:r w:rsidRPr="0092164A">
        <w:rPr>
          <w:rFonts w:hint="default"/>
          <w:sz w:val="24"/>
          <w:szCs w:val="24"/>
        </w:rPr>
        <w:t xml:space="preserve"> год</w:t>
      </w:r>
      <w:r w:rsidRPr="0092164A" w:rsidR="002B14B4">
        <w:rPr>
          <w:rFonts w:hint="default"/>
          <w:sz w:val="24"/>
          <w:szCs w:val="24"/>
        </w:rPr>
        <w:t xml:space="preserve"> и</w:t>
      </w:r>
      <w:r w:rsidRPr="0092164A" w:rsidR="002B14B4">
        <w:rPr>
          <w:rFonts w:hint="default"/>
          <w:sz w:val="24"/>
          <w:szCs w:val="24"/>
        </w:rPr>
        <w:t xml:space="preserve"> плановый</w:t>
      </w:r>
      <w:r w:rsidRPr="0092164A" w:rsidR="002B14B4">
        <w:rPr>
          <w:rFonts w:hint="default"/>
          <w:sz w:val="24"/>
          <w:szCs w:val="24"/>
        </w:rPr>
        <w:t xml:space="preserve"> период</w:t>
      </w:r>
      <w:r w:rsidRPr="0092164A">
        <w:rPr>
          <w:sz w:val="24"/>
          <w:szCs w:val="24"/>
        </w:rPr>
        <w:t>.</w:t>
      </w:r>
    </w:p>
    <w:p w:rsidR="0077578B" w:rsidRPr="0077578B" w:rsidP="0077578B">
      <w:pPr>
        <w:pStyle w:val="BodyText"/>
        <w:numPr>
          <w:numId w:val="4"/>
        </w:numPr>
        <w:shd w:val="clear" w:color="auto" w:fill="auto"/>
        <w:tabs>
          <w:tab w:val="left" w:pos="961"/>
        </w:tabs>
        <w:bidi w:val="0"/>
        <w:spacing w:after="0"/>
        <w:ind w:firstLine="720"/>
        <w:jc w:val="both"/>
        <w:rPr>
          <w:rFonts w:hint="default"/>
          <w:sz w:val="24"/>
          <w:szCs w:val="24"/>
        </w:rPr>
      </w:pPr>
      <w:r w:rsidRPr="0077578B">
        <w:rPr>
          <w:rFonts w:hint="default"/>
          <w:sz w:val="24"/>
          <w:szCs w:val="24"/>
        </w:rPr>
        <w:t>Решением</w:t>
      </w:r>
      <w:r w:rsidRPr="0077578B">
        <w:rPr>
          <w:rFonts w:hint="default"/>
          <w:sz w:val="24"/>
          <w:szCs w:val="24"/>
        </w:rPr>
        <w:t xml:space="preserve"> о</w:t>
      </w:r>
      <w:r w:rsidRPr="0077578B">
        <w:rPr>
          <w:rFonts w:hint="default"/>
          <w:sz w:val="24"/>
          <w:szCs w:val="24"/>
        </w:rPr>
        <w:t xml:space="preserve"> местном</w:t>
      </w:r>
      <w:r w:rsidRPr="0077578B">
        <w:rPr>
          <w:rFonts w:hint="default"/>
          <w:sz w:val="24"/>
          <w:szCs w:val="24"/>
        </w:rPr>
        <w:t xml:space="preserve"> бюджете</w:t>
      </w:r>
      <w:r w:rsidRPr="0077578B">
        <w:rPr>
          <w:rFonts w:hint="default"/>
          <w:sz w:val="24"/>
          <w:szCs w:val="24"/>
        </w:rPr>
        <w:t xml:space="preserve"> утверждаются</w:t>
      </w:r>
      <w:r w:rsidRPr="0077578B">
        <w:rPr>
          <w:rFonts w:hint="default"/>
          <w:sz w:val="24"/>
          <w:szCs w:val="24"/>
        </w:rPr>
        <w:t>:</w:t>
      </w:r>
    </w:p>
    <w:p w:rsidR="0077578B" w:rsidRPr="0077578B" w:rsidP="0077578B">
      <w:pPr>
        <w:autoSpaceDE w:val="0"/>
        <w:autoSpaceDN w:val="0"/>
        <w:bidi w:val="0"/>
        <w:adjustRightInd w:val="0"/>
        <w:ind w:firstLine="720"/>
        <w:jc w:val="both"/>
        <w:rPr>
          <w:rFonts w:ascii="Times New Roman" w:cs="Times New Roman" w:hint="default"/>
          <w:bCs/>
          <w:highlight w:val="yellow"/>
        </w:rPr>
      </w:pPr>
      <w:r w:rsidRPr="0077578B">
        <w:rPr>
          <w:rFonts w:ascii="Times New Roman" w:cs="Times New Roman" w:hint="default"/>
          <w:bCs/>
          <w:highlight w:val="yellow"/>
        </w:rPr>
        <w:t>перечень</w:t>
      </w:r>
      <w:r w:rsidRPr="0077578B">
        <w:rPr>
          <w:rFonts w:ascii="Times New Roman" w:cs="Times New Roman" w:hint="default"/>
          <w:bCs/>
          <w:highlight w:val="yellow"/>
        </w:rPr>
        <w:t xml:space="preserve"> главных</w:t>
      </w:r>
      <w:r w:rsidRPr="0077578B">
        <w:rPr>
          <w:rFonts w:ascii="Times New Roman" w:cs="Times New Roman" w:hint="default"/>
          <w:bCs/>
          <w:highlight w:val="yellow"/>
        </w:rPr>
        <w:t xml:space="preserve"> администраторов</w:t>
      </w:r>
      <w:r w:rsidRPr="0077578B">
        <w:rPr>
          <w:rFonts w:ascii="Times New Roman" w:cs="Times New Roman" w:hint="default"/>
          <w:bCs/>
          <w:highlight w:val="yellow"/>
        </w:rPr>
        <w:t xml:space="preserve"> доходов</w:t>
      </w:r>
      <w:r w:rsidRPr="0077578B">
        <w:rPr>
          <w:rFonts w:ascii="Times New Roman" w:cs="Times New Roman" w:hint="default"/>
          <w:bCs/>
          <w:highlight w:val="yellow"/>
        </w:rPr>
        <w:t xml:space="preserve"> бюджета</w:t>
      </w:r>
      <w:r w:rsidRPr="0077578B">
        <w:rPr>
          <w:rFonts w:ascii="Times New Roman" w:cs="Times New Roman" w:hint="default"/>
          <w:bCs/>
          <w:highlight w:val="yellow"/>
        </w:rPr>
        <w:t xml:space="preserve"> в</w:t>
      </w:r>
      <w:r w:rsidRPr="0077578B">
        <w:rPr>
          <w:rFonts w:ascii="Times New Roman" w:cs="Times New Roman" w:hint="default"/>
          <w:bCs/>
          <w:highlight w:val="yellow"/>
        </w:rPr>
        <w:t xml:space="preserve"> случая</w:t>
      </w:r>
      <w:r w:rsidRPr="0077578B">
        <w:rPr>
          <w:rFonts w:ascii="Times New Roman" w:cs="Times New Roman" w:hint="default"/>
          <w:bCs/>
          <w:highlight w:val="yellow"/>
        </w:rPr>
        <w:t>х</w:t>
      </w:r>
      <w:r w:rsidRPr="0077578B">
        <w:rPr>
          <w:rFonts w:ascii="Times New Roman" w:cs="Times New Roman" w:hint="default"/>
          <w:bCs/>
          <w:highlight w:val="yellow"/>
        </w:rPr>
        <w:t>, предусмотренных</w:t>
      </w:r>
      <w:r w:rsidRPr="0077578B">
        <w:rPr>
          <w:rFonts w:ascii="Times New Roman" w:cs="Times New Roman" w:hint="default"/>
          <w:bCs/>
          <w:highlight w:val="yellow"/>
        </w:rPr>
        <w:t xml:space="preserve"> </w:t>
      </w:r>
      <w:hyperlink r:id="rId5" w:history="1">
        <w:r w:rsidRPr="0077578B">
          <w:rPr>
            <w:rFonts w:ascii="Times New Roman" w:cs="Times New Roman" w:hint="default"/>
            <w:bCs/>
            <w:color w:val="0000FF"/>
            <w:highlight w:val="yellow"/>
          </w:rPr>
          <w:t>статьей</w:t>
        </w:r>
        <w:r w:rsidRPr="0077578B">
          <w:rPr>
            <w:rFonts w:ascii="Times New Roman" w:cs="Times New Roman" w:hint="default"/>
            <w:bCs/>
            <w:color w:val="0000FF"/>
            <w:highlight w:val="yellow"/>
          </w:rPr>
          <w:t xml:space="preserve"> 160.1</w:t>
        </w:r>
      </w:hyperlink>
      <w:r w:rsidRPr="0077578B">
        <w:rPr>
          <w:rFonts w:ascii="Times New Roman" w:cs="Times New Roman" w:hint="default"/>
          <w:bCs/>
          <w:highlight w:val="yellow"/>
        </w:rPr>
        <w:t xml:space="preserve"> настоящего</w:t>
      </w:r>
      <w:r w:rsidRPr="0077578B">
        <w:rPr>
          <w:rFonts w:ascii="Times New Roman" w:cs="Times New Roman" w:hint="default"/>
          <w:bCs/>
          <w:highlight w:val="yellow"/>
        </w:rPr>
        <w:t xml:space="preserve"> Кодекса</w:t>
      </w:r>
      <w:r w:rsidRPr="0077578B">
        <w:rPr>
          <w:rFonts w:ascii="Times New Roman" w:cs="Times New Roman" w:hint="default"/>
          <w:bCs/>
          <w:highlight w:val="yellow"/>
        </w:rPr>
        <w:t>;</w:t>
      </w:r>
    </w:p>
    <w:p w:rsidR="0077578B" w:rsidRPr="0077578B" w:rsidP="0077578B">
      <w:pPr>
        <w:autoSpaceDE w:val="0"/>
        <w:autoSpaceDN w:val="0"/>
        <w:bidi w:val="0"/>
        <w:adjustRightInd w:val="0"/>
        <w:ind w:firstLine="720"/>
        <w:jc w:val="both"/>
        <w:rPr>
          <w:rFonts w:ascii="Times New Roman" w:cs="Times New Roman" w:hint="default"/>
          <w:bCs/>
          <w:highlight w:val="yellow"/>
        </w:rPr>
      </w:pPr>
      <w:r w:rsidRPr="0077578B">
        <w:rPr>
          <w:rFonts w:ascii="Times New Roman" w:cs="Times New Roman" w:hint="default"/>
          <w:bCs/>
          <w:highlight w:val="yellow"/>
        </w:rPr>
        <w:t>перечень</w:t>
      </w:r>
      <w:r w:rsidRPr="0077578B">
        <w:rPr>
          <w:rFonts w:ascii="Times New Roman" w:cs="Times New Roman" w:hint="default"/>
          <w:bCs/>
          <w:highlight w:val="yellow"/>
        </w:rPr>
        <w:t xml:space="preserve"> главных</w:t>
      </w:r>
      <w:r w:rsidRPr="0077578B">
        <w:rPr>
          <w:rFonts w:ascii="Times New Roman" w:cs="Times New Roman" w:hint="default"/>
          <w:bCs/>
          <w:highlight w:val="yellow"/>
        </w:rPr>
        <w:t xml:space="preserve"> администраторов</w:t>
      </w:r>
      <w:r w:rsidRPr="0077578B">
        <w:rPr>
          <w:rFonts w:ascii="Times New Roman" w:cs="Times New Roman" w:hint="default"/>
          <w:bCs/>
          <w:highlight w:val="yellow"/>
        </w:rPr>
        <w:t xml:space="preserve"> источников</w:t>
      </w:r>
      <w:r w:rsidRPr="0077578B">
        <w:rPr>
          <w:rFonts w:ascii="Times New Roman" w:cs="Times New Roman" w:hint="default"/>
          <w:bCs/>
          <w:highlight w:val="yellow"/>
        </w:rPr>
        <w:t xml:space="preserve"> финансирования</w:t>
      </w:r>
      <w:r w:rsidRPr="0077578B">
        <w:rPr>
          <w:rFonts w:ascii="Times New Roman" w:cs="Times New Roman" w:hint="default"/>
          <w:bCs/>
          <w:highlight w:val="yellow"/>
        </w:rPr>
        <w:t xml:space="preserve"> дефицита</w:t>
      </w:r>
      <w:r w:rsidRPr="0077578B">
        <w:rPr>
          <w:rFonts w:ascii="Times New Roman" w:cs="Times New Roman" w:hint="default"/>
          <w:bCs/>
          <w:highlight w:val="yellow"/>
        </w:rPr>
        <w:t xml:space="preserve"> бюджета</w:t>
      </w:r>
      <w:r w:rsidRPr="0077578B">
        <w:rPr>
          <w:rFonts w:ascii="Times New Roman" w:cs="Times New Roman" w:hint="default"/>
          <w:bCs/>
          <w:highlight w:val="yellow"/>
        </w:rPr>
        <w:t xml:space="preserve"> в</w:t>
      </w:r>
      <w:r w:rsidRPr="0077578B">
        <w:rPr>
          <w:rFonts w:ascii="Times New Roman" w:cs="Times New Roman" w:hint="default"/>
          <w:bCs/>
          <w:highlight w:val="yellow"/>
        </w:rPr>
        <w:t xml:space="preserve"> случаях</w:t>
      </w:r>
      <w:r w:rsidRPr="0077578B">
        <w:rPr>
          <w:rFonts w:ascii="Times New Roman" w:cs="Times New Roman" w:hint="default"/>
          <w:bCs/>
          <w:highlight w:val="yellow"/>
        </w:rPr>
        <w:t>, предусмотренных</w:t>
      </w:r>
      <w:r w:rsidRPr="0077578B">
        <w:rPr>
          <w:rFonts w:ascii="Times New Roman" w:cs="Times New Roman" w:hint="default"/>
          <w:bCs/>
          <w:highlight w:val="yellow"/>
        </w:rPr>
        <w:t xml:space="preserve"> </w:t>
      </w:r>
      <w:hyperlink r:id="rId6" w:history="1">
        <w:r w:rsidRPr="0077578B">
          <w:rPr>
            <w:rFonts w:ascii="Times New Roman" w:cs="Times New Roman" w:hint="default"/>
            <w:bCs/>
            <w:color w:val="0000FF"/>
            <w:highlight w:val="yellow"/>
          </w:rPr>
          <w:t>статьей</w:t>
        </w:r>
        <w:r w:rsidRPr="0077578B">
          <w:rPr>
            <w:rFonts w:ascii="Times New Roman" w:cs="Times New Roman" w:hint="default"/>
            <w:bCs/>
            <w:color w:val="0000FF"/>
            <w:highlight w:val="yellow"/>
          </w:rPr>
          <w:t xml:space="preserve"> 160.2</w:t>
        </w:r>
      </w:hyperlink>
      <w:r w:rsidRPr="0077578B">
        <w:rPr>
          <w:rFonts w:ascii="Times New Roman" w:cs="Times New Roman" w:hint="default"/>
          <w:bCs/>
          <w:highlight w:val="yellow"/>
        </w:rPr>
        <w:t xml:space="preserve"> настоящего</w:t>
      </w:r>
      <w:r w:rsidRPr="0077578B">
        <w:rPr>
          <w:rFonts w:ascii="Times New Roman" w:cs="Times New Roman" w:hint="default"/>
          <w:bCs/>
          <w:highlight w:val="yellow"/>
        </w:rPr>
        <w:t xml:space="preserve"> Кодекса</w:t>
      </w:r>
      <w:r w:rsidRPr="0077578B">
        <w:rPr>
          <w:rFonts w:ascii="Times New Roman" w:cs="Times New Roman" w:hint="default"/>
          <w:bCs/>
          <w:highlight w:val="yellow"/>
        </w:rPr>
        <w:t>;</w:t>
      </w:r>
    </w:p>
    <w:p w:rsidR="0077578B" w:rsidRPr="0077578B" w:rsidP="0077578B">
      <w:pPr>
        <w:autoSpaceDE w:val="0"/>
        <w:autoSpaceDN w:val="0"/>
        <w:bidi w:val="0"/>
        <w:adjustRightInd w:val="0"/>
        <w:ind w:firstLine="720"/>
        <w:jc w:val="both"/>
        <w:rPr>
          <w:rFonts w:ascii="Times New Roman" w:cs="Times New Roman" w:hint="default"/>
          <w:bCs/>
          <w:highlight w:val="yellow"/>
        </w:rPr>
      </w:pPr>
      <w:r w:rsidRPr="0077578B">
        <w:rPr>
          <w:rFonts w:ascii="Times New Roman" w:cs="Times New Roman" w:hint="default"/>
          <w:bCs/>
          <w:highlight w:val="yellow"/>
        </w:rPr>
        <w:t>распределение</w:t>
      </w:r>
      <w:r w:rsidRPr="0077578B">
        <w:rPr>
          <w:rFonts w:ascii="Times New Roman" w:cs="Times New Roman" w:hint="default"/>
          <w:bCs/>
          <w:highlight w:val="yellow"/>
        </w:rPr>
        <w:t xml:space="preserve"> бюджетных</w:t>
      </w:r>
      <w:r w:rsidRPr="0077578B">
        <w:rPr>
          <w:rFonts w:ascii="Times New Roman" w:cs="Times New Roman" w:hint="default"/>
          <w:bCs/>
          <w:highlight w:val="yellow"/>
        </w:rPr>
        <w:t xml:space="preserve"> ассигнований</w:t>
      </w:r>
      <w:r w:rsidRPr="0077578B">
        <w:rPr>
          <w:rFonts w:ascii="Times New Roman" w:cs="Times New Roman" w:hint="default"/>
          <w:bCs/>
          <w:highlight w:val="yellow"/>
        </w:rPr>
        <w:t xml:space="preserve"> по</w:t>
      </w:r>
      <w:r w:rsidRPr="0077578B">
        <w:rPr>
          <w:rFonts w:ascii="Times New Roman" w:cs="Times New Roman" w:hint="default"/>
          <w:bCs/>
          <w:highlight w:val="yellow"/>
        </w:rPr>
        <w:t xml:space="preserve"> разделам</w:t>
      </w:r>
      <w:r w:rsidRPr="0077578B">
        <w:rPr>
          <w:rFonts w:ascii="Times New Roman" w:cs="Times New Roman" w:hint="default"/>
          <w:bCs/>
          <w:highlight w:val="yellow"/>
        </w:rPr>
        <w:t>, подразделам</w:t>
      </w:r>
      <w:r w:rsidRPr="0077578B">
        <w:rPr>
          <w:rFonts w:ascii="Times New Roman" w:cs="Times New Roman" w:hint="default"/>
          <w:bCs/>
          <w:highlight w:val="yellow"/>
        </w:rPr>
        <w:t>, целевым</w:t>
      </w:r>
      <w:r w:rsidRPr="0077578B">
        <w:rPr>
          <w:rFonts w:ascii="Times New Roman" w:cs="Times New Roman" w:hint="default"/>
          <w:bCs/>
          <w:highlight w:val="yellow"/>
        </w:rPr>
        <w:t xml:space="preserve"> статьям</w:t>
      </w:r>
      <w:r w:rsidRPr="0077578B">
        <w:rPr>
          <w:rFonts w:ascii="Times New Roman" w:cs="Times New Roman" w:hint="default"/>
          <w:bCs/>
          <w:highlight w:val="yellow"/>
        </w:rPr>
        <w:t>, группам</w:t>
      </w:r>
      <w:r w:rsidRPr="0077578B">
        <w:rPr>
          <w:rFonts w:ascii="Times New Roman" w:cs="Times New Roman" w:hint="default"/>
          <w:bCs/>
          <w:highlight w:val="yellow"/>
        </w:rPr>
        <w:t xml:space="preserve"> (группам</w:t>
      </w:r>
      <w:r w:rsidRPr="0077578B">
        <w:rPr>
          <w:rFonts w:ascii="Times New Roman" w:cs="Times New Roman" w:hint="default"/>
          <w:bCs/>
          <w:highlight w:val="yellow"/>
        </w:rPr>
        <w:t xml:space="preserve"> и</w:t>
      </w:r>
      <w:r w:rsidRPr="0077578B">
        <w:rPr>
          <w:rFonts w:ascii="Times New Roman" w:cs="Times New Roman" w:hint="default"/>
          <w:bCs/>
          <w:highlight w:val="yellow"/>
        </w:rPr>
        <w:t xml:space="preserve"> подгруппам</w:t>
      </w:r>
      <w:r w:rsidRPr="0077578B">
        <w:rPr>
          <w:rFonts w:ascii="Times New Roman" w:cs="Times New Roman" w:hint="default"/>
          <w:bCs/>
          <w:highlight w:val="yellow"/>
        </w:rPr>
        <w:t>) видов</w:t>
      </w:r>
      <w:r w:rsidRPr="0077578B">
        <w:rPr>
          <w:rFonts w:ascii="Times New Roman" w:cs="Times New Roman" w:hint="default"/>
          <w:bCs/>
          <w:highlight w:val="yellow"/>
        </w:rPr>
        <w:t xml:space="preserve"> расходов</w:t>
      </w:r>
      <w:r w:rsidRPr="0077578B">
        <w:rPr>
          <w:rFonts w:ascii="Times New Roman" w:cs="Times New Roman" w:hint="default"/>
          <w:bCs/>
          <w:highlight w:val="yellow"/>
        </w:rPr>
        <w:t xml:space="preserve"> либо</w:t>
      </w:r>
      <w:r w:rsidRPr="0077578B">
        <w:rPr>
          <w:rFonts w:ascii="Times New Roman" w:cs="Times New Roman" w:hint="default"/>
          <w:bCs/>
          <w:highlight w:val="yellow"/>
        </w:rPr>
        <w:t xml:space="preserve"> по</w:t>
      </w:r>
      <w:r w:rsidRPr="0077578B">
        <w:rPr>
          <w:rFonts w:ascii="Times New Roman" w:cs="Times New Roman" w:hint="default"/>
          <w:bCs/>
          <w:highlight w:val="yellow"/>
        </w:rPr>
        <w:t xml:space="preserve"> разделам</w:t>
      </w:r>
      <w:r w:rsidRPr="0077578B">
        <w:rPr>
          <w:rFonts w:ascii="Times New Roman" w:cs="Times New Roman" w:hint="default"/>
          <w:bCs/>
          <w:highlight w:val="yellow"/>
        </w:rPr>
        <w:t>, подразделам</w:t>
      </w:r>
      <w:r w:rsidRPr="0077578B">
        <w:rPr>
          <w:rFonts w:ascii="Times New Roman" w:cs="Times New Roman" w:hint="default"/>
          <w:bCs/>
          <w:highlight w:val="yellow"/>
        </w:rPr>
        <w:t>, целевым</w:t>
      </w:r>
      <w:r w:rsidRPr="0077578B">
        <w:rPr>
          <w:rFonts w:ascii="Times New Roman" w:cs="Times New Roman" w:hint="default"/>
          <w:bCs/>
          <w:highlight w:val="yellow"/>
        </w:rPr>
        <w:t xml:space="preserve"> статьям</w:t>
      </w:r>
      <w:r w:rsidRPr="0077578B">
        <w:rPr>
          <w:rFonts w:ascii="Times New Roman" w:cs="Times New Roman" w:hint="default"/>
          <w:bCs/>
          <w:highlight w:val="yellow"/>
        </w:rPr>
        <w:t xml:space="preserve">  (муниципальным</w:t>
      </w:r>
      <w:r w:rsidRPr="0077578B">
        <w:rPr>
          <w:rFonts w:ascii="Times New Roman" w:cs="Times New Roman" w:hint="default"/>
          <w:bCs/>
          <w:highlight w:val="yellow"/>
        </w:rPr>
        <w:t xml:space="preserve"> программам</w:t>
      </w:r>
      <w:r w:rsidRPr="0077578B">
        <w:rPr>
          <w:rFonts w:ascii="Times New Roman" w:cs="Times New Roman" w:hint="default"/>
          <w:bCs/>
          <w:highlight w:val="yellow"/>
        </w:rPr>
        <w:t xml:space="preserve"> и</w:t>
      </w:r>
      <w:r w:rsidRPr="0077578B">
        <w:rPr>
          <w:rFonts w:ascii="Times New Roman" w:cs="Times New Roman" w:hint="default"/>
          <w:bCs/>
          <w:highlight w:val="yellow"/>
        </w:rPr>
        <w:t xml:space="preserve"> непрограммным</w:t>
      </w:r>
      <w:r w:rsidRPr="0077578B">
        <w:rPr>
          <w:rFonts w:ascii="Times New Roman" w:cs="Times New Roman" w:hint="default"/>
          <w:bCs/>
          <w:highlight w:val="yellow"/>
        </w:rPr>
        <w:t xml:space="preserve"> направлениям</w:t>
      </w:r>
      <w:r w:rsidRPr="0077578B">
        <w:rPr>
          <w:rFonts w:ascii="Times New Roman" w:cs="Times New Roman" w:hint="default"/>
          <w:bCs/>
          <w:highlight w:val="yellow"/>
        </w:rPr>
        <w:t xml:space="preserve"> деятельности</w:t>
      </w:r>
      <w:r w:rsidRPr="0077578B">
        <w:rPr>
          <w:rFonts w:ascii="Times New Roman" w:cs="Times New Roman" w:hint="default"/>
          <w:bCs/>
          <w:highlight w:val="yellow"/>
        </w:rPr>
        <w:t>), группам</w:t>
      </w:r>
      <w:r w:rsidRPr="0077578B">
        <w:rPr>
          <w:rFonts w:ascii="Times New Roman" w:cs="Times New Roman" w:hint="default"/>
          <w:bCs/>
          <w:highlight w:val="yellow"/>
        </w:rPr>
        <w:t xml:space="preserve"> (группам</w:t>
      </w:r>
      <w:r w:rsidRPr="0077578B">
        <w:rPr>
          <w:rFonts w:ascii="Times New Roman" w:cs="Times New Roman" w:hint="default"/>
          <w:bCs/>
          <w:highlight w:val="yellow"/>
        </w:rPr>
        <w:t xml:space="preserve"> и</w:t>
      </w:r>
      <w:r w:rsidRPr="0077578B">
        <w:rPr>
          <w:rFonts w:ascii="Times New Roman" w:cs="Times New Roman" w:hint="default"/>
          <w:bCs/>
          <w:highlight w:val="yellow"/>
        </w:rPr>
        <w:t xml:space="preserve"> подгруппам</w:t>
      </w:r>
      <w:r w:rsidRPr="0077578B">
        <w:rPr>
          <w:rFonts w:ascii="Times New Roman" w:cs="Times New Roman" w:hint="default"/>
          <w:bCs/>
          <w:highlight w:val="yellow"/>
        </w:rPr>
        <w:t>) видов</w:t>
      </w:r>
      <w:r w:rsidRPr="0077578B">
        <w:rPr>
          <w:rFonts w:ascii="Times New Roman" w:cs="Times New Roman" w:hint="default"/>
          <w:bCs/>
          <w:highlight w:val="yellow"/>
        </w:rPr>
        <w:t xml:space="preserve"> расходов</w:t>
      </w:r>
      <w:r w:rsidRPr="0077578B">
        <w:rPr>
          <w:rFonts w:ascii="Times New Roman" w:cs="Times New Roman" w:hint="default"/>
          <w:bCs/>
          <w:highlight w:val="yellow"/>
        </w:rPr>
        <w:t xml:space="preserve"> и</w:t>
      </w:r>
      <w:r w:rsidRPr="0077578B">
        <w:rPr>
          <w:rFonts w:ascii="Times New Roman" w:cs="Times New Roman" w:hint="default"/>
          <w:bCs/>
          <w:highlight w:val="yellow"/>
        </w:rPr>
        <w:t xml:space="preserve"> (или</w:t>
      </w:r>
      <w:r w:rsidRPr="0077578B">
        <w:rPr>
          <w:rFonts w:ascii="Times New Roman" w:cs="Times New Roman" w:hint="default"/>
          <w:bCs/>
          <w:highlight w:val="yellow"/>
        </w:rPr>
        <w:t>) по</w:t>
      </w:r>
      <w:r w:rsidRPr="0077578B">
        <w:rPr>
          <w:rFonts w:ascii="Times New Roman" w:cs="Times New Roman" w:hint="default"/>
          <w:bCs/>
          <w:highlight w:val="yellow"/>
        </w:rPr>
        <w:t xml:space="preserve"> целевым</w:t>
      </w:r>
      <w:r w:rsidRPr="0077578B">
        <w:rPr>
          <w:rFonts w:ascii="Times New Roman" w:cs="Times New Roman" w:hint="default"/>
          <w:bCs/>
          <w:highlight w:val="yellow"/>
        </w:rPr>
        <w:t xml:space="preserve"> статьям</w:t>
      </w:r>
      <w:r w:rsidRPr="0077578B">
        <w:rPr>
          <w:rFonts w:ascii="Times New Roman" w:cs="Times New Roman" w:hint="default"/>
          <w:bCs/>
          <w:highlight w:val="yellow"/>
        </w:rPr>
        <w:t xml:space="preserve"> (муниципальным</w:t>
      </w:r>
      <w:r w:rsidRPr="0077578B">
        <w:rPr>
          <w:rFonts w:ascii="Times New Roman" w:cs="Times New Roman" w:hint="default"/>
          <w:bCs/>
          <w:highlight w:val="yellow"/>
        </w:rPr>
        <w:t xml:space="preserve"> программам</w:t>
      </w:r>
      <w:r w:rsidRPr="0077578B">
        <w:rPr>
          <w:rFonts w:ascii="Times New Roman" w:cs="Times New Roman" w:hint="default"/>
          <w:bCs/>
          <w:highlight w:val="yellow"/>
        </w:rPr>
        <w:t xml:space="preserve"> </w:t>
      </w:r>
      <w:r w:rsidRPr="0077578B">
        <w:rPr>
          <w:rFonts w:ascii="Times New Roman" w:cs="Times New Roman" w:hint="default"/>
          <w:bCs/>
          <w:highlight w:val="yellow"/>
        </w:rPr>
        <w:t>и</w:t>
      </w:r>
      <w:r w:rsidRPr="0077578B">
        <w:rPr>
          <w:rFonts w:ascii="Times New Roman" w:cs="Times New Roman" w:hint="default"/>
          <w:bCs/>
          <w:highlight w:val="yellow"/>
        </w:rPr>
        <w:t xml:space="preserve"> непрограммным</w:t>
      </w:r>
      <w:r w:rsidRPr="0077578B">
        <w:rPr>
          <w:rFonts w:ascii="Times New Roman" w:cs="Times New Roman" w:hint="default"/>
          <w:bCs/>
          <w:highlight w:val="yellow"/>
        </w:rPr>
        <w:t xml:space="preserve"> направлениям</w:t>
      </w:r>
      <w:r w:rsidRPr="0077578B">
        <w:rPr>
          <w:rFonts w:ascii="Times New Roman" w:cs="Times New Roman" w:hint="default"/>
          <w:bCs/>
          <w:highlight w:val="yellow"/>
        </w:rPr>
        <w:t xml:space="preserve"> деятельности</w:t>
      </w:r>
      <w:r w:rsidRPr="0077578B">
        <w:rPr>
          <w:rFonts w:ascii="Times New Roman" w:cs="Times New Roman" w:hint="default"/>
          <w:bCs/>
          <w:highlight w:val="yellow"/>
        </w:rPr>
        <w:t>), группам</w:t>
      </w:r>
      <w:r w:rsidRPr="0077578B">
        <w:rPr>
          <w:rFonts w:ascii="Times New Roman" w:cs="Times New Roman" w:hint="default"/>
          <w:bCs/>
          <w:highlight w:val="yellow"/>
        </w:rPr>
        <w:t xml:space="preserve"> (группам</w:t>
      </w:r>
      <w:r w:rsidRPr="0077578B">
        <w:rPr>
          <w:rFonts w:ascii="Times New Roman" w:cs="Times New Roman" w:hint="default"/>
          <w:bCs/>
          <w:highlight w:val="yellow"/>
        </w:rPr>
        <w:t xml:space="preserve"> и</w:t>
      </w:r>
      <w:r w:rsidRPr="0077578B">
        <w:rPr>
          <w:rFonts w:ascii="Times New Roman" w:cs="Times New Roman" w:hint="default"/>
          <w:bCs/>
          <w:highlight w:val="yellow"/>
        </w:rPr>
        <w:t xml:space="preserve"> подгруппам</w:t>
      </w:r>
      <w:r w:rsidRPr="0077578B">
        <w:rPr>
          <w:rFonts w:ascii="Times New Roman" w:cs="Times New Roman" w:hint="default"/>
          <w:bCs/>
          <w:highlight w:val="yellow"/>
        </w:rPr>
        <w:t>) видов</w:t>
      </w:r>
      <w:r w:rsidRPr="0077578B">
        <w:rPr>
          <w:rFonts w:ascii="Times New Roman" w:cs="Times New Roman" w:hint="default"/>
          <w:bCs/>
          <w:highlight w:val="yellow"/>
        </w:rPr>
        <w:t xml:space="preserve"> расходов</w:t>
      </w:r>
      <w:r w:rsidRPr="0077578B">
        <w:rPr>
          <w:rFonts w:ascii="Times New Roman" w:cs="Times New Roman" w:hint="default"/>
          <w:bCs/>
          <w:highlight w:val="yellow"/>
        </w:rPr>
        <w:t xml:space="preserve"> классификации</w:t>
      </w:r>
      <w:r w:rsidRPr="0077578B">
        <w:rPr>
          <w:rFonts w:ascii="Times New Roman" w:cs="Times New Roman" w:hint="default"/>
          <w:bCs/>
          <w:highlight w:val="yellow"/>
        </w:rPr>
        <w:t xml:space="preserve"> расходов</w:t>
      </w:r>
      <w:r w:rsidRPr="0077578B">
        <w:rPr>
          <w:rFonts w:ascii="Times New Roman" w:cs="Times New Roman" w:hint="default"/>
          <w:bCs/>
          <w:highlight w:val="yellow"/>
        </w:rPr>
        <w:t xml:space="preserve"> бюджетов</w:t>
      </w:r>
      <w:r w:rsidRPr="0077578B">
        <w:rPr>
          <w:rFonts w:ascii="Times New Roman" w:cs="Times New Roman" w:hint="default"/>
          <w:bCs/>
          <w:highlight w:val="yellow"/>
        </w:rPr>
        <w:t xml:space="preserve"> на</w:t>
      </w:r>
      <w:r w:rsidRPr="0077578B">
        <w:rPr>
          <w:rFonts w:ascii="Times New Roman" w:cs="Times New Roman" w:hint="default"/>
          <w:bCs/>
          <w:highlight w:val="yellow"/>
        </w:rPr>
        <w:t xml:space="preserve"> очередной</w:t>
      </w:r>
      <w:r w:rsidRPr="0077578B">
        <w:rPr>
          <w:rFonts w:ascii="Times New Roman" w:cs="Times New Roman" w:hint="default"/>
          <w:bCs/>
          <w:highlight w:val="yellow"/>
        </w:rPr>
        <w:t xml:space="preserve"> финансовый</w:t>
      </w:r>
      <w:r w:rsidRPr="0077578B">
        <w:rPr>
          <w:rFonts w:ascii="Times New Roman" w:cs="Times New Roman" w:hint="default"/>
          <w:bCs/>
          <w:highlight w:val="yellow"/>
        </w:rPr>
        <w:t xml:space="preserve"> год</w:t>
      </w:r>
      <w:r w:rsidRPr="0077578B">
        <w:rPr>
          <w:rFonts w:ascii="Times New Roman" w:cs="Times New Roman" w:hint="default"/>
          <w:bCs/>
          <w:highlight w:val="yellow"/>
        </w:rPr>
        <w:t xml:space="preserve"> и</w:t>
      </w:r>
      <w:r w:rsidRPr="0077578B">
        <w:rPr>
          <w:rFonts w:ascii="Times New Roman" w:cs="Times New Roman" w:hint="default"/>
          <w:bCs/>
          <w:highlight w:val="yellow"/>
        </w:rPr>
        <w:t xml:space="preserve"> плановый</w:t>
      </w:r>
      <w:r w:rsidRPr="0077578B">
        <w:rPr>
          <w:rFonts w:ascii="Times New Roman" w:cs="Times New Roman" w:hint="default"/>
          <w:bCs/>
          <w:highlight w:val="yellow"/>
        </w:rPr>
        <w:t xml:space="preserve"> период</w:t>
      </w:r>
      <w:r w:rsidRPr="0077578B">
        <w:rPr>
          <w:rFonts w:ascii="Times New Roman" w:cs="Times New Roman" w:hint="default"/>
          <w:bCs/>
          <w:highlight w:val="yellow"/>
        </w:rPr>
        <w:t>;</w:t>
      </w:r>
    </w:p>
    <w:p w:rsidR="0077578B" w:rsidRPr="0077578B" w:rsidP="0077578B">
      <w:pPr>
        <w:autoSpaceDE w:val="0"/>
        <w:autoSpaceDN w:val="0"/>
        <w:bidi w:val="0"/>
        <w:adjustRightInd w:val="0"/>
        <w:ind w:firstLine="720"/>
        <w:jc w:val="both"/>
        <w:rPr>
          <w:rFonts w:ascii="Times New Roman" w:cs="Times New Roman" w:hint="default"/>
          <w:bCs/>
          <w:highlight w:val="yellow"/>
        </w:rPr>
      </w:pPr>
      <w:r w:rsidRPr="0077578B">
        <w:rPr>
          <w:rFonts w:ascii="Times New Roman" w:cs="Times New Roman" w:hint="default"/>
          <w:bCs/>
          <w:highlight w:val="yellow"/>
        </w:rPr>
        <w:t>ведомственная</w:t>
      </w:r>
      <w:r w:rsidRPr="0077578B">
        <w:rPr>
          <w:rFonts w:ascii="Times New Roman" w:cs="Times New Roman" w:hint="default"/>
          <w:bCs/>
          <w:highlight w:val="yellow"/>
        </w:rPr>
        <w:t xml:space="preserve"> структура</w:t>
      </w:r>
      <w:r w:rsidRPr="0077578B">
        <w:rPr>
          <w:rFonts w:ascii="Times New Roman" w:cs="Times New Roman" w:hint="default"/>
          <w:bCs/>
          <w:highlight w:val="yellow"/>
        </w:rPr>
        <w:t xml:space="preserve"> расходов</w:t>
      </w:r>
      <w:r w:rsidRPr="0077578B">
        <w:rPr>
          <w:rFonts w:ascii="Times New Roman" w:cs="Times New Roman" w:hint="default"/>
          <w:bCs/>
          <w:highlight w:val="yellow"/>
        </w:rPr>
        <w:t xml:space="preserve"> бюджета</w:t>
      </w:r>
      <w:r w:rsidRPr="0077578B">
        <w:rPr>
          <w:rFonts w:ascii="Times New Roman" w:cs="Times New Roman" w:hint="default"/>
          <w:bCs/>
          <w:highlight w:val="yellow"/>
        </w:rPr>
        <w:t xml:space="preserve"> на</w:t>
      </w:r>
      <w:r w:rsidRPr="0077578B">
        <w:rPr>
          <w:rFonts w:ascii="Times New Roman" w:cs="Times New Roman" w:hint="default"/>
          <w:bCs/>
          <w:highlight w:val="yellow"/>
        </w:rPr>
        <w:t xml:space="preserve"> очередной</w:t>
      </w:r>
      <w:r w:rsidRPr="0077578B">
        <w:rPr>
          <w:rFonts w:ascii="Times New Roman" w:cs="Times New Roman" w:hint="default"/>
          <w:bCs/>
          <w:highlight w:val="yellow"/>
        </w:rPr>
        <w:t xml:space="preserve"> финансовый</w:t>
      </w:r>
      <w:r w:rsidRPr="0077578B">
        <w:rPr>
          <w:rFonts w:ascii="Times New Roman" w:cs="Times New Roman" w:hint="default"/>
          <w:bCs/>
          <w:highlight w:val="yellow"/>
        </w:rPr>
        <w:t xml:space="preserve"> год</w:t>
      </w:r>
      <w:r w:rsidRPr="0077578B">
        <w:rPr>
          <w:rFonts w:ascii="Times New Roman" w:cs="Times New Roman" w:hint="default"/>
          <w:bCs/>
          <w:highlight w:val="yellow"/>
        </w:rPr>
        <w:t xml:space="preserve"> и</w:t>
      </w:r>
      <w:r w:rsidRPr="0077578B">
        <w:rPr>
          <w:rFonts w:ascii="Times New Roman" w:cs="Times New Roman" w:hint="default"/>
          <w:bCs/>
          <w:highlight w:val="yellow"/>
        </w:rPr>
        <w:t xml:space="preserve"> плановый</w:t>
      </w:r>
      <w:r w:rsidRPr="0077578B">
        <w:rPr>
          <w:rFonts w:ascii="Times New Roman" w:cs="Times New Roman" w:hint="default"/>
          <w:bCs/>
          <w:highlight w:val="yellow"/>
        </w:rPr>
        <w:t xml:space="preserve"> период</w:t>
      </w:r>
      <w:r w:rsidRPr="0077578B">
        <w:rPr>
          <w:rFonts w:ascii="Times New Roman" w:cs="Times New Roman" w:hint="default"/>
          <w:bCs/>
          <w:highlight w:val="yellow"/>
        </w:rPr>
        <w:t>)</w:t>
      </w:r>
      <w:r w:rsidRPr="0077578B">
        <w:rPr>
          <w:rFonts w:ascii="Times New Roman" w:cs="Times New Roman" w:hint="default"/>
          <w:bCs/>
          <w:highlight w:val="yellow"/>
        </w:rPr>
        <w:t>;</w:t>
      </w:r>
    </w:p>
    <w:p w:rsidR="0077578B" w:rsidRPr="0077578B" w:rsidP="0077578B">
      <w:pPr>
        <w:autoSpaceDE w:val="0"/>
        <w:autoSpaceDN w:val="0"/>
        <w:bidi w:val="0"/>
        <w:adjustRightInd w:val="0"/>
        <w:ind w:firstLine="720"/>
        <w:jc w:val="both"/>
        <w:rPr>
          <w:rFonts w:ascii="Times New Roman" w:cs="Times New Roman" w:hint="default"/>
          <w:bCs/>
          <w:highlight w:val="yellow"/>
        </w:rPr>
      </w:pPr>
      <w:r w:rsidRPr="0077578B">
        <w:rPr>
          <w:rFonts w:ascii="Times New Roman" w:cs="Times New Roman" w:hint="default"/>
          <w:bCs/>
          <w:highlight w:val="yellow"/>
        </w:rPr>
        <w:t>общий</w:t>
      </w:r>
      <w:r w:rsidRPr="0077578B">
        <w:rPr>
          <w:rFonts w:ascii="Times New Roman" w:cs="Times New Roman" w:hint="default"/>
          <w:bCs/>
          <w:highlight w:val="yellow"/>
        </w:rPr>
        <w:t xml:space="preserve"> объем</w:t>
      </w:r>
      <w:r w:rsidRPr="0077578B">
        <w:rPr>
          <w:rFonts w:ascii="Times New Roman" w:cs="Times New Roman" w:hint="default"/>
          <w:bCs/>
          <w:highlight w:val="yellow"/>
        </w:rPr>
        <w:t xml:space="preserve"> бюджетных</w:t>
      </w:r>
      <w:r w:rsidRPr="0077578B">
        <w:rPr>
          <w:rFonts w:ascii="Times New Roman" w:cs="Times New Roman" w:hint="default"/>
          <w:bCs/>
          <w:highlight w:val="yellow"/>
        </w:rPr>
        <w:t xml:space="preserve"> ассигнований</w:t>
      </w:r>
      <w:r w:rsidRPr="0077578B">
        <w:rPr>
          <w:rFonts w:ascii="Times New Roman" w:cs="Times New Roman" w:hint="default"/>
          <w:bCs/>
          <w:highlight w:val="yellow"/>
        </w:rPr>
        <w:t>, направляемых</w:t>
      </w:r>
      <w:r w:rsidRPr="0077578B">
        <w:rPr>
          <w:rFonts w:ascii="Times New Roman" w:cs="Times New Roman" w:hint="default"/>
          <w:bCs/>
          <w:highlight w:val="yellow"/>
        </w:rPr>
        <w:t xml:space="preserve"> на</w:t>
      </w:r>
      <w:r w:rsidRPr="0077578B">
        <w:rPr>
          <w:rFonts w:ascii="Times New Roman" w:cs="Times New Roman" w:hint="default"/>
          <w:bCs/>
          <w:highlight w:val="yellow"/>
        </w:rPr>
        <w:t xml:space="preserve"> исполнение</w:t>
      </w:r>
      <w:r w:rsidRPr="0077578B">
        <w:rPr>
          <w:rFonts w:ascii="Times New Roman" w:cs="Times New Roman" w:hint="default"/>
          <w:bCs/>
          <w:highlight w:val="yellow"/>
        </w:rPr>
        <w:t xml:space="preserve"> публичных</w:t>
      </w:r>
      <w:r w:rsidRPr="0077578B">
        <w:rPr>
          <w:rFonts w:ascii="Times New Roman" w:cs="Times New Roman" w:hint="default"/>
          <w:bCs/>
          <w:highlight w:val="yellow"/>
        </w:rPr>
        <w:t xml:space="preserve"> нормативных</w:t>
      </w:r>
      <w:r w:rsidRPr="0077578B">
        <w:rPr>
          <w:rFonts w:ascii="Times New Roman" w:cs="Times New Roman" w:hint="default"/>
          <w:bCs/>
          <w:highlight w:val="yellow"/>
        </w:rPr>
        <w:t xml:space="preserve"> обязательств</w:t>
      </w:r>
      <w:r w:rsidRPr="0077578B">
        <w:rPr>
          <w:rFonts w:ascii="Times New Roman" w:cs="Times New Roman" w:hint="default"/>
          <w:bCs/>
          <w:highlight w:val="yellow"/>
        </w:rPr>
        <w:t>;</w:t>
      </w:r>
    </w:p>
    <w:p w:rsidR="0077578B" w:rsidRPr="0077578B" w:rsidP="0077578B">
      <w:pPr>
        <w:autoSpaceDE w:val="0"/>
        <w:autoSpaceDN w:val="0"/>
        <w:bidi w:val="0"/>
        <w:adjustRightInd w:val="0"/>
        <w:ind w:firstLine="720"/>
        <w:jc w:val="both"/>
        <w:rPr>
          <w:rFonts w:ascii="Times New Roman" w:cs="Times New Roman" w:hint="default"/>
          <w:bCs/>
          <w:highlight w:val="yellow"/>
        </w:rPr>
      </w:pPr>
      <w:r w:rsidRPr="0077578B">
        <w:rPr>
          <w:rFonts w:ascii="Times New Roman" w:cs="Times New Roman" w:hint="default"/>
          <w:bCs/>
          <w:highlight w:val="yellow"/>
        </w:rPr>
        <w:t>объем</w:t>
      </w:r>
      <w:r w:rsidRPr="0077578B">
        <w:rPr>
          <w:rFonts w:ascii="Times New Roman" w:cs="Times New Roman" w:hint="default"/>
          <w:bCs/>
          <w:highlight w:val="yellow"/>
        </w:rPr>
        <w:t xml:space="preserve"> межбюджетных</w:t>
      </w:r>
      <w:r w:rsidRPr="0077578B">
        <w:rPr>
          <w:rFonts w:ascii="Times New Roman" w:cs="Times New Roman" w:hint="default"/>
          <w:bCs/>
          <w:highlight w:val="yellow"/>
        </w:rPr>
        <w:t xml:space="preserve"> трансфертов</w:t>
      </w:r>
      <w:r w:rsidRPr="0077578B">
        <w:rPr>
          <w:rFonts w:ascii="Times New Roman" w:cs="Times New Roman" w:hint="default"/>
          <w:bCs/>
          <w:highlight w:val="yellow"/>
        </w:rPr>
        <w:t>, получаемых</w:t>
      </w:r>
      <w:r w:rsidRPr="0077578B">
        <w:rPr>
          <w:rFonts w:ascii="Times New Roman" w:cs="Times New Roman" w:hint="default"/>
          <w:bCs/>
          <w:highlight w:val="yellow"/>
        </w:rPr>
        <w:t xml:space="preserve"> из</w:t>
      </w:r>
      <w:r w:rsidRPr="0077578B">
        <w:rPr>
          <w:rFonts w:ascii="Times New Roman" w:cs="Times New Roman" w:hint="default"/>
          <w:bCs/>
          <w:highlight w:val="yellow"/>
        </w:rPr>
        <w:t xml:space="preserve"> других</w:t>
      </w:r>
      <w:r w:rsidRPr="0077578B">
        <w:rPr>
          <w:rFonts w:ascii="Times New Roman" w:cs="Times New Roman" w:hint="default"/>
          <w:bCs/>
          <w:highlight w:val="yellow"/>
        </w:rPr>
        <w:t xml:space="preserve"> бюджетов</w:t>
      </w:r>
      <w:r w:rsidRPr="0077578B">
        <w:rPr>
          <w:rFonts w:ascii="Times New Roman" w:cs="Times New Roman" w:hint="default"/>
          <w:bCs/>
          <w:highlight w:val="yellow"/>
        </w:rPr>
        <w:t xml:space="preserve"> и</w:t>
      </w:r>
      <w:r w:rsidRPr="0077578B">
        <w:rPr>
          <w:rFonts w:ascii="Times New Roman" w:cs="Times New Roman" w:hint="default"/>
          <w:bCs/>
          <w:highlight w:val="yellow"/>
        </w:rPr>
        <w:t xml:space="preserve"> (или</w:t>
      </w:r>
      <w:r w:rsidRPr="0077578B">
        <w:rPr>
          <w:rFonts w:ascii="Times New Roman" w:cs="Times New Roman" w:hint="default"/>
          <w:bCs/>
          <w:highlight w:val="yellow"/>
        </w:rPr>
        <w:t>) предоставляемых</w:t>
      </w:r>
      <w:r w:rsidRPr="0077578B">
        <w:rPr>
          <w:rFonts w:ascii="Times New Roman" w:cs="Times New Roman" w:hint="default"/>
          <w:bCs/>
          <w:highlight w:val="yellow"/>
        </w:rPr>
        <w:t xml:space="preserve"> другим</w:t>
      </w:r>
      <w:r w:rsidRPr="0077578B">
        <w:rPr>
          <w:rFonts w:ascii="Times New Roman" w:cs="Times New Roman" w:hint="default"/>
          <w:bCs/>
          <w:highlight w:val="yellow"/>
        </w:rPr>
        <w:t xml:space="preserve"> бюджетам</w:t>
      </w:r>
      <w:r w:rsidRPr="0077578B">
        <w:rPr>
          <w:rFonts w:ascii="Times New Roman" w:cs="Times New Roman" w:hint="default"/>
          <w:bCs/>
          <w:highlight w:val="yellow"/>
        </w:rPr>
        <w:t xml:space="preserve"> бюджетной</w:t>
      </w:r>
      <w:r w:rsidRPr="0077578B">
        <w:rPr>
          <w:rFonts w:ascii="Times New Roman" w:cs="Times New Roman" w:hint="default"/>
          <w:bCs/>
          <w:highlight w:val="yellow"/>
        </w:rPr>
        <w:t xml:space="preserve"> системы</w:t>
      </w:r>
      <w:r w:rsidRPr="0077578B">
        <w:rPr>
          <w:rFonts w:ascii="Times New Roman" w:cs="Times New Roman" w:hint="default"/>
          <w:bCs/>
          <w:highlight w:val="yellow"/>
        </w:rPr>
        <w:t xml:space="preserve"> Российской</w:t>
      </w:r>
      <w:r w:rsidRPr="0077578B">
        <w:rPr>
          <w:rFonts w:ascii="Times New Roman" w:cs="Times New Roman" w:hint="default"/>
          <w:bCs/>
          <w:highlight w:val="yellow"/>
        </w:rPr>
        <w:t xml:space="preserve"> Федерации</w:t>
      </w:r>
      <w:r w:rsidRPr="0077578B">
        <w:rPr>
          <w:rFonts w:ascii="Times New Roman" w:cs="Times New Roman" w:hint="default"/>
          <w:bCs/>
          <w:highlight w:val="yellow"/>
        </w:rPr>
        <w:t xml:space="preserve"> в</w:t>
      </w:r>
      <w:r w:rsidRPr="0077578B">
        <w:rPr>
          <w:rFonts w:ascii="Times New Roman" w:cs="Times New Roman" w:hint="default"/>
          <w:bCs/>
          <w:highlight w:val="yellow"/>
        </w:rPr>
        <w:t xml:space="preserve"> очередном</w:t>
      </w:r>
      <w:r w:rsidRPr="0077578B">
        <w:rPr>
          <w:rFonts w:ascii="Times New Roman" w:cs="Times New Roman" w:hint="default"/>
          <w:bCs/>
          <w:highlight w:val="yellow"/>
        </w:rPr>
        <w:t xml:space="preserve"> фи</w:t>
      </w:r>
      <w:r w:rsidRPr="0077578B">
        <w:rPr>
          <w:rFonts w:ascii="Times New Roman" w:cs="Times New Roman" w:hint="default"/>
          <w:bCs/>
          <w:highlight w:val="yellow"/>
        </w:rPr>
        <w:t>нансовом</w:t>
      </w:r>
      <w:r w:rsidRPr="0077578B">
        <w:rPr>
          <w:rFonts w:ascii="Times New Roman" w:cs="Times New Roman" w:hint="default"/>
          <w:bCs/>
          <w:highlight w:val="yellow"/>
        </w:rPr>
        <w:t xml:space="preserve"> году</w:t>
      </w:r>
      <w:r w:rsidRPr="0077578B">
        <w:rPr>
          <w:rFonts w:ascii="Times New Roman" w:cs="Times New Roman" w:hint="default"/>
          <w:bCs/>
          <w:highlight w:val="yellow"/>
        </w:rPr>
        <w:t xml:space="preserve"> и</w:t>
      </w:r>
      <w:r w:rsidRPr="0077578B">
        <w:rPr>
          <w:rFonts w:ascii="Times New Roman" w:cs="Times New Roman" w:hint="default"/>
          <w:bCs/>
          <w:highlight w:val="yellow"/>
        </w:rPr>
        <w:t xml:space="preserve"> плановом</w:t>
      </w:r>
      <w:r w:rsidRPr="0077578B">
        <w:rPr>
          <w:rFonts w:ascii="Times New Roman" w:cs="Times New Roman" w:hint="default"/>
          <w:bCs/>
          <w:highlight w:val="yellow"/>
        </w:rPr>
        <w:t xml:space="preserve"> периоде</w:t>
      </w:r>
      <w:r w:rsidRPr="0077578B">
        <w:rPr>
          <w:rFonts w:ascii="Times New Roman" w:cs="Times New Roman" w:hint="default"/>
          <w:bCs/>
          <w:highlight w:val="yellow"/>
        </w:rPr>
        <w:t>;</w:t>
      </w:r>
    </w:p>
    <w:p w:rsidR="0077578B" w:rsidRPr="0077578B" w:rsidP="0077578B">
      <w:pPr>
        <w:autoSpaceDE w:val="0"/>
        <w:autoSpaceDN w:val="0"/>
        <w:bidi w:val="0"/>
        <w:adjustRightInd w:val="0"/>
        <w:ind w:firstLine="720"/>
        <w:jc w:val="both"/>
        <w:rPr>
          <w:rFonts w:ascii="Times New Roman" w:cs="Times New Roman" w:hint="default"/>
          <w:bCs/>
          <w:highlight w:val="yellow"/>
        </w:rPr>
      </w:pPr>
      <w:r w:rsidRPr="0077578B">
        <w:rPr>
          <w:rFonts w:ascii="Times New Roman" w:cs="Times New Roman" w:hint="default"/>
          <w:bCs/>
          <w:highlight w:val="yellow"/>
        </w:rPr>
        <w:t>общий</w:t>
      </w:r>
      <w:r w:rsidRPr="0077578B">
        <w:rPr>
          <w:rFonts w:ascii="Times New Roman" w:cs="Times New Roman" w:hint="default"/>
          <w:bCs/>
          <w:highlight w:val="yellow"/>
        </w:rPr>
        <w:t xml:space="preserve"> объем</w:t>
      </w:r>
      <w:r w:rsidRPr="0077578B">
        <w:rPr>
          <w:rFonts w:ascii="Times New Roman" w:cs="Times New Roman" w:hint="default"/>
          <w:bCs/>
          <w:highlight w:val="yellow"/>
        </w:rPr>
        <w:t xml:space="preserve"> условно</w:t>
      </w:r>
      <w:r w:rsidRPr="0077578B">
        <w:rPr>
          <w:rFonts w:ascii="Times New Roman" w:cs="Times New Roman" w:hint="default"/>
          <w:bCs/>
          <w:highlight w:val="yellow"/>
        </w:rPr>
        <w:t xml:space="preserve"> утверждаемых</w:t>
      </w:r>
      <w:r w:rsidRPr="0077578B">
        <w:rPr>
          <w:rFonts w:ascii="Times New Roman" w:cs="Times New Roman" w:hint="default"/>
          <w:bCs/>
          <w:highlight w:val="yellow"/>
        </w:rPr>
        <w:t xml:space="preserve"> (утвержденных</w:t>
      </w:r>
      <w:r w:rsidRPr="0077578B">
        <w:rPr>
          <w:rFonts w:ascii="Times New Roman" w:cs="Times New Roman" w:hint="default"/>
          <w:bCs/>
          <w:highlight w:val="yellow"/>
        </w:rPr>
        <w:t>) расходов</w:t>
      </w:r>
      <w:r w:rsidRPr="0077578B">
        <w:rPr>
          <w:rFonts w:ascii="Times New Roman" w:cs="Times New Roman" w:hint="default"/>
          <w:bCs/>
          <w:highlight w:val="yellow"/>
        </w:rPr>
        <w:t xml:space="preserve"> в</w:t>
      </w:r>
      <w:r w:rsidRPr="0077578B">
        <w:rPr>
          <w:rFonts w:ascii="Times New Roman" w:cs="Times New Roman" w:hint="default"/>
          <w:bCs/>
          <w:highlight w:val="yellow"/>
        </w:rPr>
        <w:t xml:space="preserve"> случае</w:t>
      </w:r>
      <w:r w:rsidRPr="0077578B">
        <w:rPr>
          <w:rFonts w:ascii="Times New Roman" w:cs="Times New Roman" w:hint="default"/>
          <w:bCs/>
          <w:highlight w:val="yellow"/>
        </w:rPr>
        <w:t xml:space="preserve"> утверждения</w:t>
      </w:r>
      <w:r w:rsidRPr="0077578B">
        <w:rPr>
          <w:rFonts w:ascii="Times New Roman" w:cs="Times New Roman" w:hint="default"/>
          <w:bCs/>
          <w:highlight w:val="yellow"/>
        </w:rPr>
        <w:t xml:space="preserve"> бюджета</w:t>
      </w:r>
      <w:r w:rsidRPr="0077578B">
        <w:rPr>
          <w:rFonts w:ascii="Times New Roman" w:cs="Times New Roman" w:hint="default"/>
          <w:bCs/>
          <w:highlight w:val="yellow"/>
        </w:rPr>
        <w:t xml:space="preserve"> на</w:t>
      </w:r>
      <w:r w:rsidRPr="0077578B">
        <w:rPr>
          <w:rFonts w:ascii="Times New Roman" w:cs="Times New Roman" w:hint="default"/>
          <w:bCs/>
          <w:highlight w:val="yellow"/>
        </w:rPr>
        <w:t xml:space="preserve"> очередной</w:t>
      </w:r>
      <w:r w:rsidRPr="0077578B">
        <w:rPr>
          <w:rFonts w:ascii="Times New Roman" w:cs="Times New Roman" w:hint="default"/>
          <w:bCs/>
          <w:highlight w:val="yellow"/>
        </w:rPr>
        <w:t xml:space="preserve"> финансовый</w:t>
      </w:r>
      <w:r w:rsidRPr="0077578B">
        <w:rPr>
          <w:rFonts w:ascii="Times New Roman" w:cs="Times New Roman" w:hint="default"/>
          <w:bCs/>
          <w:highlight w:val="yellow"/>
        </w:rPr>
        <w:t xml:space="preserve"> год</w:t>
      </w:r>
      <w:r w:rsidRPr="0077578B">
        <w:rPr>
          <w:rFonts w:ascii="Times New Roman" w:cs="Times New Roman" w:hint="default"/>
          <w:bCs/>
          <w:highlight w:val="yellow"/>
        </w:rPr>
        <w:t xml:space="preserve"> и</w:t>
      </w:r>
      <w:r w:rsidRPr="0077578B">
        <w:rPr>
          <w:rFonts w:ascii="Times New Roman" w:cs="Times New Roman" w:hint="default"/>
          <w:bCs/>
          <w:highlight w:val="yellow"/>
        </w:rPr>
        <w:t xml:space="preserve"> плановый</w:t>
      </w:r>
      <w:r w:rsidRPr="0077578B">
        <w:rPr>
          <w:rFonts w:ascii="Times New Roman" w:cs="Times New Roman" w:hint="default"/>
          <w:bCs/>
          <w:highlight w:val="yellow"/>
        </w:rPr>
        <w:t xml:space="preserve"> период</w:t>
      </w:r>
      <w:r w:rsidRPr="0077578B">
        <w:rPr>
          <w:rFonts w:ascii="Times New Roman" w:cs="Times New Roman" w:hint="default"/>
          <w:bCs/>
          <w:highlight w:val="yellow"/>
        </w:rPr>
        <w:t xml:space="preserve"> на</w:t>
      </w:r>
      <w:r w:rsidRPr="0077578B">
        <w:rPr>
          <w:rFonts w:ascii="Times New Roman" w:cs="Times New Roman" w:hint="default"/>
          <w:bCs/>
          <w:highlight w:val="yellow"/>
        </w:rPr>
        <w:t xml:space="preserve"> первый</w:t>
      </w:r>
      <w:r w:rsidRPr="0077578B">
        <w:rPr>
          <w:rFonts w:ascii="Times New Roman" w:cs="Times New Roman" w:hint="default"/>
          <w:bCs/>
          <w:highlight w:val="yellow"/>
        </w:rPr>
        <w:t xml:space="preserve"> год</w:t>
      </w:r>
      <w:r w:rsidRPr="0077578B">
        <w:rPr>
          <w:rFonts w:ascii="Times New Roman" w:cs="Times New Roman" w:hint="default"/>
          <w:bCs/>
          <w:highlight w:val="yellow"/>
        </w:rPr>
        <w:t xml:space="preserve"> планового</w:t>
      </w:r>
      <w:r w:rsidRPr="0077578B">
        <w:rPr>
          <w:rFonts w:ascii="Times New Roman" w:cs="Times New Roman" w:hint="default"/>
          <w:bCs/>
          <w:highlight w:val="yellow"/>
        </w:rPr>
        <w:t xml:space="preserve"> периода</w:t>
      </w:r>
      <w:r w:rsidRPr="0077578B">
        <w:rPr>
          <w:rFonts w:ascii="Times New Roman" w:cs="Times New Roman" w:hint="default"/>
          <w:bCs/>
          <w:highlight w:val="yellow"/>
        </w:rPr>
        <w:t xml:space="preserve"> в</w:t>
      </w:r>
      <w:r w:rsidRPr="0077578B">
        <w:rPr>
          <w:rFonts w:ascii="Times New Roman" w:cs="Times New Roman" w:hint="default"/>
          <w:bCs/>
          <w:highlight w:val="yellow"/>
        </w:rPr>
        <w:t xml:space="preserve"> объеме</w:t>
      </w:r>
      <w:r w:rsidRPr="0077578B">
        <w:rPr>
          <w:rFonts w:ascii="Times New Roman" w:cs="Times New Roman" w:hint="default"/>
          <w:bCs/>
          <w:highlight w:val="yellow"/>
        </w:rPr>
        <w:t xml:space="preserve"> не</w:t>
      </w:r>
      <w:r w:rsidRPr="0077578B">
        <w:rPr>
          <w:rFonts w:ascii="Times New Roman" w:cs="Times New Roman" w:hint="default"/>
          <w:bCs/>
          <w:highlight w:val="yellow"/>
        </w:rPr>
        <w:t xml:space="preserve"> менее</w:t>
      </w:r>
      <w:r w:rsidRPr="0077578B">
        <w:rPr>
          <w:rFonts w:ascii="Times New Roman" w:cs="Times New Roman" w:hint="default"/>
          <w:bCs/>
          <w:highlight w:val="yellow"/>
        </w:rPr>
        <w:t xml:space="preserve"> 2,5 процента</w:t>
      </w:r>
      <w:r w:rsidRPr="0077578B">
        <w:rPr>
          <w:rFonts w:ascii="Times New Roman" w:cs="Times New Roman" w:hint="default"/>
          <w:bCs/>
          <w:highlight w:val="yellow"/>
        </w:rPr>
        <w:t xml:space="preserve"> общего</w:t>
      </w:r>
      <w:r w:rsidRPr="0077578B">
        <w:rPr>
          <w:rFonts w:ascii="Times New Roman" w:cs="Times New Roman" w:hint="default"/>
          <w:bCs/>
          <w:highlight w:val="yellow"/>
        </w:rPr>
        <w:t xml:space="preserve"> объема</w:t>
      </w:r>
      <w:r w:rsidRPr="0077578B">
        <w:rPr>
          <w:rFonts w:ascii="Times New Roman" w:cs="Times New Roman" w:hint="default"/>
          <w:bCs/>
          <w:highlight w:val="yellow"/>
        </w:rPr>
        <w:t xml:space="preserve"> расходов</w:t>
      </w:r>
      <w:r w:rsidRPr="0077578B">
        <w:rPr>
          <w:rFonts w:ascii="Times New Roman" w:cs="Times New Roman" w:hint="default"/>
          <w:bCs/>
          <w:highlight w:val="yellow"/>
        </w:rPr>
        <w:t xml:space="preserve"> бюдж</w:t>
      </w:r>
      <w:r w:rsidRPr="0077578B">
        <w:rPr>
          <w:rFonts w:ascii="Times New Roman" w:cs="Times New Roman" w:hint="default"/>
          <w:bCs/>
          <w:highlight w:val="yellow"/>
        </w:rPr>
        <w:t>ета</w:t>
      </w:r>
      <w:r w:rsidRPr="0077578B">
        <w:rPr>
          <w:rFonts w:ascii="Times New Roman" w:cs="Times New Roman" w:hint="default"/>
          <w:bCs/>
          <w:highlight w:val="yellow"/>
        </w:rPr>
        <w:t xml:space="preserve"> (без</w:t>
      </w:r>
      <w:r w:rsidRPr="0077578B">
        <w:rPr>
          <w:rFonts w:ascii="Times New Roman" w:cs="Times New Roman" w:hint="default"/>
          <w:bCs/>
          <w:highlight w:val="yellow"/>
        </w:rPr>
        <w:t xml:space="preserve"> учета</w:t>
      </w:r>
      <w:r w:rsidRPr="0077578B">
        <w:rPr>
          <w:rFonts w:ascii="Times New Roman" w:cs="Times New Roman" w:hint="default"/>
          <w:bCs/>
          <w:highlight w:val="yellow"/>
        </w:rPr>
        <w:t xml:space="preserve"> расходов</w:t>
      </w:r>
      <w:r w:rsidRPr="0077578B">
        <w:rPr>
          <w:rFonts w:ascii="Times New Roman" w:cs="Times New Roman" w:hint="default"/>
          <w:bCs/>
          <w:highlight w:val="yellow"/>
        </w:rPr>
        <w:t xml:space="preserve"> бюджета</w:t>
      </w:r>
      <w:r w:rsidRPr="0077578B">
        <w:rPr>
          <w:rFonts w:ascii="Times New Roman" w:cs="Times New Roman" w:hint="default"/>
          <w:bCs/>
          <w:highlight w:val="yellow"/>
        </w:rPr>
        <w:t>, предусмотренных</w:t>
      </w:r>
      <w:r w:rsidRPr="0077578B">
        <w:rPr>
          <w:rFonts w:ascii="Times New Roman" w:cs="Times New Roman" w:hint="default"/>
          <w:bCs/>
          <w:highlight w:val="yellow"/>
        </w:rPr>
        <w:t xml:space="preserve"> за</w:t>
      </w:r>
      <w:r w:rsidRPr="0077578B">
        <w:rPr>
          <w:rFonts w:ascii="Times New Roman" w:cs="Times New Roman" w:hint="default"/>
          <w:bCs/>
          <w:highlight w:val="yellow"/>
        </w:rPr>
        <w:t xml:space="preserve"> счет</w:t>
      </w:r>
      <w:r w:rsidRPr="0077578B">
        <w:rPr>
          <w:rFonts w:ascii="Times New Roman" w:cs="Times New Roman" w:hint="default"/>
          <w:bCs/>
          <w:highlight w:val="yellow"/>
        </w:rPr>
        <w:t xml:space="preserve"> межбюджетных</w:t>
      </w:r>
      <w:r w:rsidRPr="0077578B">
        <w:rPr>
          <w:rFonts w:ascii="Times New Roman" w:cs="Times New Roman" w:hint="default"/>
          <w:bCs/>
          <w:highlight w:val="yellow"/>
        </w:rPr>
        <w:t xml:space="preserve"> трансфертов</w:t>
      </w:r>
      <w:r w:rsidRPr="0077578B">
        <w:rPr>
          <w:rFonts w:ascii="Times New Roman" w:cs="Times New Roman" w:hint="default"/>
          <w:bCs/>
          <w:highlight w:val="yellow"/>
        </w:rPr>
        <w:t xml:space="preserve"> из</w:t>
      </w:r>
      <w:r w:rsidRPr="0077578B">
        <w:rPr>
          <w:rFonts w:ascii="Times New Roman" w:cs="Times New Roman" w:hint="default"/>
          <w:bCs/>
          <w:highlight w:val="yellow"/>
        </w:rPr>
        <w:t xml:space="preserve"> других</w:t>
      </w:r>
      <w:r w:rsidRPr="0077578B">
        <w:rPr>
          <w:rFonts w:ascii="Times New Roman" w:cs="Times New Roman" w:hint="default"/>
          <w:bCs/>
          <w:highlight w:val="yellow"/>
        </w:rPr>
        <w:t xml:space="preserve"> бюджетов</w:t>
      </w:r>
      <w:r w:rsidRPr="0077578B">
        <w:rPr>
          <w:rFonts w:ascii="Times New Roman" w:cs="Times New Roman" w:hint="default"/>
          <w:bCs/>
          <w:highlight w:val="yellow"/>
        </w:rPr>
        <w:t xml:space="preserve"> бюджетной</w:t>
      </w:r>
      <w:r w:rsidRPr="0077578B">
        <w:rPr>
          <w:rFonts w:ascii="Times New Roman" w:cs="Times New Roman" w:hint="default"/>
          <w:bCs/>
          <w:highlight w:val="yellow"/>
        </w:rPr>
        <w:t xml:space="preserve"> системы</w:t>
      </w:r>
      <w:r w:rsidRPr="0077578B">
        <w:rPr>
          <w:rFonts w:ascii="Times New Roman" w:cs="Times New Roman" w:hint="default"/>
          <w:bCs/>
          <w:highlight w:val="yellow"/>
        </w:rPr>
        <w:t xml:space="preserve"> Российской</w:t>
      </w:r>
      <w:r w:rsidRPr="0077578B">
        <w:rPr>
          <w:rFonts w:ascii="Times New Roman" w:cs="Times New Roman" w:hint="default"/>
          <w:bCs/>
          <w:highlight w:val="yellow"/>
        </w:rPr>
        <w:t xml:space="preserve"> Федерации</w:t>
      </w:r>
      <w:r w:rsidRPr="0077578B">
        <w:rPr>
          <w:rFonts w:ascii="Times New Roman" w:cs="Times New Roman" w:hint="default"/>
          <w:bCs/>
          <w:highlight w:val="yellow"/>
        </w:rPr>
        <w:t>, имеющих</w:t>
      </w:r>
      <w:r w:rsidRPr="0077578B">
        <w:rPr>
          <w:rFonts w:ascii="Times New Roman" w:cs="Times New Roman" w:hint="default"/>
          <w:bCs/>
          <w:highlight w:val="yellow"/>
        </w:rPr>
        <w:t xml:space="preserve"> целевое</w:t>
      </w:r>
      <w:r w:rsidRPr="0077578B">
        <w:rPr>
          <w:rFonts w:ascii="Times New Roman" w:cs="Times New Roman" w:hint="default"/>
          <w:bCs/>
          <w:highlight w:val="yellow"/>
        </w:rPr>
        <w:t xml:space="preserve"> назначение</w:t>
      </w:r>
      <w:r w:rsidRPr="0077578B">
        <w:rPr>
          <w:rFonts w:ascii="Times New Roman" w:cs="Times New Roman" w:hint="default"/>
          <w:bCs/>
          <w:highlight w:val="yellow"/>
        </w:rPr>
        <w:t>), на</w:t>
      </w:r>
      <w:r w:rsidRPr="0077578B">
        <w:rPr>
          <w:rFonts w:ascii="Times New Roman" w:cs="Times New Roman" w:hint="default"/>
          <w:bCs/>
          <w:highlight w:val="yellow"/>
        </w:rPr>
        <w:t xml:space="preserve"> второй</w:t>
      </w:r>
      <w:r w:rsidRPr="0077578B">
        <w:rPr>
          <w:rFonts w:ascii="Times New Roman" w:cs="Times New Roman" w:hint="default"/>
          <w:bCs/>
          <w:highlight w:val="yellow"/>
        </w:rPr>
        <w:t xml:space="preserve"> год</w:t>
      </w:r>
      <w:r w:rsidRPr="0077578B">
        <w:rPr>
          <w:rFonts w:ascii="Times New Roman" w:cs="Times New Roman" w:hint="default"/>
          <w:bCs/>
          <w:highlight w:val="yellow"/>
        </w:rPr>
        <w:t xml:space="preserve"> планового</w:t>
      </w:r>
      <w:r w:rsidRPr="0077578B">
        <w:rPr>
          <w:rFonts w:ascii="Times New Roman" w:cs="Times New Roman" w:hint="default"/>
          <w:bCs/>
          <w:highlight w:val="yellow"/>
        </w:rPr>
        <w:t xml:space="preserve"> периода</w:t>
      </w:r>
      <w:r w:rsidRPr="0077578B">
        <w:rPr>
          <w:rFonts w:ascii="Times New Roman" w:cs="Times New Roman" w:hint="default"/>
          <w:bCs/>
          <w:highlight w:val="yellow"/>
        </w:rPr>
        <w:t xml:space="preserve"> в</w:t>
      </w:r>
      <w:r w:rsidRPr="0077578B">
        <w:rPr>
          <w:rFonts w:ascii="Times New Roman" w:cs="Times New Roman" w:hint="default"/>
          <w:bCs/>
          <w:highlight w:val="yellow"/>
        </w:rPr>
        <w:t xml:space="preserve"> объеме</w:t>
      </w:r>
      <w:r w:rsidRPr="0077578B">
        <w:rPr>
          <w:rFonts w:ascii="Times New Roman" w:cs="Times New Roman" w:hint="default"/>
          <w:bCs/>
          <w:highlight w:val="yellow"/>
        </w:rPr>
        <w:t xml:space="preserve"> не</w:t>
      </w:r>
      <w:r w:rsidRPr="0077578B">
        <w:rPr>
          <w:rFonts w:ascii="Times New Roman" w:cs="Times New Roman" w:hint="default"/>
          <w:bCs/>
          <w:highlight w:val="yellow"/>
        </w:rPr>
        <w:t xml:space="preserve"> менее</w:t>
      </w:r>
      <w:r w:rsidRPr="0077578B">
        <w:rPr>
          <w:rFonts w:ascii="Times New Roman" w:cs="Times New Roman" w:hint="default"/>
          <w:bCs/>
          <w:highlight w:val="yellow"/>
        </w:rPr>
        <w:t xml:space="preserve"> 5 процентов</w:t>
      </w:r>
      <w:r w:rsidRPr="0077578B">
        <w:rPr>
          <w:rFonts w:ascii="Times New Roman" w:cs="Times New Roman" w:hint="default"/>
          <w:bCs/>
          <w:highlight w:val="yellow"/>
        </w:rPr>
        <w:t xml:space="preserve"> общего</w:t>
      </w:r>
      <w:r w:rsidRPr="0077578B">
        <w:rPr>
          <w:rFonts w:ascii="Times New Roman" w:cs="Times New Roman" w:hint="default"/>
          <w:bCs/>
          <w:highlight w:val="yellow"/>
        </w:rPr>
        <w:t xml:space="preserve"> объема</w:t>
      </w:r>
      <w:r w:rsidRPr="0077578B">
        <w:rPr>
          <w:rFonts w:ascii="Times New Roman" w:cs="Times New Roman" w:hint="default"/>
          <w:bCs/>
          <w:highlight w:val="yellow"/>
        </w:rPr>
        <w:t xml:space="preserve"> расходов</w:t>
      </w:r>
      <w:r w:rsidRPr="0077578B">
        <w:rPr>
          <w:rFonts w:ascii="Times New Roman" w:cs="Times New Roman" w:hint="default"/>
          <w:bCs/>
          <w:highlight w:val="yellow"/>
        </w:rPr>
        <w:t xml:space="preserve"> </w:t>
      </w:r>
      <w:r w:rsidRPr="0077578B">
        <w:rPr>
          <w:rFonts w:ascii="Times New Roman" w:cs="Times New Roman" w:hint="default"/>
          <w:bCs/>
          <w:highlight w:val="yellow"/>
        </w:rPr>
        <w:t>б</w:t>
      </w:r>
      <w:r w:rsidRPr="0077578B">
        <w:rPr>
          <w:rFonts w:ascii="Times New Roman" w:cs="Times New Roman" w:hint="default"/>
          <w:bCs/>
          <w:highlight w:val="yellow"/>
        </w:rPr>
        <w:t>юджета</w:t>
      </w:r>
      <w:r w:rsidRPr="0077578B">
        <w:rPr>
          <w:rFonts w:ascii="Times New Roman" w:cs="Times New Roman" w:hint="default"/>
          <w:bCs/>
          <w:highlight w:val="yellow"/>
        </w:rPr>
        <w:t xml:space="preserve"> (без</w:t>
      </w:r>
      <w:r w:rsidRPr="0077578B">
        <w:rPr>
          <w:rFonts w:ascii="Times New Roman" w:cs="Times New Roman" w:hint="default"/>
          <w:bCs/>
          <w:highlight w:val="yellow"/>
        </w:rPr>
        <w:t xml:space="preserve"> учета</w:t>
      </w:r>
      <w:r w:rsidRPr="0077578B">
        <w:rPr>
          <w:rFonts w:ascii="Times New Roman" w:cs="Times New Roman" w:hint="default"/>
          <w:bCs/>
          <w:highlight w:val="yellow"/>
        </w:rPr>
        <w:t xml:space="preserve"> расходов</w:t>
      </w:r>
      <w:r w:rsidRPr="0077578B">
        <w:rPr>
          <w:rFonts w:ascii="Times New Roman" w:cs="Times New Roman" w:hint="default"/>
          <w:bCs/>
          <w:highlight w:val="yellow"/>
        </w:rPr>
        <w:t xml:space="preserve"> бюджета</w:t>
      </w:r>
      <w:r w:rsidRPr="0077578B">
        <w:rPr>
          <w:rFonts w:ascii="Times New Roman" w:cs="Times New Roman" w:hint="default"/>
          <w:bCs/>
          <w:highlight w:val="yellow"/>
        </w:rPr>
        <w:t>, предусмотренных</w:t>
      </w:r>
      <w:r w:rsidRPr="0077578B">
        <w:rPr>
          <w:rFonts w:ascii="Times New Roman" w:cs="Times New Roman" w:hint="default"/>
          <w:bCs/>
          <w:highlight w:val="yellow"/>
        </w:rPr>
        <w:t xml:space="preserve"> за</w:t>
      </w:r>
      <w:r w:rsidRPr="0077578B">
        <w:rPr>
          <w:rFonts w:ascii="Times New Roman" w:cs="Times New Roman" w:hint="default"/>
          <w:bCs/>
          <w:highlight w:val="yellow"/>
        </w:rPr>
        <w:t xml:space="preserve"> счет</w:t>
      </w:r>
      <w:r w:rsidRPr="0077578B">
        <w:rPr>
          <w:rFonts w:ascii="Times New Roman" w:cs="Times New Roman" w:hint="default"/>
          <w:bCs/>
          <w:highlight w:val="yellow"/>
        </w:rPr>
        <w:t xml:space="preserve"> межбюджетных</w:t>
      </w:r>
      <w:r w:rsidRPr="0077578B">
        <w:rPr>
          <w:rFonts w:ascii="Times New Roman" w:cs="Times New Roman" w:hint="default"/>
          <w:bCs/>
          <w:highlight w:val="yellow"/>
        </w:rPr>
        <w:t xml:space="preserve"> трансфертов</w:t>
      </w:r>
      <w:r w:rsidRPr="0077578B">
        <w:rPr>
          <w:rFonts w:ascii="Times New Roman" w:cs="Times New Roman" w:hint="default"/>
          <w:bCs/>
          <w:highlight w:val="yellow"/>
        </w:rPr>
        <w:t xml:space="preserve"> из</w:t>
      </w:r>
      <w:r w:rsidRPr="0077578B">
        <w:rPr>
          <w:rFonts w:ascii="Times New Roman" w:cs="Times New Roman" w:hint="default"/>
          <w:bCs/>
          <w:highlight w:val="yellow"/>
        </w:rPr>
        <w:t xml:space="preserve"> других</w:t>
      </w:r>
      <w:r w:rsidRPr="0077578B">
        <w:rPr>
          <w:rFonts w:ascii="Times New Roman" w:cs="Times New Roman" w:hint="default"/>
          <w:bCs/>
          <w:highlight w:val="yellow"/>
        </w:rPr>
        <w:t xml:space="preserve"> бюджетов</w:t>
      </w:r>
      <w:r w:rsidRPr="0077578B">
        <w:rPr>
          <w:rFonts w:ascii="Times New Roman" w:cs="Times New Roman" w:hint="default"/>
          <w:bCs/>
          <w:highlight w:val="yellow"/>
        </w:rPr>
        <w:t xml:space="preserve"> бюджетной</w:t>
      </w:r>
      <w:r w:rsidRPr="0077578B">
        <w:rPr>
          <w:rFonts w:ascii="Times New Roman" w:cs="Times New Roman" w:hint="default"/>
          <w:bCs/>
          <w:highlight w:val="yellow"/>
        </w:rPr>
        <w:t xml:space="preserve"> системы</w:t>
      </w:r>
      <w:r w:rsidRPr="0077578B">
        <w:rPr>
          <w:rFonts w:ascii="Times New Roman" w:cs="Times New Roman" w:hint="default"/>
          <w:bCs/>
          <w:highlight w:val="yellow"/>
        </w:rPr>
        <w:t xml:space="preserve"> Российской</w:t>
      </w:r>
      <w:r w:rsidRPr="0077578B">
        <w:rPr>
          <w:rFonts w:ascii="Times New Roman" w:cs="Times New Roman" w:hint="default"/>
          <w:bCs/>
          <w:highlight w:val="yellow"/>
        </w:rPr>
        <w:t xml:space="preserve"> Федерации</w:t>
      </w:r>
      <w:r w:rsidRPr="0077578B">
        <w:rPr>
          <w:rFonts w:ascii="Times New Roman" w:cs="Times New Roman" w:hint="default"/>
          <w:bCs/>
          <w:highlight w:val="yellow"/>
        </w:rPr>
        <w:t>, имеющих</w:t>
      </w:r>
      <w:r w:rsidRPr="0077578B">
        <w:rPr>
          <w:rFonts w:ascii="Times New Roman" w:cs="Times New Roman" w:hint="default"/>
          <w:bCs/>
          <w:highlight w:val="yellow"/>
        </w:rPr>
        <w:t xml:space="preserve"> целевое</w:t>
      </w:r>
      <w:r w:rsidRPr="0077578B">
        <w:rPr>
          <w:rFonts w:ascii="Times New Roman" w:cs="Times New Roman" w:hint="default"/>
          <w:bCs/>
          <w:highlight w:val="yellow"/>
        </w:rPr>
        <w:t xml:space="preserve"> назначение</w:t>
      </w:r>
      <w:r w:rsidRPr="0077578B">
        <w:rPr>
          <w:rFonts w:ascii="Times New Roman" w:cs="Times New Roman" w:hint="default"/>
          <w:bCs/>
          <w:highlight w:val="yellow"/>
        </w:rPr>
        <w:t>);</w:t>
      </w:r>
    </w:p>
    <w:p w:rsidR="0077578B" w:rsidRPr="0077578B" w:rsidP="0077578B">
      <w:pPr>
        <w:autoSpaceDE w:val="0"/>
        <w:autoSpaceDN w:val="0"/>
        <w:bidi w:val="0"/>
        <w:adjustRightInd w:val="0"/>
        <w:ind w:firstLine="720"/>
        <w:jc w:val="both"/>
        <w:rPr>
          <w:rFonts w:ascii="Times New Roman" w:cs="Times New Roman" w:hint="default"/>
          <w:bCs/>
          <w:highlight w:val="yellow"/>
        </w:rPr>
      </w:pPr>
      <w:r w:rsidRPr="0077578B">
        <w:rPr>
          <w:rFonts w:ascii="Times New Roman" w:cs="Times New Roman" w:hint="default"/>
          <w:bCs/>
          <w:highlight w:val="yellow"/>
        </w:rPr>
        <w:t>источники</w:t>
      </w:r>
      <w:r w:rsidRPr="0077578B">
        <w:rPr>
          <w:rFonts w:ascii="Times New Roman" w:cs="Times New Roman" w:hint="default"/>
          <w:bCs/>
          <w:highlight w:val="yellow"/>
        </w:rPr>
        <w:t xml:space="preserve"> финансирования</w:t>
      </w:r>
      <w:r w:rsidRPr="0077578B">
        <w:rPr>
          <w:rFonts w:ascii="Times New Roman" w:cs="Times New Roman" w:hint="default"/>
          <w:bCs/>
          <w:highlight w:val="yellow"/>
        </w:rPr>
        <w:t xml:space="preserve"> дефицита</w:t>
      </w:r>
      <w:r w:rsidRPr="0077578B">
        <w:rPr>
          <w:rFonts w:ascii="Times New Roman" w:cs="Times New Roman" w:hint="default"/>
          <w:bCs/>
          <w:highlight w:val="yellow"/>
        </w:rPr>
        <w:t xml:space="preserve"> бюджета</w:t>
      </w:r>
      <w:r w:rsidRPr="0077578B">
        <w:rPr>
          <w:rFonts w:ascii="Times New Roman" w:cs="Times New Roman" w:hint="default"/>
          <w:bCs/>
          <w:highlight w:val="yellow"/>
        </w:rPr>
        <w:t xml:space="preserve"> на</w:t>
      </w:r>
      <w:r w:rsidRPr="0077578B">
        <w:rPr>
          <w:rFonts w:ascii="Times New Roman" w:cs="Times New Roman" w:hint="default"/>
          <w:bCs/>
          <w:highlight w:val="yellow"/>
        </w:rPr>
        <w:t xml:space="preserve"> очередной</w:t>
      </w:r>
      <w:r w:rsidRPr="0077578B">
        <w:rPr>
          <w:rFonts w:ascii="Times New Roman" w:cs="Times New Roman" w:hint="default"/>
          <w:bCs/>
          <w:highlight w:val="yellow"/>
        </w:rPr>
        <w:t xml:space="preserve"> финансовый</w:t>
      </w:r>
      <w:r w:rsidRPr="0077578B">
        <w:rPr>
          <w:rFonts w:ascii="Times New Roman" w:cs="Times New Roman" w:hint="default"/>
          <w:bCs/>
          <w:highlight w:val="yellow"/>
        </w:rPr>
        <w:t xml:space="preserve"> год</w:t>
      </w:r>
      <w:r w:rsidRPr="0077578B">
        <w:rPr>
          <w:rFonts w:ascii="Times New Roman" w:cs="Times New Roman" w:hint="default"/>
          <w:bCs/>
          <w:highlight w:val="yellow"/>
        </w:rPr>
        <w:t xml:space="preserve"> и</w:t>
      </w:r>
      <w:r w:rsidRPr="0077578B">
        <w:rPr>
          <w:rFonts w:ascii="Times New Roman" w:cs="Times New Roman" w:hint="default"/>
          <w:bCs/>
          <w:highlight w:val="yellow"/>
        </w:rPr>
        <w:t xml:space="preserve"> плановый</w:t>
      </w:r>
      <w:r w:rsidRPr="0077578B">
        <w:rPr>
          <w:rFonts w:ascii="Times New Roman" w:cs="Times New Roman" w:hint="default"/>
          <w:bCs/>
          <w:highlight w:val="yellow"/>
        </w:rPr>
        <w:t xml:space="preserve"> пе</w:t>
      </w:r>
      <w:r w:rsidRPr="0077578B">
        <w:rPr>
          <w:rFonts w:ascii="Times New Roman" w:cs="Times New Roman" w:hint="default"/>
          <w:bCs/>
          <w:highlight w:val="yellow"/>
        </w:rPr>
        <w:t>риод</w:t>
      </w:r>
      <w:r w:rsidRPr="0077578B">
        <w:rPr>
          <w:rFonts w:ascii="Times New Roman" w:cs="Times New Roman" w:hint="default"/>
          <w:bCs/>
          <w:highlight w:val="yellow"/>
        </w:rPr>
        <w:t>;</w:t>
      </w:r>
    </w:p>
    <w:p w:rsidR="0077578B" w:rsidRPr="0077578B" w:rsidP="0077578B">
      <w:pPr>
        <w:autoSpaceDE w:val="0"/>
        <w:autoSpaceDN w:val="0"/>
        <w:bidi w:val="0"/>
        <w:adjustRightInd w:val="0"/>
        <w:ind w:firstLine="720"/>
        <w:jc w:val="both"/>
        <w:rPr>
          <w:rFonts w:ascii="Times New Roman" w:cs="Times New Roman" w:hint="default"/>
          <w:bCs/>
          <w:highlight w:val="yellow"/>
        </w:rPr>
      </w:pPr>
      <w:r w:rsidRPr="0077578B">
        <w:rPr>
          <w:rFonts w:ascii="Times New Roman" w:cs="Times New Roman" w:hint="default"/>
          <w:bCs/>
          <w:highlight w:val="yellow"/>
        </w:rPr>
        <w:t>верхний</w:t>
      </w:r>
      <w:r w:rsidRPr="0077578B">
        <w:rPr>
          <w:rFonts w:ascii="Times New Roman" w:cs="Times New Roman" w:hint="default"/>
          <w:bCs/>
          <w:highlight w:val="yellow"/>
        </w:rPr>
        <w:t xml:space="preserve"> предел</w:t>
      </w:r>
      <w:r w:rsidRPr="0077578B">
        <w:rPr>
          <w:rFonts w:ascii="Times New Roman" w:cs="Times New Roman" w:hint="default"/>
          <w:bCs/>
          <w:highlight w:val="yellow"/>
        </w:rPr>
        <w:t xml:space="preserve"> муниципального</w:t>
      </w:r>
      <w:r w:rsidRPr="0077578B">
        <w:rPr>
          <w:rFonts w:ascii="Times New Roman" w:cs="Times New Roman" w:hint="default"/>
          <w:bCs/>
          <w:highlight w:val="yellow"/>
        </w:rPr>
        <w:t xml:space="preserve"> внутреннего</w:t>
      </w:r>
      <w:r w:rsidRPr="0077578B">
        <w:rPr>
          <w:rFonts w:ascii="Times New Roman" w:cs="Times New Roman" w:hint="default"/>
          <w:bCs/>
          <w:highlight w:val="yellow"/>
        </w:rPr>
        <w:t xml:space="preserve"> долга</w:t>
      </w:r>
      <w:r w:rsidRPr="0077578B">
        <w:rPr>
          <w:rFonts w:ascii="Times New Roman" w:cs="Times New Roman" w:hint="default"/>
          <w:bCs/>
          <w:highlight w:val="yellow"/>
        </w:rPr>
        <w:t xml:space="preserve"> по</w:t>
      </w:r>
      <w:r w:rsidRPr="0077578B">
        <w:rPr>
          <w:rFonts w:ascii="Times New Roman" w:cs="Times New Roman" w:hint="default"/>
          <w:bCs/>
          <w:highlight w:val="yellow"/>
        </w:rPr>
        <w:t xml:space="preserve"> состоянию</w:t>
      </w:r>
      <w:r w:rsidRPr="0077578B">
        <w:rPr>
          <w:rFonts w:ascii="Times New Roman" w:cs="Times New Roman" w:hint="default"/>
          <w:bCs/>
          <w:highlight w:val="yellow"/>
        </w:rPr>
        <w:t xml:space="preserve"> на</w:t>
      </w:r>
      <w:r w:rsidRPr="0077578B">
        <w:rPr>
          <w:rFonts w:ascii="Times New Roman" w:cs="Times New Roman" w:hint="default"/>
          <w:bCs/>
          <w:highlight w:val="yellow"/>
        </w:rPr>
        <w:t xml:space="preserve"> 1 января</w:t>
      </w:r>
      <w:r w:rsidRPr="0077578B">
        <w:rPr>
          <w:rFonts w:ascii="Times New Roman" w:cs="Times New Roman" w:hint="default"/>
          <w:bCs/>
          <w:highlight w:val="yellow"/>
        </w:rPr>
        <w:t xml:space="preserve"> года</w:t>
      </w:r>
      <w:r w:rsidRPr="0077578B">
        <w:rPr>
          <w:rFonts w:ascii="Times New Roman" w:cs="Times New Roman" w:hint="default"/>
          <w:bCs/>
          <w:highlight w:val="yellow"/>
        </w:rPr>
        <w:t>, следующего</w:t>
      </w:r>
      <w:r w:rsidRPr="0077578B">
        <w:rPr>
          <w:rFonts w:ascii="Times New Roman" w:cs="Times New Roman" w:hint="default"/>
          <w:bCs/>
          <w:highlight w:val="yellow"/>
        </w:rPr>
        <w:t xml:space="preserve"> за</w:t>
      </w:r>
      <w:r w:rsidRPr="0077578B">
        <w:rPr>
          <w:rFonts w:ascii="Times New Roman" w:cs="Times New Roman" w:hint="default"/>
          <w:bCs/>
          <w:highlight w:val="yellow"/>
        </w:rPr>
        <w:t xml:space="preserve"> очередным</w:t>
      </w:r>
      <w:r w:rsidRPr="0077578B">
        <w:rPr>
          <w:rFonts w:ascii="Times New Roman" w:cs="Times New Roman" w:hint="default"/>
          <w:bCs/>
          <w:highlight w:val="yellow"/>
        </w:rPr>
        <w:t xml:space="preserve"> финансовым</w:t>
      </w:r>
      <w:r w:rsidRPr="0077578B">
        <w:rPr>
          <w:rFonts w:ascii="Times New Roman" w:cs="Times New Roman" w:hint="default"/>
          <w:bCs/>
          <w:highlight w:val="yellow"/>
        </w:rPr>
        <w:t xml:space="preserve"> годом</w:t>
      </w:r>
      <w:r w:rsidRPr="0077578B">
        <w:rPr>
          <w:rFonts w:ascii="Times New Roman" w:cs="Times New Roman" w:hint="default"/>
          <w:bCs/>
          <w:highlight w:val="yellow"/>
        </w:rPr>
        <w:t xml:space="preserve"> и</w:t>
      </w:r>
      <w:r w:rsidRPr="0077578B">
        <w:rPr>
          <w:rFonts w:ascii="Times New Roman" w:cs="Times New Roman" w:hint="default"/>
          <w:bCs/>
          <w:highlight w:val="yellow"/>
        </w:rPr>
        <w:t xml:space="preserve"> каждым</w:t>
      </w:r>
      <w:r w:rsidRPr="0077578B">
        <w:rPr>
          <w:rFonts w:ascii="Times New Roman" w:cs="Times New Roman" w:hint="default"/>
          <w:bCs/>
          <w:highlight w:val="yellow"/>
        </w:rPr>
        <w:t xml:space="preserve"> годом</w:t>
      </w:r>
      <w:r w:rsidRPr="0077578B">
        <w:rPr>
          <w:rFonts w:ascii="Times New Roman" w:cs="Times New Roman" w:hint="default"/>
          <w:bCs/>
          <w:highlight w:val="yellow"/>
        </w:rPr>
        <w:t xml:space="preserve"> планового</w:t>
      </w:r>
      <w:r w:rsidRPr="0077578B">
        <w:rPr>
          <w:rFonts w:ascii="Times New Roman" w:cs="Times New Roman" w:hint="default"/>
          <w:bCs/>
          <w:highlight w:val="yellow"/>
        </w:rPr>
        <w:t xml:space="preserve"> периода</w:t>
      </w:r>
      <w:r w:rsidRPr="0077578B">
        <w:rPr>
          <w:rFonts w:ascii="Times New Roman" w:cs="Times New Roman" w:hint="default"/>
          <w:bCs/>
          <w:highlight w:val="yellow"/>
        </w:rPr>
        <w:t>;</w:t>
      </w:r>
    </w:p>
    <w:p w:rsidR="0077578B" w:rsidRPr="00A402E2" w:rsidP="0077578B">
      <w:pPr>
        <w:autoSpaceDE w:val="0"/>
        <w:autoSpaceDN w:val="0"/>
        <w:bidi w:val="0"/>
        <w:adjustRightInd w:val="0"/>
        <w:ind w:firstLine="720"/>
        <w:jc w:val="both"/>
        <w:rPr>
          <w:rFonts w:ascii="Times New Roman" w:cs="Times New Roman"/>
          <w:bCs/>
        </w:rPr>
      </w:pPr>
      <w:r w:rsidRPr="0077578B">
        <w:rPr>
          <w:rFonts w:ascii="Times New Roman" w:cs="Times New Roman" w:hint="default"/>
          <w:bCs/>
          <w:highlight w:val="yellow"/>
        </w:rPr>
        <w:t>иные</w:t>
      </w:r>
      <w:r w:rsidRPr="0077578B">
        <w:rPr>
          <w:rFonts w:ascii="Times New Roman" w:cs="Times New Roman" w:hint="default"/>
          <w:bCs/>
          <w:highlight w:val="yellow"/>
        </w:rPr>
        <w:t xml:space="preserve"> показатели</w:t>
      </w:r>
      <w:r w:rsidRPr="0077578B">
        <w:rPr>
          <w:rFonts w:ascii="Times New Roman" w:cs="Times New Roman" w:hint="default"/>
          <w:bCs/>
          <w:highlight w:val="yellow"/>
        </w:rPr>
        <w:t xml:space="preserve"> местного</w:t>
      </w:r>
      <w:r w:rsidRPr="0077578B">
        <w:rPr>
          <w:rFonts w:ascii="Times New Roman" w:cs="Times New Roman" w:hint="default"/>
          <w:bCs/>
          <w:highlight w:val="yellow"/>
        </w:rPr>
        <w:t xml:space="preserve"> бюджета</w:t>
      </w:r>
      <w:r w:rsidRPr="0077578B">
        <w:rPr>
          <w:rFonts w:ascii="Times New Roman" w:cs="Times New Roman" w:hint="default"/>
          <w:bCs/>
          <w:highlight w:val="yellow"/>
        </w:rPr>
        <w:t>, установленные</w:t>
      </w:r>
      <w:r w:rsidRPr="0077578B">
        <w:rPr>
          <w:rFonts w:ascii="Times New Roman" w:cs="Times New Roman" w:hint="default"/>
          <w:bCs/>
          <w:highlight w:val="yellow"/>
        </w:rPr>
        <w:t xml:space="preserve"> Бюджетным</w:t>
      </w:r>
      <w:r w:rsidRPr="0077578B">
        <w:rPr>
          <w:rFonts w:ascii="Times New Roman" w:cs="Times New Roman" w:hint="default"/>
          <w:bCs/>
          <w:highlight w:val="yellow"/>
        </w:rPr>
        <w:t xml:space="preserve"> Кодексом</w:t>
      </w:r>
      <w:r w:rsidRPr="0077578B">
        <w:rPr>
          <w:rFonts w:ascii="Times New Roman" w:cs="Times New Roman" w:hint="default"/>
          <w:bCs/>
          <w:highlight w:val="yellow"/>
        </w:rPr>
        <w:t xml:space="preserve"> Российской</w:t>
      </w:r>
      <w:r w:rsidRPr="0077578B">
        <w:rPr>
          <w:rFonts w:ascii="Times New Roman" w:cs="Times New Roman" w:hint="default"/>
          <w:bCs/>
          <w:highlight w:val="yellow"/>
        </w:rPr>
        <w:t xml:space="preserve"> Федерации</w:t>
      </w:r>
      <w:r w:rsidRPr="0077578B">
        <w:rPr>
          <w:rFonts w:ascii="Times New Roman" w:cs="Times New Roman" w:hint="default"/>
          <w:bCs/>
          <w:highlight w:val="yellow"/>
        </w:rPr>
        <w:t>, муницип</w:t>
      </w:r>
      <w:r w:rsidRPr="0077578B">
        <w:rPr>
          <w:rFonts w:ascii="Times New Roman" w:cs="Times New Roman" w:hint="default"/>
          <w:bCs/>
          <w:highlight w:val="yellow"/>
        </w:rPr>
        <w:t>альным</w:t>
      </w:r>
      <w:r w:rsidRPr="0077578B">
        <w:rPr>
          <w:rFonts w:ascii="Times New Roman" w:cs="Times New Roman" w:hint="default"/>
          <w:bCs/>
          <w:highlight w:val="yellow"/>
        </w:rPr>
        <w:t xml:space="preserve"> правовым</w:t>
      </w:r>
      <w:r w:rsidRPr="0077578B">
        <w:rPr>
          <w:rFonts w:ascii="Times New Roman" w:cs="Times New Roman" w:hint="default"/>
          <w:bCs/>
          <w:highlight w:val="yellow"/>
        </w:rPr>
        <w:t xml:space="preserve"> актом</w:t>
      </w:r>
      <w:r w:rsidRPr="0077578B">
        <w:rPr>
          <w:rFonts w:ascii="Times New Roman" w:cs="Times New Roman" w:hint="default"/>
          <w:bCs/>
          <w:highlight w:val="yellow"/>
        </w:rPr>
        <w:t xml:space="preserve"> представительного</w:t>
      </w:r>
      <w:r w:rsidRPr="0077578B">
        <w:rPr>
          <w:rFonts w:ascii="Times New Roman" w:cs="Times New Roman" w:hint="default"/>
          <w:bCs/>
          <w:highlight w:val="yellow"/>
        </w:rPr>
        <w:t xml:space="preserve"> органа</w:t>
      </w:r>
      <w:r w:rsidRPr="0077578B">
        <w:rPr>
          <w:rFonts w:ascii="Times New Roman" w:cs="Times New Roman" w:hint="default"/>
          <w:bCs/>
          <w:highlight w:val="yellow"/>
        </w:rPr>
        <w:t xml:space="preserve"> муниципального</w:t>
      </w:r>
      <w:r w:rsidRPr="0077578B">
        <w:rPr>
          <w:rFonts w:ascii="Times New Roman" w:cs="Times New Roman" w:hint="default"/>
          <w:bCs/>
          <w:highlight w:val="yellow"/>
        </w:rPr>
        <w:t xml:space="preserve"> образования.</w:t>
      </w:r>
    </w:p>
    <w:p w:rsidR="001F0F32" w:rsidRPr="0092164A" w:rsidP="00C453DF">
      <w:pPr>
        <w:pStyle w:val="BodyText"/>
        <w:numPr>
          <w:numId w:val="4"/>
        </w:numPr>
        <w:shd w:val="clear" w:color="auto" w:fill="auto"/>
        <w:tabs>
          <w:tab w:val="left" w:pos="1186"/>
          <w:tab w:val="left" w:pos="9639"/>
        </w:tabs>
        <w:bidi w:val="0"/>
        <w:spacing w:after="0"/>
        <w:ind w:left="20" w:right="59" w:firstLine="7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Показатели</w:t>
      </w:r>
      <w:r w:rsidRPr="0092164A">
        <w:rPr>
          <w:rFonts w:hint="default"/>
          <w:sz w:val="24"/>
          <w:szCs w:val="24"/>
        </w:rPr>
        <w:t>, устанавливающие</w:t>
      </w:r>
      <w:r w:rsidRPr="0092164A">
        <w:rPr>
          <w:rFonts w:hint="default"/>
          <w:sz w:val="24"/>
          <w:szCs w:val="24"/>
        </w:rPr>
        <w:t xml:space="preserve"> объемы</w:t>
      </w:r>
      <w:r w:rsidRPr="0092164A">
        <w:rPr>
          <w:rFonts w:hint="default"/>
          <w:sz w:val="24"/>
          <w:szCs w:val="24"/>
        </w:rPr>
        <w:t xml:space="preserve"> доходов</w:t>
      </w:r>
      <w:r w:rsidRPr="0092164A">
        <w:rPr>
          <w:rFonts w:hint="default"/>
          <w:sz w:val="24"/>
          <w:szCs w:val="24"/>
        </w:rPr>
        <w:t>, расходов</w:t>
      </w:r>
      <w:r w:rsidRPr="0092164A">
        <w:rPr>
          <w:rFonts w:hint="default"/>
          <w:sz w:val="24"/>
          <w:szCs w:val="24"/>
        </w:rPr>
        <w:t>, источников</w:t>
      </w:r>
      <w:r w:rsidRPr="0092164A">
        <w:rPr>
          <w:rFonts w:hint="default"/>
          <w:sz w:val="24"/>
          <w:szCs w:val="24"/>
        </w:rPr>
        <w:t xml:space="preserve"> финансирования</w:t>
      </w:r>
      <w:r w:rsidRPr="0092164A">
        <w:rPr>
          <w:rFonts w:hint="default"/>
          <w:sz w:val="24"/>
          <w:szCs w:val="24"/>
        </w:rPr>
        <w:t xml:space="preserve"> дефицита</w:t>
      </w:r>
      <w:r w:rsidRPr="0092164A">
        <w:rPr>
          <w:rFonts w:hint="default"/>
          <w:sz w:val="24"/>
          <w:szCs w:val="24"/>
        </w:rPr>
        <w:t xml:space="preserve"> (направлений</w:t>
      </w:r>
      <w:r w:rsidRPr="0092164A">
        <w:rPr>
          <w:rFonts w:hint="default"/>
          <w:sz w:val="24"/>
          <w:szCs w:val="24"/>
        </w:rPr>
        <w:t xml:space="preserve"> профицита</w:t>
      </w:r>
      <w:r w:rsidRPr="0092164A">
        <w:rPr>
          <w:rFonts w:hint="default"/>
          <w:sz w:val="24"/>
          <w:szCs w:val="24"/>
        </w:rPr>
        <w:t>)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, отражаются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 тысячах</w:t>
      </w:r>
      <w:r w:rsidRPr="0092164A">
        <w:rPr>
          <w:rFonts w:hint="default"/>
          <w:sz w:val="24"/>
          <w:szCs w:val="24"/>
        </w:rPr>
        <w:t xml:space="preserve"> рублей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точностью</w:t>
      </w:r>
      <w:r w:rsidRPr="0092164A">
        <w:rPr>
          <w:rFonts w:hint="default"/>
          <w:sz w:val="24"/>
          <w:szCs w:val="24"/>
        </w:rPr>
        <w:t xml:space="preserve"> до</w:t>
      </w:r>
      <w:r w:rsidRPr="0092164A">
        <w:rPr>
          <w:rFonts w:hint="default"/>
          <w:sz w:val="24"/>
          <w:szCs w:val="24"/>
        </w:rPr>
        <w:t xml:space="preserve"> одн</w:t>
      </w:r>
      <w:r w:rsidRPr="0092164A">
        <w:rPr>
          <w:rFonts w:hint="default"/>
          <w:sz w:val="24"/>
          <w:szCs w:val="24"/>
        </w:rPr>
        <w:t>ого</w:t>
      </w:r>
      <w:r w:rsidRPr="0092164A">
        <w:rPr>
          <w:rFonts w:hint="default"/>
          <w:sz w:val="24"/>
          <w:szCs w:val="24"/>
        </w:rPr>
        <w:t xml:space="preserve"> десятичного</w:t>
      </w:r>
      <w:r w:rsidRPr="0092164A">
        <w:rPr>
          <w:rFonts w:hint="default"/>
          <w:sz w:val="24"/>
          <w:szCs w:val="24"/>
        </w:rPr>
        <w:t xml:space="preserve"> знака</w:t>
      </w:r>
      <w:r w:rsidRPr="0092164A">
        <w:rPr>
          <w:rFonts w:hint="default"/>
          <w:sz w:val="24"/>
          <w:szCs w:val="24"/>
        </w:rPr>
        <w:t xml:space="preserve"> после</w:t>
      </w:r>
      <w:r w:rsidRPr="0092164A">
        <w:rPr>
          <w:rFonts w:hint="default"/>
          <w:sz w:val="24"/>
          <w:szCs w:val="24"/>
        </w:rPr>
        <w:t xml:space="preserve"> запятой.</w:t>
      </w:r>
    </w:p>
    <w:p w:rsidR="001F0F32" w:rsidRPr="0092164A" w:rsidP="00C453DF">
      <w:pPr>
        <w:pStyle w:val="BodyText"/>
        <w:numPr>
          <w:numId w:val="4"/>
        </w:numPr>
        <w:shd w:val="clear" w:color="auto" w:fill="auto"/>
        <w:tabs>
          <w:tab w:val="left" w:pos="1179"/>
          <w:tab w:val="left" w:pos="9639"/>
        </w:tabs>
        <w:bidi w:val="0"/>
        <w:spacing w:after="0"/>
        <w:ind w:left="20" w:right="59" w:firstLine="740"/>
        <w:jc w:val="both"/>
        <w:rPr>
          <w:rFonts w:hint="default"/>
          <w:sz w:val="24"/>
          <w:szCs w:val="24"/>
        </w:rPr>
      </w:pPr>
      <w:r w:rsidR="00F25912">
        <w:rPr>
          <w:rFonts w:hint="default"/>
          <w:sz w:val="24"/>
          <w:szCs w:val="24"/>
        </w:rPr>
        <w:t>Н</w:t>
      </w:r>
      <w:r w:rsidRPr="0092164A">
        <w:rPr>
          <w:rFonts w:hint="default"/>
          <w:sz w:val="24"/>
          <w:szCs w:val="24"/>
        </w:rPr>
        <w:t>е</w:t>
      </w:r>
      <w:r w:rsidRPr="0092164A">
        <w:rPr>
          <w:rFonts w:hint="default"/>
          <w:sz w:val="24"/>
          <w:szCs w:val="24"/>
        </w:rPr>
        <w:t xml:space="preserve"> представляются</w:t>
      </w:r>
      <w:r w:rsidRPr="0092164A">
        <w:rPr>
          <w:rFonts w:hint="default"/>
          <w:sz w:val="24"/>
          <w:szCs w:val="24"/>
        </w:rPr>
        <w:t xml:space="preserve"> методики</w:t>
      </w:r>
      <w:r w:rsidRPr="0092164A">
        <w:rPr>
          <w:rFonts w:hint="default"/>
          <w:sz w:val="24"/>
          <w:szCs w:val="24"/>
        </w:rPr>
        <w:t xml:space="preserve"> распределения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распределение</w:t>
      </w:r>
      <w:r w:rsidRPr="0092164A">
        <w:rPr>
          <w:rFonts w:hint="default"/>
          <w:sz w:val="24"/>
          <w:szCs w:val="24"/>
        </w:rPr>
        <w:t xml:space="preserve"> межбюджетных</w:t>
      </w:r>
      <w:r w:rsidRPr="0092164A">
        <w:rPr>
          <w:rFonts w:hint="default"/>
          <w:sz w:val="24"/>
          <w:szCs w:val="24"/>
        </w:rPr>
        <w:t xml:space="preserve"> трансфертов</w:t>
      </w:r>
      <w:r w:rsidRPr="0092164A">
        <w:rPr>
          <w:rFonts w:hint="default"/>
          <w:sz w:val="24"/>
          <w:szCs w:val="24"/>
        </w:rPr>
        <w:t>:</w:t>
      </w:r>
    </w:p>
    <w:p w:rsidR="001F0F32" w:rsidRPr="0092164A" w:rsidP="00C453DF">
      <w:pPr>
        <w:pStyle w:val="BodyText"/>
        <w:numPr>
          <w:ilvl w:val="1"/>
          <w:numId w:val="4"/>
        </w:numPr>
        <w:shd w:val="clear" w:color="auto" w:fill="auto"/>
        <w:tabs>
          <w:tab w:val="left" w:pos="1143"/>
          <w:tab w:val="left" w:pos="4962"/>
          <w:tab w:val="left" w:pos="9639"/>
        </w:tabs>
        <w:bidi w:val="0"/>
        <w:spacing w:after="0"/>
        <w:ind w:left="20" w:right="59" w:firstLine="7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критерии</w:t>
      </w:r>
      <w:r w:rsidRPr="0092164A">
        <w:rPr>
          <w:rFonts w:hint="default"/>
          <w:sz w:val="24"/>
          <w:szCs w:val="24"/>
        </w:rPr>
        <w:t xml:space="preserve"> распределения</w:t>
      </w:r>
      <w:r w:rsidRPr="0092164A">
        <w:rPr>
          <w:rFonts w:hint="default"/>
          <w:sz w:val="24"/>
          <w:szCs w:val="24"/>
        </w:rPr>
        <w:t xml:space="preserve"> которых</w:t>
      </w:r>
      <w:r w:rsidRPr="0092164A">
        <w:rPr>
          <w:rFonts w:hint="default"/>
          <w:sz w:val="24"/>
          <w:szCs w:val="24"/>
        </w:rPr>
        <w:t xml:space="preserve"> обусловлены</w:t>
      </w:r>
      <w:r w:rsidRPr="0092164A">
        <w:rPr>
          <w:rFonts w:hint="default"/>
          <w:sz w:val="24"/>
          <w:szCs w:val="24"/>
        </w:rPr>
        <w:t xml:space="preserve"> частично</w:t>
      </w:r>
      <w:r w:rsidRPr="0092164A">
        <w:rPr>
          <w:rFonts w:hint="default"/>
          <w:sz w:val="24"/>
          <w:szCs w:val="24"/>
        </w:rPr>
        <w:t xml:space="preserve"> или</w:t>
      </w:r>
      <w:r w:rsidRPr="0092164A">
        <w:rPr>
          <w:rFonts w:hint="default"/>
          <w:sz w:val="24"/>
          <w:szCs w:val="24"/>
        </w:rPr>
        <w:t xml:space="preserve"> полностью</w:t>
      </w:r>
      <w:r w:rsidRPr="0092164A">
        <w:rPr>
          <w:rFonts w:hint="default"/>
          <w:sz w:val="24"/>
          <w:szCs w:val="24"/>
        </w:rPr>
        <w:t xml:space="preserve"> принятием</w:t>
      </w:r>
      <w:r w:rsidRPr="0092164A">
        <w:rPr>
          <w:rFonts w:hint="default"/>
          <w:sz w:val="24"/>
          <w:szCs w:val="24"/>
        </w:rPr>
        <w:t xml:space="preserve"> нормативных</w:t>
      </w:r>
      <w:r w:rsidRPr="0092164A">
        <w:rPr>
          <w:rFonts w:hint="default"/>
          <w:sz w:val="24"/>
          <w:szCs w:val="24"/>
        </w:rPr>
        <w:t xml:space="preserve"> правовых</w:t>
      </w:r>
      <w:r w:rsidRPr="0092164A">
        <w:rPr>
          <w:rFonts w:hint="default"/>
          <w:sz w:val="24"/>
          <w:szCs w:val="24"/>
        </w:rPr>
        <w:t xml:space="preserve"> актов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</w:t>
      </w:r>
      <w:r w:rsidRPr="0092164A">
        <w:rPr>
          <w:rFonts w:hint="default"/>
          <w:sz w:val="24"/>
          <w:szCs w:val="24"/>
        </w:rPr>
        <w:t>, котор</w:t>
      </w:r>
      <w:r w:rsidRPr="0092164A">
        <w:rPr>
          <w:rFonts w:hint="default"/>
          <w:sz w:val="24"/>
          <w:szCs w:val="24"/>
        </w:rPr>
        <w:t>ые</w:t>
      </w:r>
      <w:r w:rsidRPr="0092164A">
        <w:rPr>
          <w:rFonts w:hint="default"/>
          <w:sz w:val="24"/>
          <w:szCs w:val="24"/>
        </w:rPr>
        <w:t xml:space="preserve"> не</w:t>
      </w:r>
      <w:r w:rsidRPr="0092164A">
        <w:rPr>
          <w:rFonts w:hint="default"/>
          <w:sz w:val="24"/>
          <w:szCs w:val="24"/>
        </w:rPr>
        <w:t xml:space="preserve"> приняты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день</w:t>
      </w:r>
      <w:r w:rsidRPr="0092164A">
        <w:rPr>
          <w:rFonts w:hint="default"/>
          <w:sz w:val="24"/>
          <w:szCs w:val="24"/>
        </w:rPr>
        <w:t xml:space="preserve"> внесения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C453DF">
      <w:pPr>
        <w:pStyle w:val="BodyText"/>
        <w:numPr>
          <w:ilvl w:val="1"/>
          <w:numId w:val="4"/>
        </w:numPr>
        <w:shd w:val="clear" w:color="auto" w:fill="auto"/>
        <w:tabs>
          <w:tab w:val="left" w:pos="1107"/>
          <w:tab w:val="left" w:pos="4962"/>
          <w:tab w:val="left" w:pos="9639"/>
        </w:tabs>
        <w:bidi w:val="0"/>
        <w:spacing w:after="0"/>
        <w:ind w:left="20" w:right="59" w:firstLine="7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распределение</w:t>
      </w:r>
      <w:r w:rsidRPr="0092164A">
        <w:rPr>
          <w:rFonts w:hint="default"/>
          <w:sz w:val="24"/>
          <w:szCs w:val="24"/>
        </w:rPr>
        <w:t xml:space="preserve"> которых</w:t>
      </w:r>
      <w:r w:rsidRPr="0092164A">
        <w:rPr>
          <w:rFonts w:hint="default"/>
          <w:sz w:val="24"/>
          <w:szCs w:val="24"/>
        </w:rPr>
        <w:t xml:space="preserve"> отнесено</w:t>
      </w:r>
      <w:r w:rsidRPr="0092164A">
        <w:rPr>
          <w:rFonts w:hint="default"/>
          <w:sz w:val="24"/>
          <w:szCs w:val="24"/>
        </w:rPr>
        <w:t xml:space="preserve"> к</w:t>
      </w:r>
      <w:r w:rsidRPr="0092164A">
        <w:rPr>
          <w:rFonts w:hint="default"/>
          <w:sz w:val="24"/>
          <w:szCs w:val="24"/>
        </w:rPr>
        <w:t xml:space="preserve"> полномочиям</w:t>
      </w:r>
      <w:r w:rsidRPr="0092164A">
        <w:rPr>
          <w:rFonts w:hint="default"/>
          <w:sz w:val="24"/>
          <w:szCs w:val="24"/>
        </w:rPr>
        <w:t xml:space="preserve"> исполнительных</w:t>
      </w:r>
      <w:r w:rsidRPr="0092164A">
        <w:rPr>
          <w:rFonts w:hint="default"/>
          <w:sz w:val="24"/>
          <w:szCs w:val="24"/>
        </w:rPr>
        <w:t xml:space="preserve"> органов</w:t>
      </w:r>
      <w:r w:rsidRPr="0092164A">
        <w:rPr>
          <w:rFonts w:hint="default"/>
          <w:sz w:val="24"/>
          <w:szCs w:val="24"/>
        </w:rPr>
        <w:t xml:space="preserve"> государственной</w:t>
      </w:r>
      <w:r w:rsidRPr="0092164A">
        <w:rPr>
          <w:rFonts w:hint="default"/>
          <w:sz w:val="24"/>
          <w:szCs w:val="24"/>
        </w:rPr>
        <w:t xml:space="preserve"> власти</w:t>
      </w:r>
      <w:r w:rsidRPr="0092164A">
        <w:rPr>
          <w:rFonts w:hint="default"/>
          <w:sz w:val="24"/>
          <w:szCs w:val="24"/>
        </w:rPr>
        <w:t xml:space="preserve"> Архангельской</w:t>
      </w:r>
      <w:r w:rsidRPr="0092164A">
        <w:rPr>
          <w:rFonts w:hint="default"/>
          <w:sz w:val="24"/>
          <w:szCs w:val="24"/>
        </w:rPr>
        <w:t xml:space="preserve"> области</w:t>
      </w:r>
      <w:r w:rsidRPr="0092164A">
        <w:rPr>
          <w:rFonts w:hint="default"/>
          <w:sz w:val="24"/>
          <w:szCs w:val="24"/>
        </w:rPr>
        <w:t>; МО</w:t>
      </w:r>
      <w:r w:rsidRPr="0092164A">
        <w:rPr>
          <w:rFonts w:hint="default"/>
          <w:sz w:val="24"/>
          <w:szCs w:val="24"/>
        </w:rPr>
        <w:t xml:space="preserve"> «Коношский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район»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C453DF">
      <w:pPr>
        <w:pStyle w:val="BodyText"/>
        <w:numPr>
          <w:ilvl w:val="1"/>
          <w:numId w:val="4"/>
        </w:numPr>
        <w:shd w:val="clear" w:color="auto" w:fill="auto"/>
        <w:tabs>
          <w:tab w:val="left" w:pos="1114"/>
          <w:tab w:val="left" w:pos="4962"/>
          <w:tab w:val="left" w:pos="9639"/>
        </w:tabs>
        <w:bidi w:val="0"/>
        <w:spacing w:after="0"/>
        <w:ind w:left="20" w:right="59" w:firstLine="740"/>
        <w:jc w:val="both"/>
        <w:rPr>
          <w:sz w:val="24"/>
          <w:szCs w:val="24"/>
        </w:rPr>
      </w:pPr>
      <w:r w:rsidRPr="0092164A">
        <w:rPr>
          <w:rFonts w:hint="default"/>
          <w:sz w:val="24"/>
          <w:szCs w:val="24"/>
        </w:rPr>
        <w:t>условиями</w:t>
      </w:r>
      <w:r w:rsidRPr="0092164A">
        <w:rPr>
          <w:rFonts w:hint="default"/>
          <w:sz w:val="24"/>
          <w:szCs w:val="24"/>
        </w:rPr>
        <w:t xml:space="preserve"> предоставления</w:t>
      </w:r>
      <w:r w:rsidRPr="0092164A">
        <w:rPr>
          <w:rFonts w:hint="default"/>
          <w:sz w:val="24"/>
          <w:szCs w:val="24"/>
        </w:rPr>
        <w:t xml:space="preserve"> (расп</w:t>
      </w:r>
      <w:r w:rsidRPr="0092164A">
        <w:rPr>
          <w:rFonts w:hint="default"/>
          <w:sz w:val="24"/>
          <w:szCs w:val="24"/>
        </w:rPr>
        <w:t>ределения</w:t>
      </w:r>
      <w:r w:rsidRPr="0092164A">
        <w:rPr>
          <w:rFonts w:hint="default"/>
          <w:sz w:val="24"/>
          <w:szCs w:val="24"/>
        </w:rPr>
        <w:t>) которых</w:t>
      </w:r>
      <w:r w:rsidRPr="0092164A">
        <w:rPr>
          <w:rFonts w:hint="default"/>
          <w:sz w:val="24"/>
          <w:szCs w:val="24"/>
        </w:rPr>
        <w:t xml:space="preserve"> является</w:t>
      </w:r>
      <w:r w:rsidRPr="0092164A">
        <w:rPr>
          <w:rFonts w:hint="default"/>
          <w:sz w:val="24"/>
          <w:szCs w:val="24"/>
        </w:rPr>
        <w:t xml:space="preserve"> фактическое</w:t>
      </w:r>
      <w:r w:rsidRPr="0092164A">
        <w:rPr>
          <w:rFonts w:hint="default"/>
          <w:sz w:val="24"/>
          <w:szCs w:val="24"/>
        </w:rPr>
        <w:t xml:space="preserve"> исполнение</w:t>
      </w:r>
      <w:r w:rsidRPr="0092164A">
        <w:rPr>
          <w:rFonts w:hint="default"/>
          <w:sz w:val="24"/>
          <w:szCs w:val="24"/>
        </w:rPr>
        <w:t xml:space="preserve"> бюджетов</w:t>
      </w:r>
      <w:r w:rsidRPr="0092164A">
        <w:rPr>
          <w:rFonts w:hint="default"/>
          <w:sz w:val="24"/>
          <w:szCs w:val="24"/>
        </w:rPr>
        <w:t xml:space="preserve"> муниципальных</w:t>
      </w:r>
      <w:r w:rsidRPr="0092164A">
        <w:rPr>
          <w:rFonts w:hint="default"/>
          <w:sz w:val="24"/>
          <w:szCs w:val="24"/>
        </w:rPr>
        <w:t xml:space="preserve"> образований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очередном</w:t>
      </w:r>
      <w:r w:rsidRPr="0092164A">
        <w:rPr>
          <w:rFonts w:hint="default"/>
          <w:sz w:val="24"/>
          <w:szCs w:val="24"/>
        </w:rPr>
        <w:t xml:space="preserve"> финансовом</w:t>
      </w:r>
      <w:r w:rsidRPr="0092164A">
        <w:rPr>
          <w:rFonts w:hint="default"/>
          <w:sz w:val="24"/>
          <w:szCs w:val="24"/>
        </w:rPr>
        <w:t xml:space="preserve"> году</w:t>
      </w:r>
      <w:r w:rsidRPr="0092164A" w:rsidR="006F3C95">
        <w:rPr>
          <w:rFonts w:hint="default"/>
          <w:sz w:val="24"/>
          <w:szCs w:val="24"/>
        </w:rPr>
        <w:t xml:space="preserve"> и</w:t>
      </w:r>
      <w:r w:rsidRPr="0092164A" w:rsidR="006F3C95">
        <w:rPr>
          <w:rFonts w:hint="default"/>
          <w:sz w:val="24"/>
          <w:szCs w:val="24"/>
        </w:rPr>
        <w:t xml:space="preserve"> плановом</w:t>
      </w:r>
      <w:r w:rsidRPr="0092164A" w:rsidR="006F3C95">
        <w:rPr>
          <w:rFonts w:hint="default"/>
          <w:sz w:val="24"/>
          <w:szCs w:val="24"/>
        </w:rPr>
        <w:t xml:space="preserve"> периоде</w:t>
      </w:r>
      <w:r w:rsidRPr="0092164A">
        <w:rPr>
          <w:sz w:val="24"/>
          <w:szCs w:val="24"/>
        </w:rPr>
        <w:t>.</w:t>
      </w:r>
    </w:p>
    <w:p w:rsidR="006F3C95" w:rsidRPr="0092164A" w:rsidP="00C453DF">
      <w:pPr>
        <w:pStyle w:val="BodyTextIndent2"/>
        <w:numPr>
          <w:numId w:val="4"/>
        </w:numPr>
        <w:tabs>
          <w:tab w:val="left" w:pos="993"/>
          <w:tab w:val="left" w:pos="9781"/>
        </w:tabs>
        <w:bidi w:val="0"/>
        <w:spacing w:after="0" w:line="240" w:lineRule="auto"/>
        <w:ind w:left="0" w:firstLine="709"/>
        <w:jc w:val="both"/>
        <w:rPr>
          <w:rFonts w:ascii="Times New Roman" w:cs="Times New Roman" w:hint="default"/>
        </w:rPr>
      </w:pPr>
      <w:r w:rsidRPr="0092164A">
        <w:rPr>
          <w:rFonts w:ascii="Times New Roman" w:cs="Times New Roman" w:hint="default"/>
        </w:rPr>
        <w:t xml:space="preserve"> В</w:t>
      </w:r>
      <w:r w:rsidRPr="0092164A">
        <w:rPr>
          <w:rFonts w:ascii="Times New Roman" w:cs="Times New Roman" w:hint="default"/>
        </w:rPr>
        <w:t xml:space="preserve"> решении</w:t>
      </w:r>
      <w:r w:rsidRPr="0092164A">
        <w:rPr>
          <w:rFonts w:ascii="Times New Roman" w:cs="Times New Roman" w:hint="default"/>
        </w:rPr>
        <w:t xml:space="preserve"> о</w:t>
      </w:r>
      <w:r w:rsidRPr="0092164A">
        <w:rPr>
          <w:rFonts w:ascii="Times New Roman" w:cs="Times New Roman" w:hint="default"/>
        </w:rPr>
        <w:t xml:space="preserve"> бюджете</w:t>
      </w:r>
      <w:r w:rsidRPr="0092164A">
        <w:rPr>
          <w:rFonts w:ascii="Times New Roman" w:cs="Times New Roman" w:hint="default"/>
        </w:rPr>
        <w:t xml:space="preserve"> могут</w:t>
      </w:r>
      <w:r w:rsidRPr="0092164A">
        <w:rPr>
          <w:rFonts w:ascii="Times New Roman" w:cs="Times New Roman" w:hint="default"/>
        </w:rPr>
        <w:t xml:space="preserve"> устанавливаться</w:t>
      </w:r>
      <w:r w:rsidRPr="0092164A">
        <w:rPr>
          <w:rFonts w:ascii="Times New Roman" w:cs="Times New Roman" w:hint="default"/>
        </w:rPr>
        <w:t xml:space="preserve"> дополнительные</w:t>
      </w:r>
      <w:r w:rsidRPr="0092164A">
        <w:rPr>
          <w:rFonts w:ascii="Times New Roman" w:cs="Times New Roman" w:hint="default"/>
        </w:rPr>
        <w:t xml:space="preserve"> к</w:t>
      </w:r>
      <w:r w:rsidRPr="0092164A">
        <w:rPr>
          <w:rFonts w:ascii="Times New Roman" w:cs="Times New Roman" w:hint="default"/>
        </w:rPr>
        <w:t xml:space="preserve"> установленным</w:t>
      </w:r>
      <w:r w:rsidRPr="0092164A">
        <w:rPr>
          <w:rFonts w:ascii="Times New Roman" w:cs="Times New Roman" w:hint="default"/>
        </w:rPr>
        <w:t xml:space="preserve"> статьей</w:t>
      </w:r>
      <w:r w:rsidRPr="0092164A">
        <w:rPr>
          <w:rFonts w:ascii="Times New Roman" w:cs="Times New Roman" w:hint="default"/>
        </w:rPr>
        <w:t xml:space="preserve"> 217 Бюджетного</w:t>
      </w:r>
      <w:r w:rsidRPr="0092164A">
        <w:rPr>
          <w:rFonts w:ascii="Times New Roman" w:cs="Times New Roman" w:hint="default"/>
        </w:rPr>
        <w:t xml:space="preserve"> кодекса</w:t>
      </w:r>
      <w:r w:rsidRPr="0092164A">
        <w:rPr>
          <w:rFonts w:ascii="Times New Roman" w:cs="Times New Roman" w:hint="default"/>
        </w:rPr>
        <w:t xml:space="preserve"> Российской</w:t>
      </w:r>
      <w:r w:rsidRPr="0092164A">
        <w:rPr>
          <w:rFonts w:ascii="Times New Roman" w:cs="Times New Roman" w:hint="default"/>
        </w:rPr>
        <w:t xml:space="preserve"> Фед</w:t>
      </w:r>
      <w:r w:rsidRPr="0092164A">
        <w:rPr>
          <w:rFonts w:ascii="Times New Roman" w:cs="Times New Roman" w:hint="default"/>
        </w:rPr>
        <w:t>ерации</w:t>
      </w:r>
      <w:r w:rsidRPr="0092164A">
        <w:rPr>
          <w:rFonts w:ascii="Times New Roman" w:cs="Times New Roman" w:hint="default"/>
        </w:rPr>
        <w:t xml:space="preserve"> основания</w:t>
      </w:r>
      <w:r w:rsidRPr="0092164A">
        <w:rPr>
          <w:rFonts w:ascii="Times New Roman" w:cs="Times New Roman" w:hint="default"/>
        </w:rPr>
        <w:t xml:space="preserve"> для</w:t>
      </w:r>
      <w:r w:rsidRPr="0092164A">
        <w:rPr>
          <w:rFonts w:ascii="Times New Roman" w:cs="Times New Roman" w:hint="default"/>
        </w:rPr>
        <w:t xml:space="preserve"> внесения</w:t>
      </w:r>
      <w:r w:rsidRPr="0092164A">
        <w:rPr>
          <w:rFonts w:ascii="Times New Roman" w:cs="Times New Roman" w:hint="default"/>
        </w:rPr>
        <w:t xml:space="preserve"> изменений</w:t>
      </w:r>
      <w:r w:rsidRPr="0092164A">
        <w:rPr>
          <w:rFonts w:ascii="Times New Roman" w:cs="Times New Roman" w:hint="default"/>
        </w:rPr>
        <w:t xml:space="preserve"> в</w:t>
      </w:r>
      <w:r w:rsidRPr="0092164A">
        <w:rPr>
          <w:rFonts w:ascii="Times New Roman" w:cs="Times New Roman" w:hint="default"/>
        </w:rPr>
        <w:t xml:space="preserve"> сводную</w:t>
      </w:r>
      <w:r w:rsidRPr="0092164A">
        <w:rPr>
          <w:rFonts w:ascii="Times New Roman" w:cs="Times New Roman" w:hint="default"/>
        </w:rPr>
        <w:t xml:space="preserve"> бюджетную</w:t>
      </w:r>
      <w:r w:rsidRPr="0092164A">
        <w:rPr>
          <w:rFonts w:ascii="Times New Roman" w:cs="Times New Roman" w:hint="default"/>
        </w:rPr>
        <w:t xml:space="preserve"> роспись</w:t>
      </w:r>
      <w:r w:rsidRPr="0092164A">
        <w:rPr>
          <w:rFonts w:ascii="Times New Roman" w:cs="Times New Roman" w:hint="default"/>
        </w:rPr>
        <w:t xml:space="preserve"> </w:t>
      </w:r>
      <w:r w:rsidR="0070189F">
        <w:rPr>
          <w:rFonts w:ascii="Times New Roman" w:cs="Times New Roman" w:hint="default"/>
        </w:rPr>
        <w:t>местного</w:t>
      </w:r>
      <w:r w:rsidRPr="0092164A">
        <w:rPr>
          <w:rFonts w:ascii="Times New Roman" w:cs="Times New Roman" w:hint="default"/>
        </w:rPr>
        <w:t xml:space="preserve"> бюджета</w:t>
      </w:r>
      <w:r w:rsidRPr="0092164A">
        <w:rPr>
          <w:rFonts w:ascii="Times New Roman" w:cs="Times New Roman" w:hint="default"/>
        </w:rPr>
        <w:t xml:space="preserve"> без</w:t>
      </w:r>
      <w:r w:rsidRPr="0092164A">
        <w:rPr>
          <w:rFonts w:ascii="Times New Roman" w:cs="Times New Roman" w:hint="default"/>
        </w:rPr>
        <w:t xml:space="preserve"> внесения</w:t>
      </w:r>
      <w:r w:rsidRPr="0092164A">
        <w:rPr>
          <w:rFonts w:ascii="Times New Roman" w:cs="Times New Roman" w:hint="default"/>
        </w:rPr>
        <w:t xml:space="preserve"> изменений</w:t>
      </w:r>
      <w:r w:rsidRPr="0092164A">
        <w:rPr>
          <w:rFonts w:ascii="Times New Roman" w:cs="Times New Roman" w:hint="default"/>
        </w:rPr>
        <w:t xml:space="preserve"> в</w:t>
      </w:r>
      <w:r w:rsidRPr="0092164A">
        <w:rPr>
          <w:rFonts w:ascii="Times New Roman" w:cs="Times New Roman" w:hint="default"/>
        </w:rPr>
        <w:t xml:space="preserve"> решение</w:t>
      </w:r>
      <w:r w:rsidRPr="0092164A">
        <w:rPr>
          <w:rFonts w:ascii="Times New Roman" w:cs="Times New Roman" w:hint="default"/>
        </w:rPr>
        <w:t xml:space="preserve"> о</w:t>
      </w:r>
      <w:r w:rsidRPr="0092164A">
        <w:rPr>
          <w:rFonts w:ascii="Times New Roman" w:cs="Times New Roman" w:hint="default"/>
        </w:rPr>
        <w:t xml:space="preserve"> бюджете.</w:t>
      </w:r>
    </w:p>
    <w:p w:rsidR="0070189F">
      <w:pPr>
        <w:pStyle w:val="Heading30"/>
        <w:keepNext/>
        <w:keepLines/>
        <w:shd w:val="clear" w:color="auto" w:fill="auto"/>
        <w:bidi w:val="0"/>
        <w:ind w:left="20" w:right="180" w:firstLine="740"/>
        <w:jc w:val="both"/>
        <w:rPr>
          <w:sz w:val="24"/>
          <w:szCs w:val="24"/>
        </w:rPr>
      </w:pPr>
      <w:bookmarkStart w:id="13" w:name="bookmark14"/>
    </w:p>
    <w:p w:rsidR="001F0F32" w:rsidRPr="0092164A">
      <w:pPr>
        <w:pStyle w:val="Heading30"/>
        <w:keepNext/>
        <w:keepLines/>
        <w:shd w:val="clear" w:color="auto" w:fill="auto"/>
        <w:bidi w:val="0"/>
        <w:ind w:left="20" w:right="180" w:firstLine="7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Статья</w:t>
      </w:r>
      <w:r w:rsidRPr="0092164A">
        <w:rPr>
          <w:rFonts w:hint="default"/>
          <w:sz w:val="24"/>
          <w:szCs w:val="24"/>
        </w:rPr>
        <w:t xml:space="preserve"> 11. Внесение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рассмотрение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bookmarkEnd w:id="13"/>
    </w:p>
    <w:p w:rsidR="001F0F32" w:rsidRPr="0092164A" w:rsidP="00243F8F">
      <w:pPr>
        <w:pStyle w:val="BodyText"/>
        <w:numPr>
          <w:ilvl w:val="2"/>
          <w:numId w:val="4"/>
        </w:numPr>
        <w:shd w:val="clear" w:color="auto" w:fill="auto"/>
        <w:tabs>
          <w:tab w:val="left" w:pos="970"/>
        </w:tabs>
        <w:bidi w:val="0"/>
        <w:spacing w:after="0"/>
        <w:ind w:left="20" w:right="59" w:firstLine="7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Администрац</w:t>
      </w:r>
      <w:r w:rsidRPr="0092164A">
        <w:rPr>
          <w:rFonts w:hint="default"/>
          <w:sz w:val="24"/>
          <w:szCs w:val="24"/>
        </w:rPr>
        <w:t>ия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вносит</w:t>
      </w:r>
      <w:r w:rsidRPr="0092164A">
        <w:rPr>
          <w:rFonts w:hint="default"/>
          <w:sz w:val="24"/>
          <w:szCs w:val="24"/>
        </w:rPr>
        <w:t xml:space="preserve"> проект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очередной</w:t>
      </w:r>
      <w:r w:rsidRPr="0092164A">
        <w:rPr>
          <w:rFonts w:hint="default"/>
          <w:sz w:val="24"/>
          <w:szCs w:val="24"/>
        </w:rPr>
        <w:t xml:space="preserve"> финансовый</w:t>
      </w:r>
      <w:r w:rsidRPr="0092164A">
        <w:rPr>
          <w:rFonts w:hint="default"/>
          <w:sz w:val="24"/>
          <w:szCs w:val="24"/>
        </w:rPr>
        <w:t xml:space="preserve"> год</w:t>
      </w:r>
      <w:r w:rsidRPr="0092164A" w:rsidR="0021475F">
        <w:rPr>
          <w:rFonts w:hint="default"/>
          <w:sz w:val="24"/>
          <w:szCs w:val="24"/>
        </w:rPr>
        <w:t xml:space="preserve"> и</w:t>
      </w:r>
      <w:r w:rsidRPr="0092164A" w:rsidR="0021475F">
        <w:rPr>
          <w:rFonts w:hint="default"/>
          <w:sz w:val="24"/>
          <w:szCs w:val="24"/>
        </w:rPr>
        <w:t xml:space="preserve"> на</w:t>
      </w:r>
      <w:r w:rsidRPr="0092164A" w:rsidR="0021475F">
        <w:rPr>
          <w:rFonts w:hint="default"/>
          <w:sz w:val="24"/>
          <w:szCs w:val="24"/>
        </w:rPr>
        <w:t xml:space="preserve"> плановый</w:t>
      </w:r>
      <w:r w:rsidRPr="0092164A" w:rsidR="0021475F">
        <w:rPr>
          <w:rFonts w:hint="default"/>
          <w:sz w:val="24"/>
          <w:szCs w:val="24"/>
        </w:rPr>
        <w:t xml:space="preserve"> период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рассмотрение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</w:t>
      </w:r>
      <w:r w:rsidRPr="0092164A">
        <w:rPr>
          <w:rFonts w:hint="default"/>
          <w:sz w:val="24"/>
          <w:szCs w:val="24"/>
        </w:rPr>
        <w:t xml:space="preserve"> не</w:t>
      </w:r>
      <w:r w:rsidRPr="0092164A">
        <w:rPr>
          <w:rFonts w:hint="default"/>
          <w:sz w:val="24"/>
          <w:szCs w:val="24"/>
        </w:rPr>
        <w:t xml:space="preserve"> позднее</w:t>
      </w:r>
      <w:r w:rsidRPr="0092164A">
        <w:rPr>
          <w:rFonts w:hint="default"/>
          <w:sz w:val="24"/>
          <w:szCs w:val="24"/>
        </w:rPr>
        <w:t xml:space="preserve"> </w:t>
      </w:r>
      <w:r w:rsidRPr="0092164A" w:rsidR="0021475F">
        <w:rPr>
          <w:rFonts w:hint="default"/>
          <w:sz w:val="24"/>
          <w:szCs w:val="24"/>
        </w:rPr>
        <w:t>15 ноября</w:t>
      </w:r>
      <w:r w:rsidRPr="0092164A">
        <w:rPr>
          <w:rFonts w:hint="default"/>
          <w:sz w:val="24"/>
          <w:szCs w:val="24"/>
        </w:rPr>
        <w:t xml:space="preserve"> текущего</w:t>
      </w:r>
      <w:r w:rsidRPr="0092164A">
        <w:rPr>
          <w:rFonts w:hint="default"/>
          <w:sz w:val="24"/>
          <w:szCs w:val="24"/>
        </w:rPr>
        <w:t xml:space="preserve"> финансового</w:t>
      </w:r>
      <w:r w:rsidRPr="0092164A">
        <w:rPr>
          <w:rFonts w:hint="default"/>
          <w:sz w:val="24"/>
          <w:szCs w:val="24"/>
        </w:rPr>
        <w:t xml:space="preserve"> года.</w:t>
      </w:r>
    </w:p>
    <w:p w:rsidR="001F0F32" w:rsidRPr="0092164A" w:rsidP="00243F8F">
      <w:pPr>
        <w:pStyle w:val="BodyText"/>
        <w:numPr>
          <w:ilvl w:val="2"/>
          <w:numId w:val="4"/>
        </w:numPr>
        <w:shd w:val="clear" w:color="auto" w:fill="auto"/>
        <w:tabs>
          <w:tab w:val="left" w:pos="992"/>
        </w:tabs>
        <w:bidi w:val="0"/>
        <w:spacing w:after="0"/>
        <w:ind w:left="20" w:right="59" w:firstLine="7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Одновременно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проектом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</w:t>
      </w:r>
      <w:r w:rsidRPr="0092164A">
        <w:rPr>
          <w:rFonts w:hint="default"/>
          <w:sz w:val="24"/>
          <w:szCs w:val="24"/>
        </w:rPr>
        <w:t>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 xml:space="preserve"> представляются</w:t>
      </w:r>
      <w:r w:rsidRPr="0092164A">
        <w:rPr>
          <w:rFonts w:hint="default"/>
          <w:sz w:val="24"/>
          <w:szCs w:val="24"/>
        </w:rPr>
        <w:t>:</w:t>
      </w:r>
    </w:p>
    <w:p w:rsidR="001F0F32" w:rsidRPr="0092164A" w:rsidP="00243F8F">
      <w:pPr>
        <w:pStyle w:val="BodyText"/>
        <w:numPr>
          <w:ilvl w:val="3"/>
          <w:numId w:val="4"/>
        </w:numPr>
        <w:shd w:val="clear" w:color="auto" w:fill="auto"/>
        <w:tabs>
          <w:tab w:val="left" w:pos="1001"/>
        </w:tabs>
        <w:bidi w:val="0"/>
        <w:spacing w:after="0"/>
        <w:ind w:left="20" w:right="59" w:firstLine="7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основные</w:t>
      </w:r>
      <w:r w:rsidRPr="0092164A">
        <w:rPr>
          <w:rFonts w:hint="default"/>
          <w:sz w:val="24"/>
          <w:szCs w:val="24"/>
        </w:rPr>
        <w:t xml:space="preserve"> направления</w:t>
      </w:r>
      <w:r w:rsidRPr="0092164A">
        <w:rPr>
          <w:rFonts w:hint="default"/>
          <w:sz w:val="24"/>
          <w:szCs w:val="24"/>
        </w:rPr>
        <w:t xml:space="preserve"> бюджетной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налоговой</w:t>
      </w:r>
      <w:r w:rsidRPr="0092164A">
        <w:rPr>
          <w:rFonts w:hint="default"/>
          <w:sz w:val="24"/>
          <w:szCs w:val="24"/>
        </w:rPr>
        <w:t xml:space="preserve"> политики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</w:t>
      </w:r>
      <w:r w:rsidR="005F0051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</w:t>
      </w:r>
      <w:r w:rsidRPr="0092164A">
        <w:rPr>
          <w:rFonts w:hint="default"/>
          <w:sz w:val="24"/>
          <w:szCs w:val="24"/>
        </w:rPr>
        <w:t>;</w:t>
      </w:r>
    </w:p>
    <w:p w:rsidR="001F0F32" w:rsidRPr="0092164A">
      <w:pPr>
        <w:pStyle w:val="BodyText"/>
        <w:numPr>
          <w:ilvl w:val="3"/>
          <w:numId w:val="4"/>
        </w:numPr>
        <w:shd w:val="clear" w:color="auto" w:fill="auto"/>
        <w:tabs>
          <w:tab w:val="left" w:pos="1023"/>
        </w:tabs>
        <w:bidi w:val="0"/>
        <w:spacing w:after="0"/>
        <w:ind w:left="20" w:firstLine="740"/>
        <w:jc w:val="both"/>
        <w:rPr>
          <w:sz w:val="24"/>
          <w:szCs w:val="24"/>
        </w:rPr>
      </w:pPr>
      <w:r w:rsidRPr="0092164A">
        <w:rPr>
          <w:rFonts w:hint="default"/>
          <w:sz w:val="24"/>
          <w:szCs w:val="24"/>
        </w:rPr>
        <w:t>прогноз</w:t>
      </w:r>
      <w:r w:rsidRPr="0092164A">
        <w:rPr>
          <w:rFonts w:hint="default"/>
          <w:sz w:val="24"/>
          <w:szCs w:val="24"/>
        </w:rPr>
        <w:t xml:space="preserve"> социально</w:t>
      </w:r>
      <w:r w:rsidRPr="0092164A">
        <w:rPr>
          <w:rFonts w:hint="default"/>
          <w:sz w:val="24"/>
          <w:szCs w:val="24"/>
        </w:rPr>
        <w:t xml:space="preserve"> - экономического</w:t>
      </w:r>
      <w:r w:rsidRPr="0092164A">
        <w:rPr>
          <w:rFonts w:hint="default"/>
          <w:sz w:val="24"/>
          <w:szCs w:val="24"/>
        </w:rPr>
        <w:t xml:space="preserve"> развития</w:t>
      </w:r>
      <w:r w:rsidRPr="0092164A" w:rsidR="0021475F">
        <w:rPr>
          <w:rFonts w:hint="default"/>
          <w:sz w:val="24"/>
          <w:szCs w:val="24"/>
        </w:rPr>
        <w:t xml:space="preserve"> на</w:t>
      </w:r>
      <w:r w:rsidRPr="0092164A" w:rsidR="0021475F">
        <w:rPr>
          <w:rFonts w:hint="default"/>
          <w:sz w:val="24"/>
          <w:szCs w:val="24"/>
        </w:rPr>
        <w:t xml:space="preserve"> очередной</w:t>
      </w:r>
      <w:r w:rsidRPr="0092164A" w:rsidR="0021475F">
        <w:rPr>
          <w:rFonts w:hint="default"/>
          <w:sz w:val="24"/>
          <w:szCs w:val="24"/>
        </w:rPr>
        <w:t xml:space="preserve"> финансовый</w:t>
      </w:r>
      <w:r w:rsidRPr="0092164A" w:rsidR="0021475F">
        <w:rPr>
          <w:rFonts w:hint="default"/>
          <w:sz w:val="24"/>
          <w:szCs w:val="24"/>
        </w:rPr>
        <w:t xml:space="preserve"> год</w:t>
      </w:r>
      <w:r w:rsidRPr="0092164A" w:rsidR="0021475F">
        <w:rPr>
          <w:rFonts w:hint="default"/>
          <w:sz w:val="24"/>
          <w:szCs w:val="24"/>
        </w:rPr>
        <w:t xml:space="preserve"> и</w:t>
      </w:r>
      <w:r w:rsidRPr="0092164A" w:rsidR="0021475F">
        <w:rPr>
          <w:rFonts w:hint="default"/>
          <w:sz w:val="24"/>
          <w:szCs w:val="24"/>
        </w:rPr>
        <w:t xml:space="preserve"> </w:t>
      </w:r>
      <w:r w:rsidR="00243F8F">
        <w:rPr>
          <w:rFonts w:hint="default"/>
          <w:sz w:val="24"/>
          <w:szCs w:val="24"/>
        </w:rPr>
        <w:t>на</w:t>
      </w:r>
      <w:r w:rsidR="00243F8F">
        <w:rPr>
          <w:rFonts w:hint="default"/>
          <w:sz w:val="24"/>
          <w:szCs w:val="24"/>
        </w:rPr>
        <w:t xml:space="preserve"> </w:t>
      </w:r>
      <w:r w:rsidRPr="0092164A" w:rsidR="0021475F">
        <w:rPr>
          <w:rFonts w:hint="default"/>
          <w:sz w:val="24"/>
          <w:szCs w:val="24"/>
        </w:rPr>
        <w:t>плановый</w:t>
      </w:r>
      <w:r w:rsidRPr="0092164A" w:rsidR="0021475F">
        <w:rPr>
          <w:rFonts w:hint="default"/>
          <w:sz w:val="24"/>
          <w:szCs w:val="24"/>
        </w:rPr>
        <w:t xml:space="preserve"> период</w:t>
      </w:r>
      <w:r w:rsidRPr="0092164A">
        <w:rPr>
          <w:sz w:val="24"/>
          <w:szCs w:val="24"/>
        </w:rPr>
        <w:t>;</w:t>
      </w:r>
    </w:p>
    <w:p w:rsidR="001F0F32" w:rsidRPr="0092164A" w:rsidP="00243F8F">
      <w:pPr>
        <w:pStyle w:val="BodyText"/>
        <w:numPr>
          <w:ilvl w:val="3"/>
          <w:numId w:val="4"/>
        </w:numPr>
        <w:shd w:val="clear" w:color="auto" w:fill="auto"/>
        <w:tabs>
          <w:tab w:val="left" w:pos="993"/>
        </w:tabs>
        <w:bidi w:val="0"/>
        <w:spacing w:after="0"/>
        <w:ind w:left="20" w:firstLine="7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среднесрочный</w:t>
      </w:r>
      <w:r w:rsidRPr="0092164A">
        <w:rPr>
          <w:rFonts w:hint="default"/>
          <w:sz w:val="24"/>
          <w:szCs w:val="24"/>
        </w:rPr>
        <w:t xml:space="preserve"> финансовый</w:t>
      </w:r>
      <w:r w:rsidRPr="0092164A">
        <w:rPr>
          <w:rFonts w:hint="default"/>
          <w:sz w:val="24"/>
          <w:szCs w:val="24"/>
        </w:rPr>
        <w:t xml:space="preserve"> план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243F8F">
      <w:pPr>
        <w:pStyle w:val="BodyText"/>
        <w:numPr>
          <w:ilvl w:val="3"/>
          <w:numId w:val="4"/>
        </w:numPr>
        <w:shd w:val="clear" w:color="auto" w:fill="auto"/>
        <w:tabs>
          <w:tab w:val="left" w:pos="993"/>
        </w:tabs>
        <w:bidi w:val="0"/>
        <w:spacing w:after="0"/>
        <w:ind w:left="20" w:right="59" w:firstLine="7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методики</w:t>
      </w:r>
      <w:r w:rsidRPr="0092164A">
        <w:rPr>
          <w:rFonts w:hint="default"/>
          <w:sz w:val="24"/>
          <w:szCs w:val="24"/>
        </w:rPr>
        <w:t xml:space="preserve"> (п</w:t>
      </w:r>
      <w:r w:rsidRPr="0092164A">
        <w:rPr>
          <w:rFonts w:hint="default"/>
          <w:sz w:val="24"/>
          <w:szCs w:val="24"/>
        </w:rPr>
        <w:t>роекты</w:t>
      </w:r>
      <w:r w:rsidRPr="0092164A">
        <w:rPr>
          <w:rFonts w:hint="default"/>
          <w:sz w:val="24"/>
          <w:szCs w:val="24"/>
        </w:rPr>
        <w:t xml:space="preserve"> методик</w:t>
      </w:r>
      <w:r w:rsidRPr="0092164A">
        <w:rPr>
          <w:rFonts w:hint="default"/>
          <w:sz w:val="24"/>
          <w:szCs w:val="24"/>
        </w:rPr>
        <w:t>) и</w:t>
      </w:r>
      <w:r w:rsidRPr="0092164A">
        <w:rPr>
          <w:rFonts w:hint="default"/>
          <w:sz w:val="24"/>
          <w:szCs w:val="24"/>
        </w:rPr>
        <w:t xml:space="preserve"> расчеты</w:t>
      </w:r>
      <w:r w:rsidRPr="0092164A">
        <w:rPr>
          <w:rFonts w:hint="default"/>
          <w:sz w:val="24"/>
          <w:szCs w:val="24"/>
        </w:rPr>
        <w:t xml:space="preserve"> распределения</w:t>
      </w:r>
      <w:r w:rsidRPr="0092164A">
        <w:rPr>
          <w:rFonts w:hint="default"/>
          <w:sz w:val="24"/>
          <w:szCs w:val="24"/>
        </w:rPr>
        <w:t xml:space="preserve"> межбюджетных</w:t>
      </w:r>
      <w:r w:rsidRPr="0092164A">
        <w:rPr>
          <w:rFonts w:hint="default"/>
          <w:sz w:val="24"/>
          <w:szCs w:val="24"/>
        </w:rPr>
        <w:t xml:space="preserve"> трансфертов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243F8F">
      <w:pPr>
        <w:pStyle w:val="BodyText"/>
        <w:numPr>
          <w:ilvl w:val="3"/>
          <w:numId w:val="4"/>
        </w:numPr>
        <w:shd w:val="clear" w:color="auto" w:fill="auto"/>
        <w:tabs>
          <w:tab w:val="left" w:pos="1016"/>
        </w:tabs>
        <w:bidi w:val="0"/>
        <w:spacing w:after="0" w:line="230" w:lineRule="exact"/>
        <w:ind w:left="20" w:right="59" w:firstLine="740"/>
        <w:jc w:val="both"/>
        <w:rPr>
          <w:sz w:val="24"/>
          <w:szCs w:val="24"/>
        </w:rPr>
      </w:pPr>
      <w:r w:rsidRPr="0092164A">
        <w:rPr>
          <w:rFonts w:hint="default"/>
          <w:sz w:val="24"/>
          <w:szCs w:val="24"/>
        </w:rPr>
        <w:t>верхний</w:t>
      </w:r>
      <w:r w:rsidRPr="0092164A">
        <w:rPr>
          <w:rFonts w:hint="default"/>
          <w:sz w:val="24"/>
          <w:szCs w:val="24"/>
        </w:rPr>
        <w:t xml:space="preserve"> предел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долга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конец</w:t>
      </w:r>
      <w:r w:rsidRPr="0092164A">
        <w:rPr>
          <w:rFonts w:hint="default"/>
          <w:sz w:val="24"/>
          <w:szCs w:val="24"/>
        </w:rPr>
        <w:t xml:space="preserve"> очередного</w:t>
      </w:r>
      <w:r w:rsidRPr="0092164A">
        <w:rPr>
          <w:rFonts w:hint="default"/>
          <w:sz w:val="24"/>
          <w:szCs w:val="24"/>
        </w:rPr>
        <w:t xml:space="preserve"> финансового</w:t>
      </w:r>
      <w:r w:rsidRPr="0092164A">
        <w:rPr>
          <w:rFonts w:hint="default"/>
          <w:sz w:val="24"/>
          <w:szCs w:val="24"/>
        </w:rPr>
        <w:t xml:space="preserve"> года</w:t>
      </w:r>
      <w:r w:rsidRPr="0092164A" w:rsidR="00F766F7">
        <w:rPr>
          <w:rFonts w:hint="default"/>
          <w:sz w:val="24"/>
          <w:szCs w:val="24"/>
        </w:rPr>
        <w:t xml:space="preserve"> и</w:t>
      </w:r>
      <w:r w:rsidRPr="0092164A" w:rsidR="00F766F7">
        <w:rPr>
          <w:rFonts w:hint="default"/>
          <w:sz w:val="24"/>
          <w:szCs w:val="24"/>
        </w:rPr>
        <w:t xml:space="preserve"> каждым</w:t>
      </w:r>
      <w:r w:rsidRPr="0092164A" w:rsidR="00F766F7">
        <w:rPr>
          <w:rFonts w:hint="default"/>
          <w:sz w:val="24"/>
          <w:szCs w:val="24"/>
        </w:rPr>
        <w:t xml:space="preserve"> годом</w:t>
      </w:r>
      <w:r w:rsidRPr="0092164A" w:rsidR="00F766F7">
        <w:rPr>
          <w:rFonts w:hint="default"/>
          <w:sz w:val="24"/>
          <w:szCs w:val="24"/>
        </w:rPr>
        <w:t xml:space="preserve"> планового</w:t>
      </w:r>
      <w:r w:rsidRPr="0092164A" w:rsidR="00F766F7">
        <w:rPr>
          <w:rFonts w:hint="default"/>
          <w:sz w:val="24"/>
          <w:szCs w:val="24"/>
        </w:rPr>
        <w:t xml:space="preserve"> периода</w:t>
      </w:r>
      <w:r w:rsidRPr="0092164A">
        <w:rPr>
          <w:sz w:val="24"/>
          <w:szCs w:val="24"/>
        </w:rPr>
        <w:t>;</w:t>
      </w:r>
    </w:p>
    <w:p w:rsidR="001F0F32" w:rsidRPr="0092164A" w:rsidP="00243F8F">
      <w:pPr>
        <w:pStyle w:val="BodyText"/>
        <w:numPr>
          <w:ilvl w:val="3"/>
          <w:numId w:val="4"/>
        </w:numPr>
        <w:shd w:val="clear" w:color="auto" w:fill="auto"/>
        <w:tabs>
          <w:tab w:val="left" w:pos="993"/>
        </w:tabs>
        <w:bidi w:val="0"/>
        <w:spacing w:after="0"/>
        <w:ind w:left="20" w:right="40" w:firstLine="700"/>
        <w:jc w:val="both"/>
        <w:rPr>
          <w:sz w:val="24"/>
          <w:szCs w:val="24"/>
        </w:rPr>
      </w:pPr>
      <w:r w:rsidRPr="0092164A">
        <w:rPr>
          <w:rFonts w:hint="default"/>
          <w:sz w:val="24"/>
          <w:szCs w:val="24"/>
        </w:rPr>
        <w:t>проект</w:t>
      </w:r>
      <w:r w:rsidRPr="0092164A">
        <w:rPr>
          <w:rFonts w:hint="default"/>
          <w:sz w:val="24"/>
          <w:szCs w:val="24"/>
        </w:rPr>
        <w:t xml:space="preserve"> программы</w:t>
      </w:r>
      <w:r w:rsidRPr="0092164A">
        <w:rPr>
          <w:rFonts w:hint="default"/>
          <w:sz w:val="24"/>
          <w:szCs w:val="24"/>
        </w:rPr>
        <w:t xml:space="preserve"> муниципальных</w:t>
      </w:r>
      <w:r w:rsidRPr="0092164A">
        <w:rPr>
          <w:rFonts w:hint="default"/>
          <w:sz w:val="24"/>
          <w:szCs w:val="24"/>
        </w:rPr>
        <w:t xml:space="preserve"> внутренних</w:t>
      </w:r>
      <w:r w:rsidRPr="0092164A">
        <w:rPr>
          <w:rFonts w:hint="default"/>
          <w:sz w:val="24"/>
          <w:szCs w:val="24"/>
        </w:rPr>
        <w:t xml:space="preserve"> заимствований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очередной</w:t>
      </w:r>
      <w:r w:rsidRPr="0092164A">
        <w:rPr>
          <w:rFonts w:hint="default"/>
          <w:sz w:val="24"/>
          <w:szCs w:val="24"/>
        </w:rPr>
        <w:t xml:space="preserve"> финансов</w:t>
      </w:r>
      <w:r w:rsidRPr="0092164A">
        <w:rPr>
          <w:rFonts w:hint="default"/>
          <w:sz w:val="24"/>
          <w:szCs w:val="24"/>
        </w:rPr>
        <w:t>ый</w:t>
      </w:r>
      <w:r w:rsidRPr="0092164A">
        <w:rPr>
          <w:rFonts w:hint="default"/>
          <w:sz w:val="24"/>
          <w:szCs w:val="24"/>
        </w:rPr>
        <w:t xml:space="preserve"> год</w:t>
      </w:r>
      <w:r w:rsidRPr="0092164A" w:rsidR="0021475F">
        <w:rPr>
          <w:rFonts w:hint="default"/>
          <w:sz w:val="24"/>
          <w:szCs w:val="24"/>
        </w:rPr>
        <w:t xml:space="preserve"> и</w:t>
      </w:r>
      <w:r w:rsidRPr="0092164A" w:rsidR="0021475F">
        <w:rPr>
          <w:rFonts w:hint="default"/>
          <w:sz w:val="24"/>
          <w:szCs w:val="24"/>
        </w:rPr>
        <w:t xml:space="preserve"> плановый</w:t>
      </w:r>
      <w:r w:rsidRPr="0092164A" w:rsidR="0021475F">
        <w:rPr>
          <w:rFonts w:hint="default"/>
          <w:sz w:val="24"/>
          <w:szCs w:val="24"/>
        </w:rPr>
        <w:t xml:space="preserve"> период</w:t>
      </w:r>
      <w:r w:rsidRPr="0092164A">
        <w:rPr>
          <w:sz w:val="24"/>
          <w:szCs w:val="24"/>
        </w:rPr>
        <w:t>;</w:t>
      </w:r>
    </w:p>
    <w:p w:rsidR="001F0F32" w:rsidRPr="0092164A">
      <w:pPr>
        <w:pStyle w:val="BodyText"/>
        <w:numPr>
          <w:ilvl w:val="3"/>
          <w:numId w:val="4"/>
        </w:numPr>
        <w:shd w:val="clear" w:color="auto" w:fill="auto"/>
        <w:tabs>
          <w:tab w:val="left" w:pos="1017"/>
        </w:tabs>
        <w:bidi w:val="0"/>
        <w:spacing w:after="0"/>
        <w:ind w:left="20" w:right="40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оценка</w:t>
      </w:r>
      <w:r w:rsidRPr="0092164A">
        <w:rPr>
          <w:rFonts w:hint="default"/>
          <w:sz w:val="24"/>
          <w:szCs w:val="24"/>
        </w:rPr>
        <w:t xml:space="preserve"> ожидаемого</w:t>
      </w:r>
      <w:r w:rsidRPr="0092164A">
        <w:rPr>
          <w:rFonts w:hint="default"/>
          <w:sz w:val="24"/>
          <w:szCs w:val="24"/>
        </w:rPr>
        <w:t xml:space="preserve"> исполнения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текущий</w:t>
      </w:r>
      <w:r w:rsidRPr="0092164A">
        <w:rPr>
          <w:rFonts w:hint="default"/>
          <w:sz w:val="24"/>
          <w:szCs w:val="24"/>
        </w:rPr>
        <w:t xml:space="preserve"> финансовый</w:t>
      </w:r>
      <w:r w:rsidRPr="0092164A">
        <w:rPr>
          <w:rFonts w:hint="default"/>
          <w:sz w:val="24"/>
          <w:szCs w:val="24"/>
        </w:rPr>
        <w:t xml:space="preserve"> год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доходам</w:t>
      </w:r>
      <w:r w:rsidRPr="0092164A">
        <w:rPr>
          <w:rFonts w:hint="default"/>
          <w:sz w:val="24"/>
          <w:szCs w:val="24"/>
        </w:rPr>
        <w:t>, расходам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дефициту</w:t>
      </w:r>
      <w:r w:rsidRPr="0092164A">
        <w:rPr>
          <w:rFonts w:hint="default"/>
          <w:sz w:val="24"/>
          <w:szCs w:val="24"/>
        </w:rPr>
        <w:t xml:space="preserve"> (профициту</w:t>
      </w:r>
      <w:r w:rsidRPr="0092164A">
        <w:rPr>
          <w:rFonts w:hint="default"/>
          <w:sz w:val="24"/>
          <w:szCs w:val="24"/>
        </w:rPr>
        <w:t>) бюджета</w:t>
      </w:r>
      <w:r w:rsidRPr="0092164A">
        <w:rPr>
          <w:rFonts w:hint="default"/>
          <w:sz w:val="24"/>
          <w:szCs w:val="24"/>
        </w:rPr>
        <w:t>;</w:t>
      </w:r>
    </w:p>
    <w:p w:rsidR="001F0F32" w:rsidRPr="0092164A">
      <w:pPr>
        <w:pStyle w:val="BodyText"/>
        <w:numPr>
          <w:ilvl w:val="3"/>
          <w:numId w:val="4"/>
        </w:numPr>
        <w:shd w:val="clear" w:color="auto" w:fill="auto"/>
        <w:tabs>
          <w:tab w:val="left" w:pos="965"/>
        </w:tabs>
        <w:bidi w:val="0"/>
        <w:spacing w:after="0"/>
        <w:ind w:left="20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реестр</w:t>
      </w:r>
      <w:r w:rsidRPr="0092164A">
        <w:rPr>
          <w:rFonts w:hint="default"/>
          <w:sz w:val="24"/>
          <w:szCs w:val="24"/>
        </w:rPr>
        <w:t xml:space="preserve"> расходных</w:t>
      </w:r>
      <w:r w:rsidRPr="0092164A">
        <w:rPr>
          <w:rFonts w:hint="default"/>
          <w:sz w:val="24"/>
          <w:szCs w:val="24"/>
        </w:rPr>
        <w:t xml:space="preserve"> обязательств</w:t>
      </w:r>
      <w:r w:rsidRPr="0092164A">
        <w:rPr>
          <w:rFonts w:hint="default"/>
          <w:sz w:val="24"/>
          <w:szCs w:val="24"/>
        </w:rPr>
        <w:t>;</w:t>
      </w:r>
    </w:p>
    <w:p w:rsidR="001F0F32" w:rsidRPr="0092164A">
      <w:pPr>
        <w:pStyle w:val="BodyText"/>
        <w:numPr>
          <w:ilvl w:val="3"/>
          <w:numId w:val="4"/>
        </w:numPr>
        <w:shd w:val="clear" w:color="auto" w:fill="auto"/>
        <w:tabs>
          <w:tab w:val="left" w:pos="979"/>
        </w:tabs>
        <w:bidi w:val="0"/>
        <w:spacing w:after="0"/>
        <w:ind w:left="20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пояснительная</w:t>
      </w:r>
      <w:r w:rsidRPr="0092164A">
        <w:rPr>
          <w:rFonts w:hint="default"/>
          <w:sz w:val="24"/>
          <w:szCs w:val="24"/>
        </w:rPr>
        <w:t xml:space="preserve"> записка</w:t>
      </w:r>
      <w:r w:rsidRPr="0092164A">
        <w:rPr>
          <w:rFonts w:hint="default"/>
          <w:sz w:val="24"/>
          <w:szCs w:val="24"/>
        </w:rPr>
        <w:t xml:space="preserve"> к</w:t>
      </w:r>
      <w:r w:rsidRPr="0092164A">
        <w:rPr>
          <w:rFonts w:hint="default"/>
          <w:sz w:val="24"/>
          <w:szCs w:val="24"/>
        </w:rPr>
        <w:t xml:space="preserve"> проекту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243F8F">
      <w:pPr>
        <w:pStyle w:val="BodyText"/>
        <w:numPr>
          <w:ilvl w:val="3"/>
          <w:numId w:val="4"/>
        </w:numPr>
        <w:shd w:val="clear" w:color="auto" w:fill="auto"/>
        <w:tabs>
          <w:tab w:val="left" w:pos="1134"/>
        </w:tabs>
        <w:bidi w:val="0"/>
        <w:spacing w:after="0"/>
        <w:ind w:left="20" w:right="40" w:firstLine="700"/>
        <w:jc w:val="both"/>
        <w:rPr>
          <w:sz w:val="24"/>
          <w:szCs w:val="24"/>
        </w:rPr>
      </w:pPr>
      <w:r w:rsidRPr="0092164A">
        <w:rPr>
          <w:rFonts w:hint="default"/>
          <w:sz w:val="24"/>
          <w:szCs w:val="24"/>
        </w:rPr>
        <w:t>муниципальн</w:t>
      </w:r>
      <w:r w:rsidRPr="0092164A">
        <w:rPr>
          <w:rFonts w:hint="default"/>
          <w:sz w:val="24"/>
          <w:szCs w:val="24"/>
        </w:rPr>
        <w:t>ые</w:t>
      </w:r>
      <w:r w:rsidRPr="0092164A">
        <w:rPr>
          <w:rFonts w:hint="default"/>
          <w:sz w:val="24"/>
          <w:szCs w:val="24"/>
        </w:rPr>
        <w:t xml:space="preserve"> программы</w:t>
      </w:r>
      <w:r w:rsidRPr="0092164A">
        <w:rPr>
          <w:rFonts w:hint="default"/>
          <w:sz w:val="24"/>
          <w:szCs w:val="24"/>
        </w:rPr>
        <w:t>, которые</w:t>
      </w:r>
      <w:r w:rsidRPr="0092164A">
        <w:rPr>
          <w:rFonts w:hint="default"/>
          <w:sz w:val="24"/>
          <w:szCs w:val="24"/>
        </w:rPr>
        <w:t xml:space="preserve"> предполагается</w:t>
      </w:r>
      <w:r w:rsidRPr="0092164A">
        <w:rPr>
          <w:rFonts w:hint="default"/>
          <w:sz w:val="24"/>
          <w:szCs w:val="24"/>
        </w:rPr>
        <w:t xml:space="preserve"> финансировать</w:t>
      </w:r>
      <w:r w:rsidRPr="0092164A">
        <w:rPr>
          <w:rFonts w:hint="default"/>
          <w:sz w:val="24"/>
          <w:szCs w:val="24"/>
        </w:rPr>
        <w:t xml:space="preserve"> из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очередном</w:t>
      </w:r>
      <w:r w:rsidRPr="0092164A">
        <w:rPr>
          <w:rFonts w:hint="default"/>
          <w:sz w:val="24"/>
          <w:szCs w:val="24"/>
        </w:rPr>
        <w:t xml:space="preserve"> финансовом</w:t>
      </w:r>
      <w:r w:rsidRPr="0092164A">
        <w:rPr>
          <w:rFonts w:hint="default"/>
          <w:sz w:val="24"/>
          <w:szCs w:val="24"/>
        </w:rPr>
        <w:t xml:space="preserve"> году</w:t>
      </w:r>
      <w:r w:rsidRPr="0092164A" w:rsidR="0021475F">
        <w:rPr>
          <w:rFonts w:hint="default"/>
          <w:sz w:val="24"/>
          <w:szCs w:val="24"/>
        </w:rPr>
        <w:t xml:space="preserve"> и</w:t>
      </w:r>
      <w:r w:rsidRPr="0092164A" w:rsidR="0021475F">
        <w:rPr>
          <w:rFonts w:hint="default"/>
          <w:sz w:val="24"/>
          <w:szCs w:val="24"/>
        </w:rPr>
        <w:t xml:space="preserve"> плановом</w:t>
      </w:r>
      <w:r w:rsidRPr="0092164A" w:rsidR="0021475F">
        <w:rPr>
          <w:rFonts w:hint="default"/>
          <w:sz w:val="24"/>
          <w:szCs w:val="24"/>
        </w:rPr>
        <w:t xml:space="preserve"> периоде</w:t>
      </w:r>
      <w:r w:rsidRPr="0092164A">
        <w:rPr>
          <w:sz w:val="24"/>
          <w:szCs w:val="24"/>
        </w:rPr>
        <w:t>;</w:t>
      </w:r>
    </w:p>
    <w:p w:rsidR="001F0F32" w:rsidRPr="0092164A" w:rsidP="00243F8F">
      <w:pPr>
        <w:pStyle w:val="BodyText"/>
        <w:numPr>
          <w:ilvl w:val="3"/>
          <w:numId w:val="4"/>
        </w:numPr>
        <w:shd w:val="clear" w:color="auto" w:fill="auto"/>
        <w:tabs>
          <w:tab w:val="left" w:pos="1134"/>
        </w:tabs>
        <w:bidi w:val="0"/>
        <w:spacing w:after="0"/>
        <w:ind w:left="20" w:right="40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сведения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сводных</w:t>
      </w:r>
      <w:r w:rsidRPr="0092164A">
        <w:rPr>
          <w:rFonts w:hint="default"/>
          <w:sz w:val="24"/>
          <w:szCs w:val="24"/>
        </w:rPr>
        <w:t xml:space="preserve"> показателях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финансовом</w:t>
      </w:r>
      <w:r w:rsidRPr="0092164A">
        <w:rPr>
          <w:rFonts w:hint="default"/>
          <w:sz w:val="24"/>
          <w:szCs w:val="24"/>
        </w:rPr>
        <w:t xml:space="preserve"> обеспечении</w:t>
      </w:r>
      <w:r w:rsidRPr="0092164A">
        <w:rPr>
          <w:rFonts w:hint="default"/>
          <w:sz w:val="24"/>
          <w:szCs w:val="24"/>
        </w:rPr>
        <w:t xml:space="preserve"> проектов</w:t>
      </w:r>
      <w:r w:rsidRPr="0092164A">
        <w:rPr>
          <w:rFonts w:hint="default"/>
          <w:sz w:val="24"/>
          <w:szCs w:val="24"/>
        </w:rPr>
        <w:t xml:space="preserve"> муниципальных</w:t>
      </w:r>
      <w:r w:rsidRPr="0092164A">
        <w:rPr>
          <w:rFonts w:hint="default"/>
          <w:sz w:val="24"/>
          <w:szCs w:val="24"/>
        </w:rPr>
        <w:t xml:space="preserve"> заданий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243F8F">
      <w:pPr>
        <w:pStyle w:val="BodyText"/>
        <w:numPr>
          <w:ilvl w:val="3"/>
          <w:numId w:val="4"/>
        </w:numPr>
        <w:shd w:val="clear" w:color="auto" w:fill="auto"/>
        <w:tabs>
          <w:tab w:val="left" w:pos="1134"/>
        </w:tabs>
        <w:bidi w:val="0"/>
        <w:spacing w:after="0"/>
        <w:ind w:left="20" w:right="40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прогноз</w:t>
      </w:r>
      <w:r w:rsidRPr="0092164A">
        <w:rPr>
          <w:rFonts w:hint="default"/>
          <w:sz w:val="24"/>
          <w:szCs w:val="24"/>
        </w:rPr>
        <w:t xml:space="preserve"> основных</w:t>
      </w:r>
      <w:r w:rsidRPr="0092164A">
        <w:rPr>
          <w:rFonts w:hint="default"/>
          <w:sz w:val="24"/>
          <w:szCs w:val="24"/>
        </w:rPr>
        <w:t xml:space="preserve"> характеристик</w:t>
      </w:r>
      <w:r w:rsidRPr="0092164A">
        <w:rPr>
          <w:rFonts w:hint="default"/>
          <w:sz w:val="24"/>
          <w:szCs w:val="24"/>
        </w:rPr>
        <w:t xml:space="preserve"> (общий</w:t>
      </w:r>
      <w:r w:rsidRPr="0092164A">
        <w:rPr>
          <w:rFonts w:hint="default"/>
          <w:sz w:val="24"/>
          <w:szCs w:val="24"/>
        </w:rPr>
        <w:t xml:space="preserve"> объем</w:t>
      </w:r>
      <w:r w:rsidRPr="0092164A">
        <w:rPr>
          <w:rFonts w:hint="default"/>
          <w:sz w:val="24"/>
          <w:szCs w:val="24"/>
        </w:rPr>
        <w:t xml:space="preserve"> доходо</w:t>
      </w:r>
      <w:r w:rsidRPr="0092164A">
        <w:rPr>
          <w:rFonts w:hint="default"/>
          <w:sz w:val="24"/>
          <w:szCs w:val="24"/>
        </w:rPr>
        <w:t>в</w:t>
      </w:r>
      <w:r w:rsidRPr="0092164A">
        <w:rPr>
          <w:rFonts w:hint="default"/>
          <w:sz w:val="24"/>
          <w:szCs w:val="24"/>
        </w:rPr>
        <w:t>, общий</w:t>
      </w:r>
      <w:r w:rsidRPr="0092164A">
        <w:rPr>
          <w:rFonts w:hint="default"/>
          <w:sz w:val="24"/>
          <w:szCs w:val="24"/>
        </w:rPr>
        <w:t xml:space="preserve"> объем</w:t>
      </w:r>
      <w:r w:rsidRPr="0092164A">
        <w:rPr>
          <w:rFonts w:hint="default"/>
          <w:sz w:val="24"/>
          <w:szCs w:val="24"/>
        </w:rPr>
        <w:t xml:space="preserve"> расходов</w:t>
      </w:r>
      <w:r w:rsidRPr="0092164A">
        <w:rPr>
          <w:rFonts w:hint="default"/>
          <w:sz w:val="24"/>
          <w:szCs w:val="24"/>
        </w:rPr>
        <w:t>, размер</w:t>
      </w:r>
      <w:r w:rsidRPr="0092164A">
        <w:rPr>
          <w:rFonts w:hint="default"/>
          <w:sz w:val="24"/>
          <w:szCs w:val="24"/>
        </w:rPr>
        <w:t xml:space="preserve"> дефицита</w:t>
      </w:r>
      <w:r w:rsidRPr="0092164A">
        <w:rPr>
          <w:rFonts w:hint="default"/>
          <w:sz w:val="24"/>
          <w:szCs w:val="24"/>
        </w:rPr>
        <w:t xml:space="preserve"> (профицита</w:t>
      </w:r>
      <w:r w:rsidRPr="0092164A">
        <w:rPr>
          <w:rFonts w:hint="default"/>
          <w:sz w:val="24"/>
          <w:szCs w:val="24"/>
        </w:rPr>
        <w:t>) консолидированного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;</w:t>
      </w:r>
    </w:p>
    <w:p w:rsidR="001F0F32" w:rsidRPr="0092164A">
      <w:pPr>
        <w:pStyle w:val="BodyText"/>
        <w:shd w:val="clear" w:color="auto" w:fill="auto"/>
        <w:bidi w:val="0"/>
        <w:spacing w:after="0"/>
        <w:ind w:left="20" w:right="40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3. Проект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>, а</w:t>
      </w:r>
      <w:r w:rsidRPr="0092164A">
        <w:rPr>
          <w:rFonts w:hint="default"/>
          <w:sz w:val="24"/>
          <w:szCs w:val="24"/>
        </w:rPr>
        <w:t xml:space="preserve"> также</w:t>
      </w:r>
      <w:r w:rsidRPr="0092164A">
        <w:rPr>
          <w:rFonts w:hint="default"/>
          <w:sz w:val="24"/>
          <w:szCs w:val="24"/>
        </w:rPr>
        <w:t xml:space="preserve"> все</w:t>
      </w:r>
      <w:r w:rsidRPr="0092164A">
        <w:rPr>
          <w:rFonts w:hint="default"/>
          <w:sz w:val="24"/>
          <w:szCs w:val="24"/>
        </w:rPr>
        <w:t xml:space="preserve"> документы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материалы</w:t>
      </w:r>
      <w:r w:rsidRPr="0092164A">
        <w:rPr>
          <w:rFonts w:hint="default"/>
          <w:sz w:val="24"/>
          <w:szCs w:val="24"/>
        </w:rPr>
        <w:t>, представленные</w:t>
      </w:r>
      <w:r w:rsidRPr="0092164A">
        <w:rPr>
          <w:rFonts w:hint="default"/>
          <w:sz w:val="24"/>
          <w:szCs w:val="24"/>
        </w:rPr>
        <w:t xml:space="preserve"> вместе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ним</w:t>
      </w:r>
      <w:r w:rsidRPr="0092164A">
        <w:rPr>
          <w:rFonts w:hint="default"/>
          <w:sz w:val="24"/>
          <w:szCs w:val="24"/>
        </w:rPr>
        <w:t>, направляются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бумажном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электронном</w:t>
      </w:r>
      <w:r w:rsidRPr="0092164A">
        <w:rPr>
          <w:rFonts w:hint="default"/>
          <w:sz w:val="24"/>
          <w:szCs w:val="24"/>
        </w:rPr>
        <w:t xml:space="preserve"> носителе</w:t>
      </w:r>
      <w:r w:rsidRPr="0092164A">
        <w:rPr>
          <w:rFonts w:hint="default"/>
          <w:sz w:val="24"/>
          <w:szCs w:val="24"/>
        </w:rPr>
        <w:t>. В</w:t>
      </w:r>
      <w:r w:rsidRPr="0092164A">
        <w:rPr>
          <w:rFonts w:hint="default"/>
          <w:sz w:val="24"/>
          <w:szCs w:val="24"/>
        </w:rPr>
        <w:t xml:space="preserve"> сопроводительном</w:t>
      </w:r>
      <w:r w:rsidRPr="0092164A">
        <w:rPr>
          <w:rFonts w:hint="default"/>
          <w:sz w:val="24"/>
          <w:szCs w:val="24"/>
        </w:rPr>
        <w:t xml:space="preserve"> письме</w:t>
      </w:r>
      <w:r w:rsidRPr="0092164A">
        <w:rPr>
          <w:rFonts w:hint="default"/>
          <w:sz w:val="24"/>
          <w:szCs w:val="24"/>
        </w:rPr>
        <w:t xml:space="preserve"> указывается</w:t>
      </w:r>
      <w:r w:rsidRPr="0092164A">
        <w:rPr>
          <w:rFonts w:hint="default"/>
          <w:sz w:val="24"/>
          <w:szCs w:val="24"/>
        </w:rPr>
        <w:t xml:space="preserve"> колич</w:t>
      </w:r>
      <w:r w:rsidRPr="0092164A">
        <w:rPr>
          <w:rFonts w:hint="default"/>
          <w:sz w:val="24"/>
          <w:szCs w:val="24"/>
        </w:rPr>
        <w:t>ество</w:t>
      </w:r>
      <w:r w:rsidRPr="0092164A">
        <w:rPr>
          <w:rFonts w:hint="default"/>
          <w:sz w:val="24"/>
          <w:szCs w:val="24"/>
        </w:rPr>
        <w:t xml:space="preserve"> листов</w:t>
      </w:r>
      <w:r w:rsidRPr="0092164A">
        <w:rPr>
          <w:rFonts w:hint="default"/>
          <w:sz w:val="24"/>
          <w:szCs w:val="24"/>
        </w:rPr>
        <w:t xml:space="preserve"> прилагаемых</w:t>
      </w:r>
      <w:r w:rsidRPr="0092164A">
        <w:rPr>
          <w:rFonts w:hint="default"/>
          <w:sz w:val="24"/>
          <w:szCs w:val="24"/>
        </w:rPr>
        <w:t xml:space="preserve"> документов</w:t>
      </w:r>
    </w:p>
    <w:p w:rsidR="001F0F32" w:rsidRPr="0092164A">
      <w:pPr>
        <w:pStyle w:val="Heading30"/>
        <w:keepNext/>
        <w:keepLines/>
        <w:shd w:val="clear" w:color="auto" w:fill="auto"/>
        <w:bidi w:val="0"/>
        <w:ind w:left="20" w:right="40" w:firstLine="700"/>
        <w:jc w:val="both"/>
        <w:rPr>
          <w:rFonts w:hint="default"/>
          <w:sz w:val="24"/>
          <w:szCs w:val="24"/>
        </w:rPr>
      </w:pPr>
      <w:bookmarkStart w:id="14" w:name="bookmark15"/>
      <w:r w:rsidRPr="0092164A">
        <w:rPr>
          <w:rFonts w:hint="default"/>
          <w:sz w:val="24"/>
          <w:szCs w:val="24"/>
        </w:rPr>
        <w:t>Статья</w:t>
      </w:r>
      <w:r w:rsidRPr="0092164A">
        <w:rPr>
          <w:rFonts w:hint="default"/>
          <w:sz w:val="24"/>
          <w:szCs w:val="24"/>
        </w:rPr>
        <w:t xml:space="preserve"> 12. Порядок</w:t>
      </w:r>
      <w:r w:rsidRPr="0092164A">
        <w:rPr>
          <w:rFonts w:hint="default"/>
          <w:sz w:val="24"/>
          <w:szCs w:val="24"/>
        </w:rPr>
        <w:t xml:space="preserve"> рассмотрения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</w:t>
      </w:r>
      <w:bookmarkEnd w:id="14"/>
    </w:p>
    <w:p w:rsidR="001F0F32" w:rsidRPr="0092164A">
      <w:pPr>
        <w:pStyle w:val="BodyText"/>
        <w:shd w:val="clear" w:color="auto" w:fill="auto"/>
        <w:bidi w:val="0"/>
        <w:spacing w:after="0"/>
        <w:ind w:left="20" w:right="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 xml:space="preserve"> рассматривает</w:t>
      </w:r>
      <w:r w:rsidRPr="0092164A">
        <w:rPr>
          <w:rFonts w:hint="default"/>
          <w:sz w:val="24"/>
          <w:szCs w:val="24"/>
        </w:rPr>
        <w:t xml:space="preserve"> проект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двух</w:t>
      </w:r>
      <w:r w:rsidRPr="0092164A">
        <w:rPr>
          <w:rFonts w:hint="default"/>
          <w:sz w:val="24"/>
          <w:szCs w:val="24"/>
        </w:rPr>
        <w:t xml:space="preserve"> чтениях.</w:t>
      </w:r>
    </w:p>
    <w:p w:rsidR="001F0F32" w:rsidRPr="0092164A">
      <w:pPr>
        <w:pStyle w:val="BodyText"/>
        <w:shd w:val="clear" w:color="auto" w:fill="auto"/>
        <w:bidi w:val="0"/>
        <w:spacing w:after="0"/>
        <w:ind w:left="20" w:right="40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Проект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рассматривается</w:t>
      </w:r>
      <w:r w:rsidRPr="0092164A">
        <w:rPr>
          <w:rFonts w:hint="default"/>
          <w:sz w:val="24"/>
          <w:szCs w:val="24"/>
        </w:rPr>
        <w:t xml:space="preserve"> Муниципальным</w:t>
      </w:r>
      <w:r w:rsidRPr="0092164A">
        <w:rPr>
          <w:rFonts w:hint="default"/>
          <w:sz w:val="24"/>
          <w:szCs w:val="24"/>
        </w:rPr>
        <w:t xml:space="preserve"> Сове</w:t>
      </w:r>
      <w:r w:rsidRPr="0092164A">
        <w:rPr>
          <w:rFonts w:hint="default"/>
          <w:sz w:val="24"/>
          <w:szCs w:val="24"/>
        </w:rPr>
        <w:t>том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сроки</w:t>
      </w:r>
      <w:r w:rsidRPr="0092164A">
        <w:rPr>
          <w:rFonts w:hint="default"/>
          <w:sz w:val="24"/>
          <w:szCs w:val="24"/>
        </w:rPr>
        <w:t>, установленные</w:t>
      </w:r>
      <w:r w:rsidRPr="0092164A">
        <w:rPr>
          <w:rFonts w:hint="default"/>
          <w:sz w:val="24"/>
          <w:szCs w:val="24"/>
        </w:rPr>
        <w:t xml:space="preserve"> настоящим</w:t>
      </w:r>
      <w:r w:rsidRPr="0092164A">
        <w:rPr>
          <w:rFonts w:hint="default"/>
          <w:sz w:val="24"/>
          <w:szCs w:val="24"/>
        </w:rPr>
        <w:t xml:space="preserve"> Положением.</w:t>
      </w:r>
    </w:p>
    <w:p w:rsidR="001F0F32" w:rsidRPr="0092164A">
      <w:pPr>
        <w:pStyle w:val="BodyText"/>
        <w:shd w:val="clear" w:color="auto" w:fill="auto"/>
        <w:bidi w:val="0"/>
        <w:spacing w:after="240"/>
        <w:ind w:left="20" w:right="40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Право</w:t>
      </w:r>
      <w:r w:rsidRPr="0092164A">
        <w:rPr>
          <w:rFonts w:hint="default"/>
          <w:sz w:val="24"/>
          <w:szCs w:val="24"/>
        </w:rPr>
        <w:t xml:space="preserve"> давать</w:t>
      </w:r>
      <w:r w:rsidRPr="0092164A">
        <w:rPr>
          <w:rFonts w:hint="default"/>
          <w:sz w:val="24"/>
          <w:szCs w:val="24"/>
        </w:rPr>
        <w:t xml:space="preserve"> комментарии</w:t>
      </w:r>
      <w:r w:rsidRPr="0092164A">
        <w:rPr>
          <w:rFonts w:hint="default"/>
          <w:sz w:val="24"/>
          <w:szCs w:val="24"/>
        </w:rPr>
        <w:t>, делать</w:t>
      </w:r>
      <w:r w:rsidRPr="0092164A">
        <w:rPr>
          <w:rFonts w:hint="default"/>
          <w:sz w:val="24"/>
          <w:szCs w:val="24"/>
        </w:rPr>
        <w:t xml:space="preserve"> заявления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проекту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от</w:t>
      </w:r>
      <w:r w:rsidRPr="0092164A">
        <w:rPr>
          <w:rFonts w:hint="default"/>
          <w:sz w:val="24"/>
          <w:szCs w:val="24"/>
        </w:rPr>
        <w:t xml:space="preserve"> имени</w:t>
      </w:r>
      <w:r w:rsidRPr="0092164A">
        <w:rPr>
          <w:rFonts w:hint="default"/>
          <w:sz w:val="24"/>
          <w:szCs w:val="24"/>
        </w:rPr>
        <w:t xml:space="preserve"> администрации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ходе</w:t>
      </w:r>
      <w:r w:rsidRPr="0092164A">
        <w:rPr>
          <w:rFonts w:hint="default"/>
          <w:sz w:val="24"/>
          <w:szCs w:val="24"/>
        </w:rPr>
        <w:t xml:space="preserve"> его</w:t>
      </w:r>
      <w:r w:rsidRPr="0092164A">
        <w:rPr>
          <w:rFonts w:hint="default"/>
          <w:sz w:val="24"/>
          <w:szCs w:val="24"/>
        </w:rPr>
        <w:t xml:space="preserve"> рассмотрения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Муниципальном</w:t>
      </w:r>
      <w:r w:rsidRPr="0092164A">
        <w:rPr>
          <w:rFonts w:hint="default"/>
          <w:sz w:val="24"/>
          <w:szCs w:val="24"/>
        </w:rPr>
        <w:t xml:space="preserve"> Совете</w:t>
      </w:r>
      <w:r w:rsidRPr="0092164A">
        <w:rPr>
          <w:rFonts w:hint="default"/>
          <w:sz w:val="24"/>
          <w:szCs w:val="24"/>
        </w:rPr>
        <w:t xml:space="preserve"> имеют</w:t>
      </w:r>
      <w:r w:rsidRPr="0092164A">
        <w:rPr>
          <w:rFonts w:hint="default"/>
          <w:sz w:val="24"/>
          <w:szCs w:val="24"/>
        </w:rPr>
        <w:t xml:space="preserve"> Глава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</w:t>
      </w:r>
      <w:r w:rsidRPr="0092164A">
        <w:rPr>
          <w:rFonts w:hint="default"/>
          <w:sz w:val="24"/>
          <w:szCs w:val="24"/>
        </w:rPr>
        <w:t>азования</w:t>
      </w:r>
      <w:r w:rsidRPr="0092164A">
        <w:rPr>
          <w:rFonts w:hint="default"/>
          <w:sz w:val="24"/>
          <w:szCs w:val="24"/>
        </w:rPr>
        <w:t xml:space="preserve"> или</w:t>
      </w:r>
      <w:r w:rsidRPr="0092164A">
        <w:rPr>
          <w:rFonts w:hint="default"/>
          <w:sz w:val="24"/>
          <w:szCs w:val="24"/>
        </w:rPr>
        <w:t xml:space="preserve"> уполномоченные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то</w:t>
      </w:r>
      <w:r w:rsidRPr="0092164A">
        <w:rPr>
          <w:rFonts w:hint="default"/>
          <w:sz w:val="24"/>
          <w:szCs w:val="24"/>
        </w:rPr>
        <w:t xml:space="preserve"> его</w:t>
      </w:r>
      <w:r w:rsidRPr="0092164A">
        <w:rPr>
          <w:rFonts w:hint="default"/>
          <w:sz w:val="24"/>
          <w:szCs w:val="24"/>
        </w:rPr>
        <w:t xml:space="preserve"> представители.</w:t>
      </w:r>
    </w:p>
    <w:p w:rsidR="001F0F32" w:rsidRPr="0092164A">
      <w:pPr>
        <w:pStyle w:val="Heading30"/>
        <w:keepNext/>
        <w:keepLines/>
        <w:shd w:val="clear" w:color="auto" w:fill="auto"/>
        <w:bidi w:val="0"/>
        <w:ind w:left="20" w:right="40" w:firstLine="700"/>
        <w:jc w:val="both"/>
        <w:rPr>
          <w:rFonts w:hint="default"/>
          <w:sz w:val="24"/>
          <w:szCs w:val="24"/>
        </w:rPr>
      </w:pPr>
      <w:bookmarkStart w:id="15" w:name="bookmark16"/>
      <w:r w:rsidRPr="0092164A">
        <w:rPr>
          <w:rFonts w:hint="default"/>
          <w:sz w:val="24"/>
          <w:szCs w:val="24"/>
        </w:rPr>
        <w:t>Статья</w:t>
      </w:r>
      <w:r w:rsidRPr="0092164A">
        <w:rPr>
          <w:rFonts w:hint="default"/>
          <w:sz w:val="24"/>
          <w:szCs w:val="24"/>
        </w:rPr>
        <w:t xml:space="preserve"> 13. Предварительное</w:t>
      </w:r>
      <w:r w:rsidRPr="0092164A">
        <w:rPr>
          <w:rFonts w:hint="default"/>
          <w:sz w:val="24"/>
          <w:szCs w:val="24"/>
        </w:rPr>
        <w:t xml:space="preserve"> рассмотрение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</w:t>
      </w:r>
      <w:bookmarkEnd w:id="15"/>
    </w:p>
    <w:p w:rsidR="001F0F32" w:rsidRPr="0092164A">
      <w:pPr>
        <w:pStyle w:val="BodyText"/>
        <w:shd w:val="clear" w:color="auto" w:fill="auto"/>
        <w:bidi w:val="0"/>
        <w:spacing w:after="0"/>
        <w:ind w:left="20" w:right="40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После</w:t>
      </w:r>
      <w:r w:rsidRPr="0092164A">
        <w:rPr>
          <w:rFonts w:hint="default"/>
          <w:sz w:val="24"/>
          <w:szCs w:val="24"/>
        </w:rPr>
        <w:t xml:space="preserve"> внесения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>, документов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материалов</w:t>
      </w:r>
      <w:r w:rsidRPr="0092164A">
        <w:rPr>
          <w:rFonts w:hint="default"/>
          <w:sz w:val="24"/>
          <w:szCs w:val="24"/>
        </w:rPr>
        <w:t>, представляемых</w:t>
      </w:r>
      <w:r w:rsidRPr="0092164A">
        <w:rPr>
          <w:rFonts w:hint="default"/>
          <w:sz w:val="24"/>
          <w:szCs w:val="24"/>
        </w:rPr>
        <w:t xml:space="preserve"> вместе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ним</w:t>
      </w:r>
      <w:r w:rsidRPr="0092164A">
        <w:rPr>
          <w:rFonts w:hint="default"/>
          <w:sz w:val="24"/>
          <w:szCs w:val="24"/>
        </w:rPr>
        <w:t>, председатель</w:t>
      </w:r>
      <w:r w:rsidRPr="0092164A">
        <w:rPr>
          <w:rFonts w:hint="default"/>
          <w:sz w:val="24"/>
          <w:szCs w:val="24"/>
        </w:rPr>
        <w:t xml:space="preserve"> </w:t>
      </w:r>
      <w:r w:rsidRPr="0092164A">
        <w:rPr>
          <w:rFonts w:hint="default"/>
          <w:sz w:val="24"/>
          <w:szCs w:val="24"/>
        </w:rPr>
        <w:t>Муниципального</w:t>
      </w:r>
      <w:r w:rsidRPr="0092164A">
        <w:rPr>
          <w:rFonts w:hint="default"/>
          <w:sz w:val="24"/>
          <w:szCs w:val="24"/>
        </w:rPr>
        <w:t xml:space="preserve"> Совета</w:t>
      </w:r>
      <w:r w:rsidRPr="0092164A">
        <w:rPr>
          <w:rFonts w:hint="default"/>
          <w:sz w:val="24"/>
          <w:szCs w:val="24"/>
        </w:rPr>
        <w:t xml:space="preserve"> направляет</w:t>
      </w:r>
      <w:r w:rsidRPr="0092164A">
        <w:rPr>
          <w:rFonts w:hint="default"/>
          <w:sz w:val="24"/>
          <w:szCs w:val="24"/>
        </w:rPr>
        <w:t xml:space="preserve"> указанный</w:t>
      </w:r>
      <w:r w:rsidRPr="0092164A">
        <w:rPr>
          <w:rFonts w:hint="default"/>
          <w:sz w:val="24"/>
          <w:szCs w:val="24"/>
        </w:rPr>
        <w:t xml:space="preserve"> проект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контрольно-счетный</w:t>
      </w:r>
      <w:r w:rsidRPr="0092164A">
        <w:rPr>
          <w:rFonts w:hint="default"/>
          <w:sz w:val="24"/>
          <w:szCs w:val="24"/>
        </w:rPr>
        <w:t xml:space="preserve"> орган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комиссию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бюджету</w:t>
      </w:r>
      <w:r w:rsidRPr="0092164A">
        <w:rPr>
          <w:rFonts w:hint="default"/>
          <w:sz w:val="24"/>
          <w:szCs w:val="24"/>
        </w:rPr>
        <w:t>, налогам</w:t>
      </w:r>
      <w:r w:rsidRPr="0092164A">
        <w:rPr>
          <w:rFonts w:hint="default"/>
          <w:sz w:val="24"/>
          <w:szCs w:val="24"/>
        </w:rPr>
        <w:t>, экономики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вопросам</w:t>
      </w:r>
      <w:r w:rsidRPr="0092164A">
        <w:rPr>
          <w:rFonts w:hint="default"/>
          <w:sz w:val="24"/>
          <w:szCs w:val="24"/>
        </w:rPr>
        <w:t xml:space="preserve"> собственности</w:t>
      </w:r>
      <w:r w:rsidRPr="0092164A">
        <w:rPr>
          <w:rFonts w:hint="default"/>
          <w:sz w:val="24"/>
          <w:szCs w:val="24"/>
        </w:rPr>
        <w:t xml:space="preserve"> (далее</w:t>
      </w:r>
      <w:r w:rsidRPr="0092164A">
        <w:rPr>
          <w:rFonts w:hint="default"/>
          <w:sz w:val="24"/>
          <w:szCs w:val="24"/>
        </w:rPr>
        <w:t xml:space="preserve"> - бюджетная</w:t>
      </w:r>
      <w:r w:rsidRPr="0092164A">
        <w:rPr>
          <w:rFonts w:hint="default"/>
          <w:sz w:val="24"/>
          <w:szCs w:val="24"/>
        </w:rPr>
        <w:t xml:space="preserve"> комиссия</w:t>
      </w:r>
      <w:r w:rsidRPr="0092164A">
        <w:rPr>
          <w:rFonts w:hint="default"/>
          <w:sz w:val="24"/>
          <w:szCs w:val="24"/>
        </w:rPr>
        <w:t>) для</w:t>
      </w:r>
      <w:r w:rsidRPr="0092164A">
        <w:rPr>
          <w:rFonts w:hint="default"/>
          <w:sz w:val="24"/>
          <w:szCs w:val="24"/>
        </w:rPr>
        <w:t xml:space="preserve"> подготовки</w:t>
      </w:r>
      <w:r w:rsidRPr="0092164A">
        <w:rPr>
          <w:rFonts w:hint="default"/>
          <w:sz w:val="24"/>
          <w:szCs w:val="24"/>
        </w:rPr>
        <w:t xml:space="preserve"> заключений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соответствии</w:t>
      </w:r>
      <w:r w:rsidRPr="0092164A">
        <w:rPr>
          <w:rFonts w:hint="default"/>
          <w:sz w:val="24"/>
          <w:szCs w:val="24"/>
        </w:rPr>
        <w:t xml:space="preserve"> представленных</w:t>
      </w:r>
      <w:r w:rsidRPr="0092164A">
        <w:rPr>
          <w:rFonts w:hint="default"/>
          <w:sz w:val="24"/>
          <w:szCs w:val="24"/>
        </w:rPr>
        <w:t xml:space="preserve"> документов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матер</w:t>
      </w:r>
      <w:r w:rsidRPr="0092164A">
        <w:rPr>
          <w:rFonts w:hint="default"/>
          <w:sz w:val="24"/>
          <w:szCs w:val="24"/>
        </w:rPr>
        <w:t>и</w:t>
      </w:r>
      <w:r w:rsidRPr="0092164A">
        <w:rPr>
          <w:rFonts w:hint="default"/>
          <w:sz w:val="24"/>
          <w:szCs w:val="24"/>
        </w:rPr>
        <w:t>алов</w:t>
      </w:r>
      <w:r w:rsidRPr="0092164A">
        <w:rPr>
          <w:rFonts w:hint="default"/>
          <w:sz w:val="24"/>
          <w:szCs w:val="24"/>
        </w:rPr>
        <w:t xml:space="preserve"> требованиям</w:t>
      </w:r>
      <w:r w:rsidRPr="0092164A">
        <w:rPr>
          <w:rFonts w:hint="default"/>
          <w:sz w:val="24"/>
          <w:szCs w:val="24"/>
        </w:rPr>
        <w:t xml:space="preserve"> настоящего</w:t>
      </w:r>
      <w:r w:rsidRPr="0092164A">
        <w:rPr>
          <w:rFonts w:hint="default"/>
          <w:sz w:val="24"/>
          <w:szCs w:val="24"/>
        </w:rPr>
        <w:t xml:space="preserve"> Положения</w:t>
      </w:r>
      <w:r w:rsidRPr="0092164A">
        <w:rPr>
          <w:rFonts w:hint="default"/>
          <w:sz w:val="24"/>
          <w:szCs w:val="24"/>
        </w:rPr>
        <w:t>, которые</w:t>
      </w:r>
      <w:r w:rsidRPr="0092164A">
        <w:rPr>
          <w:rFonts w:hint="default"/>
          <w:sz w:val="24"/>
          <w:szCs w:val="24"/>
        </w:rPr>
        <w:t xml:space="preserve"> должны</w:t>
      </w:r>
      <w:r w:rsidRPr="0092164A">
        <w:rPr>
          <w:rFonts w:hint="default"/>
          <w:sz w:val="24"/>
          <w:szCs w:val="24"/>
        </w:rPr>
        <w:t xml:space="preserve"> быть</w:t>
      </w:r>
      <w:r w:rsidRPr="0092164A">
        <w:rPr>
          <w:rFonts w:hint="default"/>
          <w:sz w:val="24"/>
          <w:szCs w:val="24"/>
        </w:rPr>
        <w:t xml:space="preserve"> подготовлены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течение</w:t>
      </w:r>
      <w:r w:rsidRPr="0092164A">
        <w:rPr>
          <w:rFonts w:hint="default"/>
          <w:sz w:val="24"/>
          <w:szCs w:val="24"/>
        </w:rPr>
        <w:t xml:space="preserve"> </w:t>
      </w:r>
      <w:r w:rsidRPr="0092164A" w:rsidR="00F73969">
        <w:rPr>
          <w:rFonts w:hint="default"/>
          <w:sz w:val="24"/>
          <w:szCs w:val="24"/>
        </w:rPr>
        <w:t>двух</w:t>
      </w:r>
      <w:r w:rsidRPr="0092164A">
        <w:rPr>
          <w:rFonts w:hint="default"/>
          <w:sz w:val="24"/>
          <w:szCs w:val="24"/>
        </w:rPr>
        <w:t xml:space="preserve"> календарных</w:t>
      </w:r>
      <w:r w:rsidRPr="0092164A">
        <w:rPr>
          <w:rFonts w:hint="default"/>
          <w:sz w:val="24"/>
          <w:szCs w:val="24"/>
        </w:rPr>
        <w:t xml:space="preserve"> дней</w:t>
      </w:r>
      <w:r w:rsidRPr="0092164A">
        <w:rPr>
          <w:rFonts w:hint="default"/>
          <w:sz w:val="24"/>
          <w:szCs w:val="24"/>
        </w:rPr>
        <w:t xml:space="preserve"> со</w:t>
      </w:r>
      <w:r w:rsidRPr="0092164A">
        <w:rPr>
          <w:rFonts w:hint="default"/>
          <w:sz w:val="24"/>
          <w:szCs w:val="24"/>
        </w:rPr>
        <w:t xml:space="preserve"> дня</w:t>
      </w:r>
      <w:r w:rsidRPr="0092164A">
        <w:rPr>
          <w:rFonts w:hint="default"/>
          <w:sz w:val="24"/>
          <w:szCs w:val="24"/>
        </w:rPr>
        <w:t xml:space="preserve"> внесения</w:t>
      </w:r>
      <w:r w:rsidRPr="0092164A">
        <w:rPr>
          <w:rFonts w:hint="default"/>
          <w:sz w:val="24"/>
          <w:szCs w:val="24"/>
        </w:rPr>
        <w:t xml:space="preserve"> указанного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Совет.</w:t>
      </w:r>
    </w:p>
    <w:p w:rsidR="001F0F32" w:rsidRPr="0092164A">
      <w:pPr>
        <w:pStyle w:val="BodyText"/>
        <w:shd w:val="clear" w:color="auto" w:fill="auto"/>
        <w:bidi w:val="0"/>
        <w:spacing w:after="0"/>
        <w:ind w:left="20" w:right="40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На</w:t>
      </w:r>
      <w:r w:rsidRPr="0092164A">
        <w:rPr>
          <w:rFonts w:hint="default"/>
          <w:sz w:val="24"/>
          <w:szCs w:val="24"/>
        </w:rPr>
        <w:t xml:space="preserve"> основании</w:t>
      </w:r>
      <w:r w:rsidRPr="0092164A">
        <w:rPr>
          <w:rFonts w:hint="default"/>
          <w:sz w:val="24"/>
          <w:szCs w:val="24"/>
        </w:rPr>
        <w:t xml:space="preserve"> заключений</w:t>
      </w:r>
      <w:r w:rsidRPr="0092164A">
        <w:rPr>
          <w:rFonts w:hint="default"/>
          <w:sz w:val="24"/>
          <w:szCs w:val="24"/>
        </w:rPr>
        <w:t xml:space="preserve"> контрольно-счетного</w:t>
      </w:r>
      <w:r w:rsidRPr="0092164A">
        <w:rPr>
          <w:rFonts w:hint="default"/>
          <w:sz w:val="24"/>
          <w:szCs w:val="24"/>
        </w:rPr>
        <w:t xml:space="preserve"> органа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бюджетной</w:t>
      </w:r>
      <w:r w:rsidRPr="0092164A">
        <w:rPr>
          <w:rFonts w:hint="default"/>
          <w:sz w:val="24"/>
          <w:szCs w:val="24"/>
        </w:rPr>
        <w:t xml:space="preserve"> комис</w:t>
      </w:r>
      <w:r w:rsidRPr="0092164A">
        <w:rPr>
          <w:rFonts w:hint="default"/>
          <w:sz w:val="24"/>
          <w:szCs w:val="24"/>
        </w:rPr>
        <w:t>сии</w:t>
      </w:r>
      <w:r w:rsidRPr="0092164A">
        <w:rPr>
          <w:rFonts w:hint="default"/>
          <w:sz w:val="24"/>
          <w:szCs w:val="24"/>
        </w:rPr>
        <w:t xml:space="preserve"> председатель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</w:t>
      </w:r>
      <w:r w:rsidRPr="0092164A">
        <w:rPr>
          <w:rFonts w:hint="default"/>
          <w:sz w:val="24"/>
          <w:szCs w:val="24"/>
        </w:rPr>
        <w:t xml:space="preserve"> принимает</w:t>
      </w:r>
      <w:r w:rsidRPr="0092164A">
        <w:rPr>
          <w:rFonts w:hint="default"/>
          <w:sz w:val="24"/>
          <w:szCs w:val="24"/>
        </w:rPr>
        <w:t xml:space="preserve"> решение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принятии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к</w:t>
      </w:r>
      <w:r w:rsidRPr="0092164A">
        <w:rPr>
          <w:rFonts w:hint="default"/>
          <w:sz w:val="24"/>
          <w:szCs w:val="24"/>
        </w:rPr>
        <w:t xml:space="preserve"> рассмотрению</w:t>
      </w:r>
      <w:r w:rsidRPr="0092164A">
        <w:rPr>
          <w:rFonts w:hint="default"/>
          <w:sz w:val="24"/>
          <w:szCs w:val="24"/>
        </w:rPr>
        <w:t xml:space="preserve"> Муниципальным</w:t>
      </w:r>
      <w:r w:rsidRPr="0092164A">
        <w:rPr>
          <w:rFonts w:hint="default"/>
          <w:sz w:val="24"/>
          <w:szCs w:val="24"/>
        </w:rPr>
        <w:t xml:space="preserve"> Советом</w:t>
      </w:r>
      <w:r w:rsidRPr="0092164A">
        <w:rPr>
          <w:rFonts w:hint="default"/>
          <w:sz w:val="24"/>
          <w:szCs w:val="24"/>
        </w:rPr>
        <w:t xml:space="preserve"> либо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его</w:t>
      </w:r>
      <w:r w:rsidRPr="0092164A">
        <w:rPr>
          <w:rFonts w:hint="default"/>
          <w:sz w:val="24"/>
          <w:szCs w:val="24"/>
        </w:rPr>
        <w:t xml:space="preserve"> возвращении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доработку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администрацию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>, если</w:t>
      </w:r>
      <w:r w:rsidRPr="0092164A">
        <w:rPr>
          <w:rFonts w:hint="default"/>
          <w:sz w:val="24"/>
          <w:szCs w:val="24"/>
        </w:rPr>
        <w:t xml:space="preserve"> состав</w:t>
      </w:r>
      <w:r w:rsidRPr="0092164A">
        <w:rPr>
          <w:rFonts w:hint="default"/>
          <w:sz w:val="24"/>
          <w:szCs w:val="24"/>
        </w:rPr>
        <w:t xml:space="preserve"> представленных</w:t>
      </w:r>
      <w:r w:rsidRPr="0092164A">
        <w:rPr>
          <w:rFonts w:hint="default"/>
          <w:sz w:val="24"/>
          <w:szCs w:val="24"/>
        </w:rPr>
        <w:t xml:space="preserve"> документо</w:t>
      </w:r>
      <w:r w:rsidRPr="0092164A">
        <w:rPr>
          <w:rFonts w:hint="default"/>
          <w:sz w:val="24"/>
          <w:szCs w:val="24"/>
        </w:rPr>
        <w:t>в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материалов</w:t>
      </w:r>
      <w:r w:rsidRPr="0092164A">
        <w:rPr>
          <w:rFonts w:hint="default"/>
          <w:sz w:val="24"/>
          <w:szCs w:val="24"/>
        </w:rPr>
        <w:t xml:space="preserve"> не</w:t>
      </w:r>
      <w:r w:rsidRPr="0092164A">
        <w:rPr>
          <w:rFonts w:hint="default"/>
          <w:sz w:val="24"/>
          <w:szCs w:val="24"/>
        </w:rPr>
        <w:t xml:space="preserve"> соответствует</w:t>
      </w:r>
      <w:r w:rsidRPr="0092164A">
        <w:rPr>
          <w:rFonts w:hint="default"/>
          <w:sz w:val="24"/>
          <w:szCs w:val="24"/>
        </w:rPr>
        <w:t xml:space="preserve"> требованиям</w:t>
      </w:r>
      <w:r w:rsidRPr="0092164A">
        <w:rPr>
          <w:rFonts w:hint="default"/>
          <w:sz w:val="24"/>
          <w:szCs w:val="24"/>
        </w:rPr>
        <w:t xml:space="preserve"> статей</w:t>
      </w:r>
      <w:r w:rsidRPr="0092164A">
        <w:rPr>
          <w:rFonts w:hint="default"/>
          <w:sz w:val="24"/>
          <w:szCs w:val="24"/>
        </w:rPr>
        <w:t xml:space="preserve"> 9, 10, 11 настоящего</w:t>
      </w:r>
      <w:r w:rsidRPr="0092164A">
        <w:rPr>
          <w:rFonts w:hint="default"/>
          <w:sz w:val="24"/>
          <w:szCs w:val="24"/>
        </w:rPr>
        <w:t xml:space="preserve"> Положения.</w:t>
      </w:r>
    </w:p>
    <w:p w:rsidR="001F0F32" w:rsidRPr="0092164A">
      <w:pPr>
        <w:pStyle w:val="BodyText"/>
        <w:shd w:val="clear" w:color="auto" w:fill="auto"/>
        <w:bidi w:val="0"/>
        <w:spacing w:after="260"/>
        <w:ind w:left="20" w:right="40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Доработанный</w:t>
      </w:r>
      <w:r w:rsidRPr="0092164A">
        <w:rPr>
          <w:rFonts w:hint="default"/>
          <w:sz w:val="24"/>
          <w:szCs w:val="24"/>
        </w:rPr>
        <w:t xml:space="preserve"> проект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со</w:t>
      </w:r>
      <w:r w:rsidRPr="0092164A">
        <w:rPr>
          <w:rFonts w:hint="default"/>
          <w:sz w:val="24"/>
          <w:szCs w:val="24"/>
        </w:rPr>
        <w:t xml:space="preserve"> всеми</w:t>
      </w:r>
      <w:r w:rsidRPr="0092164A">
        <w:rPr>
          <w:rFonts w:hint="default"/>
          <w:sz w:val="24"/>
          <w:szCs w:val="24"/>
        </w:rPr>
        <w:t xml:space="preserve"> необходимыми</w:t>
      </w:r>
      <w:r w:rsidRPr="0092164A">
        <w:rPr>
          <w:rFonts w:hint="default"/>
          <w:sz w:val="24"/>
          <w:szCs w:val="24"/>
        </w:rPr>
        <w:t xml:space="preserve"> документами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материалами</w:t>
      </w:r>
      <w:r w:rsidRPr="0092164A">
        <w:rPr>
          <w:rFonts w:hint="default"/>
          <w:sz w:val="24"/>
          <w:szCs w:val="24"/>
        </w:rPr>
        <w:t xml:space="preserve"> должен</w:t>
      </w:r>
      <w:r w:rsidRPr="0092164A">
        <w:rPr>
          <w:rFonts w:hint="default"/>
          <w:sz w:val="24"/>
          <w:szCs w:val="24"/>
        </w:rPr>
        <w:t xml:space="preserve"> быть</w:t>
      </w:r>
      <w:r w:rsidRPr="0092164A">
        <w:rPr>
          <w:rFonts w:hint="default"/>
          <w:sz w:val="24"/>
          <w:szCs w:val="24"/>
        </w:rPr>
        <w:t xml:space="preserve"> повторно</w:t>
      </w:r>
      <w:r w:rsidRPr="0092164A">
        <w:rPr>
          <w:rFonts w:hint="default"/>
          <w:sz w:val="24"/>
          <w:szCs w:val="24"/>
        </w:rPr>
        <w:t xml:space="preserve"> внесен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течение</w:t>
      </w:r>
      <w:r w:rsidRPr="0092164A">
        <w:rPr>
          <w:rFonts w:hint="default"/>
          <w:sz w:val="24"/>
          <w:szCs w:val="24"/>
        </w:rPr>
        <w:t xml:space="preserve"> </w:t>
      </w:r>
      <w:r w:rsidRPr="0092164A" w:rsidR="00F73969">
        <w:rPr>
          <w:rFonts w:hint="default"/>
          <w:sz w:val="24"/>
          <w:szCs w:val="24"/>
        </w:rPr>
        <w:t>двух</w:t>
      </w:r>
      <w:r w:rsidRPr="0092164A">
        <w:rPr>
          <w:rFonts w:hint="default"/>
          <w:sz w:val="24"/>
          <w:szCs w:val="24"/>
        </w:rPr>
        <w:t xml:space="preserve"> календарных</w:t>
      </w:r>
      <w:r w:rsidRPr="0092164A">
        <w:rPr>
          <w:rFonts w:hint="default"/>
          <w:sz w:val="24"/>
          <w:szCs w:val="24"/>
        </w:rPr>
        <w:t xml:space="preserve"> дней</w:t>
      </w:r>
      <w:r w:rsidRPr="0092164A">
        <w:rPr>
          <w:rFonts w:hint="default"/>
          <w:sz w:val="24"/>
          <w:szCs w:val="24"/>
        </w:rPr>
        <w:t xml:space="preserve"> со</w:t>
      </w:r>
      <w:r w:rsidRPr="0092164A">
        <w:rPr>
          <w:rFonts w:hint="default"/>
          <w:sz w:val="24"/>
          <w:szCs w:val="24"/>
        </w:rPr>
        <w:t xml:space="preserve"> дня</w:t>
      </w:r>
      <w:r w:rsidRPr="0092164A">
        <w:rPr>
          <w:rFonts w:hint="default"/>
          <w:sz w:val="24"/>
          <w:szCs w:val="24"/>
        </w:rPr>
        <w:t xml:space="preserve"> его</w:t>
      </w:r>
      <w:r w:rsidRPr="0092164A">
        <w:rPr>
          <w:rFonts w:hint="default"/>
          <w:sz w:val="24"/>
          <w:szCs w:val="24"/>
        </w:rPr>
        <w:t xml:space="preserve"> возвращения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администрацию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образования.</w:t>
      </w:r>
    </w:p>
    <w:p w:rsidR="001F0F32" w:rsidRPr="0092164A">
      <w:pPr>
        <w:pStyle w:val="Bodytext40"/>
        <w:shd w:val="clear" w:color="auto" w:fill="auto"/>
        <w:bidi w:val="0"/>
        <w:spacing w:before="0"/>
        <w:ind w:left="20" w:firstLine="70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Статья</w:t>
      </w:r>
      <w:r w:rsidRPr="0092164A">
        <w:rPr>
          <w:rFonts w:hint="default"/>
          <w:sz w:val="24"/>
          <w:szCs w:val="24"/>
        </w:rPr>
        <w:t xml:space="preserve"> 14. Рассмотрение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</w:t>
      </w:r>
      <w:r w:rsidR="005F0051">
        <w:rPr>
          <w:rFonts w:hint="default"/>
          <w:sz w:val="24"/>
          <w:szCs w:val="24"/>
        </w:rPr>
        <w:t>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первом</w:t>
      </w:r>
      <w:r w:rsidRPr="0092164A">
        <w:rPr>
          <w:rFonts w:hint="default"/>
          <w:sz w:val="24"/>
          <w:szCs w:val="24"/>
        </w:rPr>
        <w:t xml:space="preserve"> чтении</w:t>
      </w:r>
    </w:p>
    <w:p w:rsidR="001F0F32" w:rsidRPr="0092164A">
      <w:pPr>
        <w:pStyle w:val="Bodytext50"/>
        <w:numPr>
          <w:ilvl w:val="4"/>
          <w:numId w:val="4"/>
        </w:numPr>
        <w:shd w:val="clear" w:color="auto" w:fill="auto"/>
        <w:tabs>
          <w:tab w:val="left" w:pos="992"/>
        </w:tabs>
        <w:bidi w:val="0"/>
        <w:ind w:left="20" w:right="40" w:firstLine="70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 xml:space="preserve"> рассматривает</w:t>
      </w:r>
      <w:r w:rsidRPr="0092164A">
        <w:rPr>
          <w:rFonts w:hint="default"/>
          <w:sz w:val="24"/>
          <w:szCs w:val="24"/>
        </w:rPr>
        <w:t xml:space="preserve"> проект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первом</w:t>
      </w:r>
      <w:r w:rsidRPr="0092164A">
        <w:rPr>
          <w:rFonts w:hint="default"/>
          <w:sz w:val="24"/>
          <w:szCs w:val="24"/>
        </w:rPr>
        <w:t xml:space="preserve"> чтении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течение</w:t>
      </w:r>
      <w:r w:rsidRPr="0092164A">
        <w:rPr>
          <w:rFonts w:hint="default"/>
          <w:sz w:val="24"/>
          <w:szCs w:val="24"/>
        </w:rPr>
        <w:t xml:space="preserve"> </w:t>
      </w:r>
      <w:r w:rsidRPr="00581F56">
        <w:rPr>
          <w:sz w:val="24"/>
          <w:szCs w:val="24"/>
          <w:highlight w:val="yellow"/>
        </w:rPr>
        <w:t xml:space="preserve">15 </w:t>
      </w:r>
      <w:r w:rsidRPr="00581F56" w:rsidR="00581F56">
        <w:rPr>
          <w:rFonts w:hint="default"/>
          <w:sz w:val="24"/>
          <w:szCs w:val="24"/>
          <w:highlight w:val="yellow"/>
        </w:rPr>
        <w:t>рабочих</w:t>
      </w:r>
      <w:r w:rsidRPr="00581F56">
        <w:rPr>
          <w:rFonts w:hint="default"/>
          <w:sz w:val="24"/>
          <w:szCs w:val="24"/>
          <w:highlight w:val="yellow"/>
        </w:rPr>
        <w:t xml:space="preserve"> дней</w:t>
      </w:r>
      <w:r w:rsidRPr="0092164A">
        <w:rPr>
          <w:rFonts w:hint="default"/>
          <w:sz w:val="24"/>
          <w:szCs w:val="24"/>
        </w:rPr>
        <w:t xml:space="preserve"> со</w:t>
      </w:r>
      <w:r w:rsidRPr="0092164A">
        <w:rPr>
          <w:rFonts w:hint="default"/>
          <w:sz w:val="24"/>
          <w:szCs w:val="24"/>
        </w:rPr>
        <w:t xml:space="preserve"> дня</w:t>
      </w:r>
      <w:r w:rsidRPr="0092164A">
        <w:rPr>
          <w:rFonts w:hint="default"/>
          <w:sz w:val="24"/>
          <w:szCs w:val="24"/>
        </w:rPr>
        <w:t xml:space="preserve"> ег</w:t>
      </w:r>
      <w:r w:rsidRPr="0092164A">
        <w:rPr>
          <w:rFonts w:hint="default"/>
          <w:sz w:val="24"/>
          <w:szCs w:val="24"/>
        </w:rPr>
        <w:t>о</w:t>
      </w:r>
      <w:r w:rsidRPr="0092164A">
        <w:rPr>
          <w:rFonts w:hint="default"/>
          <w:sz w:val="24"/>
          <w:szCs w:val="24"/>
        </w:rPr>
        <w:t xml:space="preserve"> внесения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Совет.</w:t>
      </w:r>
    </w:p>
    <w:p w:rsidR="001F0F32" w:rsidRPr="0092164A">
      <w:pPr>
        <w:pStyle w:val="Bodytext50"/>
        <w:numPr>
          <w:ilvl w:val="4"/>
          <w:numId w:val="4"/>
        </w:numPr>
        <w:shd w:val="clear" w:color="auto" w:fill="auto"/>
        <w:tabs>
          <w:tab w:val="left" w:pos="985"/>
        </w:tabs>
        <w:bidi w:val="0"/>
        <w:ind w:left="20" w:right="40" w:firstLine="70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При</w:t>
      </w:r>
      <w:r w:rsidRPr="0092164A">
        <w:rPr>
          <w:rFonts w:hint="default"/>
          <w:sz w:val="24"/>
          <w:szCs w:val="24"/>
        </w:rPr>
        <w:t xml:space="preserve"> рассмотрении</w:t>
      </w:r>
      <w:r w:rsidRPr="0092164A">
        <w:rPr>
          <w:rFonts w:hint="default"/>
          <w:sz w:val="24"/>
          <w:szCs w:val="24"/>
        </w:rPr>
        <w:t xml:space="preserve"> Муниципальным</w:t>
      </w:r>
      <w:r w:rsidRPr="0092164A">
        <w:rPr>
          <w:rFonts w:hint="default"/>
          <w:sz w:val="24"/>
          <w:szCs w:val="24"/>
        </w:rPr>
        <w:t xml:space="preserve"> Советом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первом</w:t>
      </w:r>
      <w:r w:rsidRPr="0092164A">
        <w:rPr>
          <w:rFonts w:hint="default"/>
          <w:sz w:val="24"/>
          <w:szCs w:val="24"/>
        </w:rPr>
        <w:t xml:space="preserve"> чтении</w:t>
      </w:r>
      <w:r w:rsidRPr="0092164A">
        <w:rPr>
          <w:rFonts w:hint="default"/>
          <w:sz w:val="24"/>
          <w:szCs w:val="24"/>
        </w:rPr>
        <w:t xml:space="preserve"> обсуждаются</w:t>
      </w:r>
      <w:r w:rsidRPr="0092164A">
        <w:rPr>
          <w:rFonts w:hint="default"/>
          <w:sz w:val="24"/>
          <w:szCs w:val="24"/>
        </w:rPr>
        <w:t>:</w:t>
      </w:r>
    </w:p>
    <w:p w:rsidR="001F0F32" w:rsidRPr="0092164A">
      <w:pPr>
        <w:pStyle w:val="Bodytext50"/>
        <w:shd w:val="clear" w:color="auto" w:fill="auto"/>
        <w:bidi w:val="0"/>
        <w:ind w:left="20" w:firstLine="70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1) прогноз</w:t>
      </w:r>
      <w:r w:rsidRPr="0092164A">
        <w:rPr>
          <w:rFonts w:hint="default"/>
          <w:sz w:val="24"/>
          <w:szCs w:val="24"/>
        </w:rPr>
        <w:t xml:space="preserve"> социально-экономического</w:t>
      </w:r>
      <w:r w:rsidRPr="0092164A">
        <w:rPr>
          <w:rFonts w:hint="default"/>
          <w:sz w:val="24"/>
          <w:szCs w:val="24"/>
        </w:rPr>
        <w:t xml:space="preserve"> развития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</w:t>
      </w:r>
      <w:r w:rsidR="005F0051">
        <w:rPr>
          <w:rFonts w:hint="default"/>
          <w:sz w:val="24"/>
          <w:szCs w:val="24"/>
        </w:rPr>
        <w:t>«Ерцевское</w:t>
      </w:r>
      <w:r w:rsidRPr="0092164A">
        <w:rPr>
          <w:rFonts w:hint="default"/>
          <w:sz w:val="24"/>
          <w:szCs w:val="24"/>
        </w:rPr>
        <w:t>»</w:t>
      </w:r>
      <w:r w:rsidRPr="0092164A">
        <w:rPr>
          <w:rFonts w:hint="default"/>
          <w:sz w:val="24"/>
          <w:szCs w:val="24"/>
        </w:rPr>
        <w:t>;</w:t>
      </w:r>
    </w:p>
    <w:p w:rsidR="001F0F32" w:rsidRPr="0092164A">
      <w:pPr>
        <w:pStyle w:val="Bodytext50"/>
        <w:shd w:val="clear" w:color="auto" w:fill="auto"/>
        <w:bidi w:val="0"/>
        <w:spacing w:line="259" w:lineRule="exact"/>
        <w:ind w:left="20" w:firstLine="7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2) основные</w:t>
      </w:r>
      <w:r w:rsidRPr="0092164A">
        <w:rPr>
          <w:rFonts w:hint="default"/>
          <w:sz w:val="24"/>
          <w:szCs w:val="24"/>
        </w:rPr>
        <w:t xml:space="preserve"> характеристики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бюджета.</w:t>
      </w:r>
    </w:p>
    <w:p w:rsidR="001F0F32" w:rsidRPr="0092164A">
      <w:pPr>
        <w:pStyle w:val="Bodytext50"/>
        <w:numPr>
          <w:ilvl w:val="4"/>
          <w:numId w:val="4"/>
        </w:numPr>
        <w:shd w:val="clear" w:color="auto" w:fill="auto"/>
        <w:tabs>
          <w:tab w:val="left" w:pos="1039"/>
        </w:tabs>
        <w:bidi w:val="0"/>
        <w:spacing w:line="259" w:lineRule="exact"/>
        <w:ind w:left="20" w:right="20" w:firstLine="7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Предмето</w:t>
      </w:r>
      <w:r w:rsidRPr="0092164A">
        <w:rPr>
          <w:rFonts w:hint="default"/>
          <w:sz w:val="24"/>
          <w:szCs w:val="24"/>
        </w:rPr>
        <w:t>м</w:t>
      </w:r>
      <w:r w:rsidRPr="0092164A">
        <w:rPr>
          <w:rFonts w:hint="default"/>
          <w:sz w:val="24"/>
          <w:szCs w:val="24"/>
        </w:rPr>
        <w:t xml:space="preserve"> рассмотрения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первом</w:t>
      </w:r>
      <w:r w:rsidRPr="0092164A">
        <w:rPr>
          <w:rFonts w:hint="default"/>
          <w:sz w:val="24"/>
          <w:szCs w:val="24"/>
        </w:rPr>
        <w:t xml:space="preserve"> чтении</w:t>
      </w:r>
      <w:r w:rsidRPr="0092164A">
        <w:rPr>
          <w:rFonts w:hint="default"/>
          <w:sz w:val="24"/>
          <w:szCs w:val="24"/>
        </w:rPr>
        <w:t xml:space="preserve"> являются</w:t>
      </w:r>
      <w:r w:rsidRPr="0092164A">
        <w:rPr>
          <w:rFonts w:hint="default"/>
          <w:sz w:val="24"/>
          <w:szCs w:val="24"/>
        </w:rPr>
        <w:t>:</w:t>
      </w:r>
    </w:p>
    <w:p w:rsidR="001F0F32" w:rsidRPr="0092164A">
      <w:pPr>
        <w:pStyle w:val="Bodytext50"/>
        <w:numPr>
          <w:ilvl w:val="5"/>
          <w:numId w:val="4"/>
        </w:numPr>
        <w:shd w:val="clear" w:color="auto" w:fill="auto"/>
        <w:tabs>
          <w:tab w:val="left" w:pos="983"/>
        </w:tabs>
        <w:bidi w:val="0"/>
        <w:spacing w:line="259" w:lineRule="exact"/>
        <w:ind w:left="20" w:firstLine="7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основные</w:t>
      </w:r>
      <w:r w:rsidRPr="0092164A">
        <w:rPr>
          <w:rFonts w:hint="default"/>
          <w:sz w:val="24"/>
          <w:szCs w:val="24"/>
        </w:rPr>
        <w:t xml:space="preserve"> характеристики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;</w:t>
      </w:r>
    </w:p>
    <w:p w:rsidR="001F0F32" w:rsidRPr="0092164A">
      <w:pPr>
        <w:pStyle w:val="Bodytext50"/>
        <w:numPr>
          <w:ilvl w:val="5"/>
          <w:numId w:val="4"/>
        </w:numPr>
        <w:shd w:val="clear" w:color="auto" w:fill="auto"/>
        <w:tabs>
          <w:tab w:val="left" w:pos="1006"/>
        </w:tabs>
        <w:bidi w:val="0"/>
        <w:spacing w:line="259" w:lineRule="exact"/>
        <w:ind w:left="20" w:right="20" w:firstLine="7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доходы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группам</w:t>
      </w:r>
      <w:r w:rsidRPr="0092164A">
        <w:rPr>
          <w:rFonts w:hint="default"/>
          <w:sz w:val="24"/>
          <w:szCs w:val="24"/>
        </w:rPr>
        <w:t>, подгруппам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статьям</w:t>
      </w:r>
      <w:r w:rsidRPr="0092164A">
        <w:rPr>
          <w:rFonts w:hint="default"/>
          <w:sz w:val="24"/>
          <w:szCs w:val="24"/>
        </w:rPr>
        <w:t xml:space="preserve"> классификации</w:t>
      </w:r>
      <w:r w:rsidRPr="0092164A">
        <w:rPr>
          <w:rFonts w:hint="default"/>
          <w:sz w:val="24"/>
          <w:szCs w:val="24"/>
        </w:rPr>
        <w:t xml:space="preserve"> доходов</w:t>
      </w:r>
      <w:r w:rsidRPr="0092164A">
        <w:rPr>
          <w:rFonts w:hint="default"/>
          <w:sz w:val="24"/>
          <w:szCs w:val="24"/>
        </w:rPr>
        <w:t xml:space="preserve"> бюджетов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</w:t>
      </w:r>
      <w:r w:rsidRPr="0092164A">
        <w:rPr>
          <w:rFonts w:hint="default"/>
          <w:sz w:val="24"/>
          <w:szCs w:val="24"/>
        </w:rPr>
        <w:t>;</w:t>
      </w:r>
    </w:p>
    <w:p w:rsidR="001F0F32" w:rsidRPr="0092164A">
      <w:pPr>
        <w:pStyle w:val="Bodytext50"/>
        <w:numPr>
          <w:ilvl w:val="5"/>
          <w:numId w:val="4"/>
        </w:numPr>
        <w:shd w:val="clear" w:color="auto" w:fill="auto"/>
        <w:tabs>
          <w:tab w:val="left" w:pos="1005"/>
        </w:tabs>
        <w:bidi w:val="0"/>
        <w:spacing w:line="259" w:lineRule="exact"/>
        <w:ind w:left="20" w:firstLine="7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общий</w:t>
      </w:r>
      <w:r w:rsidRPr="0092164A">
        <w:rPr>
          <w:rFonts w:hint="default"/>
          <w:sz w:val="24"/>
          <w:szCs w:val="24"/>
        </w:rPr>
        <w:t xml:space="preserve"> объем</w:t>
      </w:r>
      <w:r w:rsidRPr="0092164A">
        <w:rPr>
          <w:rFonts w:hint="default"/>
          <w:sz w:val="24"/>
          <w:szCs w:val="24"/>
        </w:rPr>
        <w:t xml:space="preserve"> расходов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;</w:t>
      </w:r>
    </w:p>
    <w:p w:rsidR="001F0F32" w:rsidRPr="0092164A">
      <w:pPr>
        <w:pStyle w:val="Bodytext50"/>
        <w:numPr>
          <w:ilvl w:val="5"/>
          <w:numId w:val="4"/>
        </w:numPr>
        <w:shd w:val="clear" w:color="auto" w:fill="auto"/>
        <w:tabs>
          <w:tab w:val="left" w:pos="1005"/>
        </w:tabs>
        <w:bidi w:val="0"/>
        <w:spacing w:line="259" w:lineRule="exact"/>
        <w:ind w:left="20" w:firstLine="7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источники</w:t>
      </w:r>
      <w:r w:rsidRPr="0092164A">
        <w:rPr>
          <w:rFonts w:hint="default"/>
          <w:sz w:val="24"/>
          <w:szCs w:val="24"/>
        </w:rPr>
        <w:t xml:space="preserve"> финансирования</w:t>
      </w:r>
      <w:r w:rsidRPr="0092164A">
        <w:rPr>
          <w:rFonts w:hint="default"/>
          <w:sz w:val="24"/>
          <w:szCs w:val="24"/>
        </w:rPr>
        <w:t xml:space="preserve"> дефицита</w:t>
      </w:r>
      <w:r w:rsidRPr="0092164A">
        <w:rPr>
          <w:rFonts w:hint="default"/>
          <w:sz w:val="24"/>
          <w:szCs w:val="24"/>
        </w:rPr>
        <w:t xml:space="preserve"> (направления</w:t>
      </w:r>
      <w:r w:rsidRPr="0092164A">
        <w:rPr>
          <w:rFonts w:hint="default"/>
          <w:sz w:val="24"/>
          <w:szCs w:val="24"/>
        </w:rPr>
        <w:t xml:space="preserve"> профицита</w:t>
      </w:r>
      <w:r w:rsidRPr="0092164A">
        <w:rPr>
          <w:rFonts w:hint="default"/>
          <w:sz w:val="24"/>
          <w:szCs w:val="24"/>
        </w:rPr>
        <w:t>)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;</w:t>
      </w:r>
    </w:p>
    <w:p w:rsidR="001F0F32" w:rsidRPr="0092164A">
      <w:pPr>
        <w:pStyle w:val="Bodytext50"/>
        <w:numPr>
          <w:ilvl w:val="5"/>
          <w:numId w:val="4"/>
        </w:numPr>
        <w:shd w:val="clear" w:color="auto" w:fill="auto"/>
        <w:tabs>
          <w:tab w:val="left" w:pos="994"/>
        </w:tabs>
        <w:bidi w:val="0"/>
        <w:spacing w:line="259" w:lineRule="exact"/>
        <w:ind w:left="20" w:firstLine="7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программа</w:t>
      </w:r>
      <w:r w:rsidRPr="0092164A">
        <w:rPr>
          <w:rFonts w:hint="default"/>
          <w:sz w:val="24"/>
          <w:szCs w:val="24"/>
        </w:rPr>
        <w:t xml:space="preserve"> муниципальных</w:t>
      </w:r>
      <w:r w:rsidRPr="0092164A">
        <w:rPr>
          <w:rFonts w:hint="default"/>
          <w:sz w:val="24"/>
          <w:szCs w:val="24"/>
        </w:rPr>
        <w:t xml:space="preserve"> внутренних</w:t>
      </w:r>
      <w:r w:rsidRPr="0092164A">
        <w:rPr>
          <w:rFonts w:hint="default"/>
          <w:sz w:val="24"/>
          <w:szCs w:val="24"/>
        </w:rPr>
        <w:t xml:space="preserve"> заимствований</w:t>
      </w:r>
      <w:r w:rsidRPr="0092164A">
        <w:rPr>
          <w:rFonts w:hint="default"/>
          <w:sz w:val="24"/>
          <w:szCs w:val="24"/>
        </w:rPr>
        <w:t>:</w:t>
      </w:r>
    </w:p>
    <w:p w:rsidR="001F0F32" w:rsidRPr="0092164A">
      <w:pPr>
        <w:pStyle w:val="Bodytext50"/>
        <w:numPr>
          <w:ilvl w:val="5"/>
          <w:numId w:val="4"/>
        </w:numPr>
        <w:shd w:val="clear" w:color="auto" w:fill="auto"/>
        <w:tabs>
          <w:tab w:val="left" w:pos="1024"/>
        </w:tabs>
        <w:bidi w:val="0"/>
        <w:spacing w:line="259" w:lineRule="exact"/>
        <w:ind w:left="20" w:right="20" w:firstLine="740"/>
        <w:rPr>
          <w:sz w:val="24"/>
          <w:szCs w:val="24"/>
        </w:rPr>
      </w:pPr>
      <w:r w:rsidRPr="0092164A">
        <w:rPr>
          <w:rFonts w:hint="default"/>
          <w:sz w:val="24"/>
          <w:szCs w:val="24"/>
        </w:rPr>
        <w:t>верхний</w:t>
      </w:r>
      <w:r w:rsidRPr="0092164A">
        <w:rPr>
          <w:rFonts w:hint="default"/>
          <w:sz w:val="24"/>
          <w:szCs w:val="24"/>
        </w:rPr>
        <w:t xml:space="preserve"> предел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долга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1 января</w:t>
      </w:r>
      <w:r w:rsidRPr="0092164A">
        <w:rPr>
          <w:rFonts w:hint="default"/>
          <w:sz w:val="24"/>
          <w:szCs w:val="24"/>
        </w:rPr>
        <w:t xml:space="preserve"> года</w:t>
      </w:r>
      <w:r w:rsidRPr="0092164A">
        <w:rPr>
          <w:rFonts w:hint="default"/>
          <w:sz w:val="24"/>
          <w:szCs w:val="24"/>
        </w:rPr>
        <w:t>, следующего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очередным</w:t>
      </w:r>
      <w:r w:rsidRPr="0092164A">
        <w:rPr>
          <w:rFonts w:hint="default"/>
          <w:sz w:val="24"/>
          <w:szCs w:val="24"/>
        </w:rPr>
        <w:t xml:space="preserve"> финансовым</w:t>
      </w:r>
      <w:r w:rsidRPr="0092164A">
        <w:rPr>
          <w:rFonts w:hint="default"/>
          <w:sz w:val="24"/>
          <w:szCs w:val="24"/>
        </w:rPr>
        <w:t xml:space="preserve"> годом</w:t>
      </w:r>
      <w:r w:rsidRPr="0092164A" w:rsidR="00F766F7">
        <w:rPr>
          <w:rFonts w:hint="default"/>
          <w:sz w:val="24"/>
          <w:szCs w:val="24"/>
        </w:rPr>
        <w:t xml:space="preserve"> и</w:t>
      </w:r>
      <w:r w:rsidRPr="0092164A" w:rsidR="00F766F7">
        <w:rPr>
          <w:rFonts w:hint="default"/>
          <w:sz w:val="24"/>
          <w:szCs w:val="24"/>
        </w:rPr>
        <w:t xml:space="preserve"> кажды</w:t>
      </w:r>
      <w:r w:rsidRPr="0092164A" w:rsidR="00F766F7">
        <w:rPr>
          <w:rFonts w:hint="default"/>
          <w:sz w:val="24"/>
          <w:szCs w:val="24"/>
        </w:rPr>
        <w:t>м</w:t>
      </w:r>
      <w:r w:rsidRPr="0092164A" w:rsidR="00F766F7">
        <w:rPr>
          <w:rFonts w:hint="default"/>
          <w:sz w:val="24"/>
          <w:szCs w:val="24"/>
        </w:rPr>
        <w:t xml:space="preserve"> годом</w:t>
      </w:r>
      <w:r w:rsidRPr="0092164A" w:rsidR="00F766F7">
        <w:rPr>
          <w:rFonts w:hint="default"/>
          <w:sz w:val="24"/>
          <w:szCs w:val="24"/>
        </w:rPr>
        <w:t xml:space="preserve"> планового</w:t>
      </w:r>
      <w:r w:rsidRPr="0092164A" w:rsidR="00F766F7">
        <w:rPr>
          <w:rFonts w:hint="default"/>
          <w:sz w:val="24"/>
          <w:szCs w:val="24"/>
        </w:rPr>
        <w:t xml:space="preserve"> периода</w:t>
      </w:r>
      <w:r w:rsidRPr="0092164A">
        <w:rPr>
          <w:sz w:val="24"/>
          <w:szCs w:val="24"/>
        </w:rPr>
        <w:t>;</w:t>
      </w:r>
    </w:p>
    <w:p w:rsidR="001F0F32" w:rsidRPr="0092164A">
      <w:pPr>
        <w:pStyle w:val="Bodytext50"/>
        <w:numPr>
          <w:ilvl w:val="5"/>
          <w:numId w:val="4"/>
        </w:numPr>
        <w:shd w:val="clear" w:color="auto" w:fill="auto"/>
        <w:tabs>
          <w:tab w:val="left" w:pos="1001"/>
        </w:tabs>
        <w:bidi w:val="0"/>
        <w:spacing w:line="259" w:lineRule="exact"/>
        <w:ind w:left="20" w:firstLine="7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объем</w:t>
      </w:r>
      <w:r w:rsidRPr="0092164A">
        <w:rPr>
          <w:rFonts w:hint="default"/>
          <w:sz w:val="24"/>
          <w:szCs w:val="24"/>
        </w:rPr>
        <w:t xml:space="preserve"> расходов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обслуживание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долга.</w:t>
      </w:r>
    </w:p>
    <w:p w:rsidR="001F0F32" w:rsidRPr="0092164A">
      <w:pPr>
        <w:pStyle w:val="Bodytext50"/>
        <w:numPr>
          <w:ilvl w:val="4"/>
          <w:numId w:val="4"/>
        </w:numPr>
        <w:shd w:val="clear" w:color="auto" w:fill="auto"/>
        <w:tabs>
          <w:tab w:val="left" w:pos="996"/>
        </w:tabs>
        <w:bidi w:val="0"/>
        <w:spacing w:line="259" w:lineRule="exact"/>
        <w:ind w:left="20" w:right="20" w:firstLine="7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Контрольно-счетный</w:t>
      </w:r>
      <w:r w:rsidRPr="0092164A">
        <w:rPr>
          <w:rFonts w:hint="default"/>
          <w:sz w:val="24"/>
          <w:szCs w:val="24"/>
        </w:rPr>
        <w:t xml:space="preserve"> орган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течение</w:t>
      </w:r>
      <w:r w:rsidRPr="0092164A">
        <w:rPr>
          <w:rFonts w:hint="default"/>
          <w:sz w:val="24"/>
          <w:szCs w:val="24"/>
        </w:rPr>
        <w:t xml:space="preserve"> </w:t>
      </w:r>
      <w:r w:rsidRPr="0092164A" w:rsidR="00F73969">
        <w:rPr>
          <w:sz w:val="24"/>
          <w:szCs w:val="24"/>
        </w:rPr>
        <w:t>3</w:t>
      </w:r>
      <w:r w:rsidRPr="0092164A">
        <w:rPr>
          <w:rFonts w:hint="default"/>
          <w:sz w:val="24"/>
          <w:szCs w:val="24"/>
        </w:rPr>
        <w:t xml:space="preserve"> календарных</w:t>
      </w:r>
      <w:r w:rsidRPr="0092164A">
        <w:rPr>
          <w:rFonts w:hint="default"/>
          <w:sz w:val="24"/>
          <w:szCs w:val="24"/>
        </w:rPr>
        <w:t xml:space="preserve"> дней</w:t>
      </w:r>
      <w:r w:rsidRPr="0092164A">
        <w:rPr>
          <w:rFonts w:hint="default"/>
          <w:sz w:val="24"/>
          <w:szCs w:val="24"/>
        </w:rPr>
        <w:t xml:space="preserve"> со</w:t>
      </w:r>
      <w:r w:rsidRPr="0092164A">
        <w:rPr>
          <w:rFonts w:hint="default"/>
          <w:sz w:val="24"/>
          <w:szCs w:val="24"/>
        </w:rPr>
        <w:t xml:space="preserve"> дня</w:t>
      </w:r>
      <w:r w:rsidRPr="0092164A">
        <w:rPr>
          <w:rFonts w:hint="default"/>
          <w:sz w:val="24"/>
          <w:szCs w:val="24"/>
        </w:rPr>
        <w:t xml:space="preserve"> принятия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принятии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к</w:t>
      </w:r>
      <w:r w:rsidRPr="0092164A">
        <w:rPr>
          <w:rFonts w:hint="default"/>
          <w:sz w:val="24"/>
          <w:szCs w:val="24"/>
        </w:rPr>
        <w:t xml:space="preserve"> рассмотрению</w:t>
      </w:r>
      <w:r w:rsidRPr="0092164A">
        <w:rPr>
          <w:rFonts w:hint="default"/>
          <w:sz w:val="24"/>
          <w:szCs w:val="24"/>
        </w:rPr>
        <w:t xml:space="preserve"> Муниципальным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>оветом</w:t>
      </w:r>
      <w:r w:rsidRPr="0092164A">
        <w:rPr>
          <w:rFonts w:hint="default"/>
          <w:sz w:val="24"/>
          <w:szCs w:val="24"/>
        </w:rPr>
        <w:t xml:space="preserve"> представляет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бюджетную</w:t>
      </w:r>
      <w:r w:rsidRPr="0092164A">
        <w:rPr>
          <w:rFonts w:hint="default"/>
          <w:sz w:val="24"/>
          <w:szCs w:val="24"/>
        </w:rPr>
        <w:t xml:space="preserve"> комиссию</w:t>
      </w:r>
      <w:r w:rsidRPr="0092164A">
        <w:rPr>
          <w:rFonts w:hint="default"/>
          <w:sz w:val="24"/>
          <w:szCs w:val="24"/>
        </w:rPr>
        <w:t xml:space="preserve"> мотивированное</w:t>
      </w:r>
      <w:r w:rsidRPr="0092164A">
        <w:rPr>
          <w:rFonts w:hint="default"/>
          <w:sz w:val="24"/>
          <w:szCs w:val="24"/>
        </w:rPr>
        <w:t xml:space="preserve"> заключение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проекту</w:t>
      </w:r>
      <w:r w:rsidRPr="0092164A">
        <w:rPr>
          <w:rFonts w:hint="default"/>
          <w:sz w:val="24"/>
          <w:szCs w:val="24"/>
        </w:rPr>
        <w:t xml:space="preserve"> решения.</w:t>
      </w:r>
    </w:p>
    <w:p w:rsidR="001F0F32" w:rsidRPr="0092164A">
      <w:pPr>
        <w:pStyle w:val="Bodytext50"/>
        <w:shd w:val="clear" w:color="auto" w:fill="auto"/>
        <w:bidi w:val="0"/>
        <w:spacing w:line="259" w:lineRule="exact"/>
        <w:ind w:left="20" w:right="20" w:firstLine="7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Бюджетная</w:t>
      </w:r>
      <w:r w:rsidRPr="0092164A">
        <w:rPr>
          <w:rFonts w:hint="default"/>
          <w:sz w:val="24"/>
          <w:szCs w:val="24"/>
        </w:rPr>
        <w:t xml:space="preserve"> комиссия</w:t>
      </w:r>
      <w:r w:rsidRPr="0092164A">
        <w:rPr>
          <w:rFonts w:hint="default"/>
          <w:sz w:val="24"/>
          <w:szCs w:val="24"/>
        </w:rPr>
        <w:t xml:space="preserve"> готовит</w:t>
      </w:r>
      <w:r w:rsidRPr="0092164A">
        <w:rPr>
          <w:rFonts w:hint="default"/>
          <w:sz w:val="24"/>
          <w:szCs w:val="24"/>
        </w:rPr>
        <w:t xml:space="preserve"> обобщенное</w:t>
      </w:r>
      <w:r w:rsidRPr="0092164A">
        <w:rPr>
          <w:rFonts w:hint="default"/>
          <w:sz w:val="24"/>
          <w:szCs w:val="24"/>
        </w:rPr>
        <w:t xml:space="preserve"> заключение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проекту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не</w:t>
      </w:r>
      <w:r w:rsidRPr="0092164A">
        <w:rPr>
          <w:rFonts w:hint="default"/>
          <w:sz w:val="24"/>
          <w:szCs w:val="24"/>
        </w:rPr>
        <w:t xml:space="preserve"> позднее</w:t>
      </w:r>
      <w:r w:rsidRPr="0092164A">
        <w:rPr>
          <w:rFonts w:hint="default"/>
          <w:sz w:val="24"/>
          <w:szCs w:val="24"/>
        </w:rPr>
        <w:t xml:space="preserve"> чем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</w:t>
      </w:r>
      <w:r w:rsidRPr="0092164A" w:rsidR="00F73969">
        <w:rPr>
          <w:rFonts w:hint="default"/>
          <w:sz w:val="24"/>
          <w:szCs w:val="24"/>
        </w:rPr>
        <w:t>два</w:t>
      </w:r>
      <w:r w:rsidRPr="0092164A">
        <w:rPr>
          <w:rFonts w:hint="default"/>
          <w:sz w:val="24"/>
          <w:szCs w:val="24"/>
        </w:rPr>
        <w:t xml:space="preserve"> календарных</w:t>
      </w:r>
      <w:r w:rsidRPr="0092164A">
        <w:rPr>
          <w:rFonts w:hint="default"/>
          <w:sz w:val="24"/>
          <w:szCs w:val="24"/>
        </w:rPr>
        <w:t xml:space="preserve"> дня</w:t>
      </w:r>
      <w:r w:rsidRPr="0092164A">
        <w:rPr>
          <w:rFonts w:hint="default"/>
          <w:sz w:val="24"/>
          <w:szCs w:val="24"/>
        </w:rPr>
        <w:t xml:space="preserve"> до</w:t>
      </w:r>
      <w:r w:rsidRPr="0092164A">
        <w:rPr>
          <w:rFonts w:hint="default"/>
          <w:sz w:val="24"/>
          <w:szCs w:val="24"/>
        </w:rPr>
        <w:t xml:space="preserve"> начала</w:t>
      </w:r>
      <w:r w:rsidRPr="0092164A">
        <w:rPr>
          <w:rFonts w:hint="default"/>
          <w:sz w:val="24"/>
          <w:szCs w:val="24"/>
        </w:rPr>
        <w:t xml:space="preserve"> сессии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</w:t>
      </w:r>
      <w:r w:rsidRPr="0092164A">
        <w:rPr>
          <w:rFonts w:hint="default"/>
          <w:sz w:val="24"/>
          <w:szCs w:val="24"/>
        </w:rPr>
        <w:t>, на</w:t>
      </w:r>
      <w:r w:rsidRPr="0092164A">
        <w:rPr>
          <w:rFonts w:hint="default"/>
          <w:sz w:val="24"/>
          <w:szCs w:val="24"/>
        </w:rPr>
        <w:t xml:space="preserve"> которой</w:t>
      </w:r>
      <w:r w:rsidRPr="0092164A">
        <w:rPr>
          <w:rFonts w:hint="default"/>
          <w:sz w:val="24"/>
          <w:szCs w:val="24"/>
        </w:rPr>
        <w:t xml:space="preserve"> рассматривае</w:t>
      </w:r>
      <w:r w:rsidRPr="0092164A">
        <w:rPr>
          <w:rFonts w:hint="default"/>
          <w:sz w:val="24"/>
          <w:szCs w:val="24"/>
        </w:rPr>
        <w:t>тся</w:t>
      </w:r>
      <w:r w:rsidRPr="0092164A">
        <w:rPr>
          <w:rFonts w:hint="default"/>
          <w:sz w:val="24"/>
          <w:szCs w:val="24"/>
        </w:rPr>
        <w:t xml:space="preserve"> проект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первом</w:t>
      </w:r>
      <w:r w:rsidRPr="0092164A">
        <w:rPr>
          <w:rFonts w:hint="default"/>
          <w:sz w:val="24"/>
          <w:szCs w:val="24"/>
        </w:rPr>
        <w:t xml:space="preserve"> чтении</w:t>
      </w:r>
      <w:r w:rsidRPr="0092164A">
        <w:rPr>
          <w:rFonts w:hint="default"/>
          <w:sz w:val="24"/>
          <w:szCs w:val="24"/>
        </w:rPr>
        <w:t>. Заключения</w:t>
      </w:r>
      <w:r w:rsidRPr="0092164A">
        <w:rPr>
          <w:rFonts w:hint="default"/>
          <w:sz w:val="24"/>
          <w:szCs w:val="24"/>
        </w:rPr>
        <w:t xml:space="preserve"> контрольно-счетного</w:t>
      </w:r>
      <w:r w:rsidRPr="0092164A">
        <w:rPr>
          <w:rFonts w:hint="default"/>
          <w:sz w:val="24"/>
          <w:szCs w:val="24"/>
        </w:rPr>
        <w:t xml:space="preserve"> органа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бюджетной</w:t>
      </w:r>
      <w:r w:rsidRPr="0092164A">
        <w:rPr>
          <w:rFonts w:hint="default"/>
          <w:sz w:val="24"/>
          <w:szCs w:val="24"/>
        </w:rPr>
        <w:t xml:space="preserve"> комиссии</w:t>
      </w:r>
      <w:r w:rsidRPr="0092164A">
        <w:rPr>
          <w:rFonts w:hint="default"/>
          <w:sz w:val="24"/>
          <w:szCs w:val="24"/>
        </w:rPr>
        <w:t xml:space="preserve"> доводятся</w:t>
      </w:r>
      <w:r w:rsidRPr="0092164A">
        <w:rPr>
          <w:rFonts w:hint="default"/>
          <w:sz w:val="24"/>
          <w:szCs w:val="24"/>
        </w:rPr>
        <w:t xml:space="preserve"> до</w:t>
      </w:r>
      <w:r w:rsidRPr="0092164A">
        <w:rPr>
          <w:rFonts w:hint="default"/>
          <w:sz w:val="24"/>
          <w:szCs w:val="24"/>
        </w:rPr>
        <w:t xml:space="preserve"> всех</w:t>
      </w:r>
      <w:r w:rsidRPr="0092164A">
        <w:rPr>
          <w:rFonts w:hint="default"/>
          <w:sz w:val="24"/>
          <w:szCs w:val="24"/>
        </w:rPr>
        <w:t xml:space="preserve"> депутатов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администрации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образования.</w:t>
      </w:r>
    </w:p>
    <w:p w:rsidR="001F0F32" w:rsidRPr="0092164A">
      <w:pPr>
        <w:pStyle w:val="Bodytext50"/>
        <w:shd w:val="clear" w:color="auto" w:fill="auto"/>
        <w:bidi w:val="0"/>
        <w:spacing w:line="259" w:lineRule="exact"/>
        <w:ind w:left="20" w:right="20" w:firstLine="7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При</w:t>
      </w:r>
      <w:r w:rsidRPr="0092164A">
        <w:rPr>
          <w:rFonts w:hint="default"/>
          <w:sz w:val="24"/>
          <w:szCs w:val="24"/>
        </w:rPr>
        <w:t xml:space="preserve"> несогласии</w:t>
      </w:r>
      <w:r w:rsidRPr="0092164A">
        <w:rPr>
          <w:rFonts w:hint="default"/>
          <w:sz w:val="24"/>
          <w:szCs w:val="24"/>
        </w:rPr>
        <w:t xml:space="preserve"> администрации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</w:t>
      </w:r>
      <w:r w:rsidRPr="0092164A">
        <w:rPr>
          <w:rFonts w:hint="default"/>
          <w:sz w:val="24"/>
          <w:szCs w:val="24"/>
        </w:rPr>
        <w:t>ования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выводами</w:t>
      </w:r>
      <w:r w:rsidRPr="0092164A">
        <w:rPr>
          <w:rFonts w:hint="default"/>
          <w:sz w:val="24"/>
          <w:szCs w:val="24"/>
        </w:rPr>
        <w:t>, указанными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заключении</w:t>
      </w:r>
      <w:r w:rsidRPr="0092164A">
        <w:rPr>
          <w:rFonts w:hint="default"/>
          <w:sz w:val="24"/>
          <w:szCs w:val="24"/>
        </w:rPr>
        <w:t xml:space="preserve"> контрольно-счетного</w:t>
      </w:r>
      <w:r w:rsidRPr="0092164A">
        <w:rPr>
          <w:rFonts w:hint="default"/>
          <w:sz w:val="24"/>
          <w:szCs w:val="24"/>
        </w:rPr>
        <w:t xml:space="preserve"> органа</w:t>
      </w:r>
      <w:r w:rsidRPr="0092164A">
        <w:rPr>
          <w:rFonts w:hint="default"/>
          <w:sz w:val="24"/>
          <w:szCs w:val="24"/>
        </w:rPr>
        <w:t>, администрация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направляет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контрольно-счетный</w:t>
      </w:r>
      <w:r w:rsidRPr="0092164A">
        <w:rPr>
          <w:rFonts w:hint="default"/>
          <w:sz w:val="24"/>
          <w:szCs w:val="24"/>
        </w:rPr>
        <w:t xml:space="preserve"> орган</w:t>
      </w:r>
      <w:r w:rsidRPr="0092164A">
        <w:rPr>
          <w:rFonts w:hint="default"/>
          <w:sz w:val="24"/>
          <w:szCs w:val="24"/>
        </w:rPr>
        <w:t xml:space="preserve"> разногласия</w:t>
      </w:r>
      <w:r w:rsidRPr="0092164A">
        <w:rPr>
          <w:rFonts w:hint="default"/>
          <w:sz w:val="24"/>
          <w:szCs w:val="24"/>
        </w:rPr>
        <w:t xml:space="preserve"> к</w:t>
      </w:r>
      <w:r w:rsidRPr="0092164A">
        <w:rPr>
          <w:rFonts w:hint="default"/>
          <w:sz w:val="24"/>
          <w:szCs w:val="24"/>
        </w:rPr>
        <w:t xml:space="preserve"> указанному</w:t>
      </w:r>
      <w:r w:rsidRPr="0092164A">
        <w:rPr>
          <w:rFonts w:hint="default"/>
          <w:sz w:val="24"/>
          <w:szCs w:val="24"/>
        </w:rPr>
        <w:t xml:space="preserve"> заключению.</w:t>
      </w:r>
    </w:p>
    <w:p w:rsidR="001F0F32" w:rsidRPr="0092164A">
      <w:pPr>
        <w:pStyle w:val="Bodytext50"/>
        <w:numPr>
          <w:ilvl w:val="4"/>
          <w:numId w:val="4"/>
        </w:numPr>
        <w:shd w:val="clear" w:color="auto" w:fill="auto"/>
        <w:tabs>
          <w:tab w:val="left" w:pos="1168"/>
        </w:tabs>
        <w:bidi w:val="0"/>
        <w:spacing w:line="259" w:lineRule="exact"/>
        <w:ind w:left="20" w:right="20" w:firstLine="7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При</w:t>
      </w:r>
      <w:r w:rsidRPr="0092164A">
        <w:rPr>
          <w:rFonts w:hint="default"/>
          <w:sz w:val="24"/>
          <w:szCs w:val="24"/>
        </w:rPr>
        <w:t xml:space="preserve"> рассмотрении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первом</w:t>
      </w:r>
      <w:r w:rsidRPr="0092164A">
        <w:rPr>
          <w:rFonts w:hint="default"/>
          <w:sz w:val="24"/>
          <w:szCs w:val="24"/>
        </w:rPr>
        <w:t xml:space="preserve"> чтении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</w:t>
      </w:r>
      <w:r w:rsidRPr="0092164A">
        <w:rPr>
          <w:rFonts w:hint="default"/>
          <w:sz w:val="24"/>
          <w:szCs w:val="24"/>
        </w:rPr>
        <w:t>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 xml:space="preserve"> заслушивает</w:t>
      </w:r>
      <w:r w:rsidRPr="0092164A">
        <w:rPr>
          <w:rFonts w:hint="default"/>
          <w:sz w:val="24"/>
          <w:szCs w:val="24"/>
        </w:rPr>
        <w:t xml:space="preserve"> доклад</w:t>
      </w:r>
      <w:r w:rsidRPr="0092164A">
        <w:rPr>
          <w:rFonts w:hint="default"/>
          <w:sz w:val="24"/>
          <w:szCs w:val="24"/>
        </w:rPr>
        <w:t xml:space="preserve"> </w:t>
      </w:r>
      <w:r w:rsidRPr="0092164A" w:rsidR="00F766F7">
        <w:rPr>
          <w:rFonts w:hint="default"/>
          <w:sz w:val="24"/>
          <w:szCs w:val="24"/>
        </w:rPr>
        <w:t>советника</w:t>
      </w:r>
      <w:r w:rsidRPr="0092164A" w:rsidR="00F766F7">
        <w:rPr>
          <w:rFonts w:hint="default"/>
          <w:sz w:val="24"/>
          <w:szCs w:val="24"/>
        </w:rPr>
        <w:t xml:space="preserve"> главы</w:t>
      </w:r>
      <w:r w:rsidRPr="0092164A" w:rsidR="00F766F7">
        <w:rPr>
          <w:rFonts w:hint="default"/>
          <w:sz w:val="24"/>
          <w:szCs w:val="24"/>
        </w:rPr>
        <w:t xml:space="preserve"> по</w:t>
      </w:r>
      <w:r w:rsidRPr="0092164A" w:rsidR="00F766F7">
        <w:rPr>
          <w:rFonts w:hint="default"/>
          <w:sz w:val="24"/>
          <w:szCs w:val="24"/>
        </w:rPr>
        <w:t xml:space="preserve"> вопросам</w:t>
      </w:r>
      <w:r w:rsidRPr="0092164A" w:rsidR="00F766F7">
        <w:rPr>
          <w:rFonts w:hint="default"/>
          <w:sz w:val="24"/>
          <w:szCs w:val="24"/>
        </w:rPr>
        <w:t xml:space="preserve"> финансов</w:t>
      </w:r>
      <w:r w:rsidRPr="0092164A">
        <w:rPr>
          <w:rFonts w:hint="default"/>
          <w:sz w:val="24"/>
          <w:szCs w:val="24"/>
        </w:rPr>
        <w:t>, доклад</w:t>
      </w:r>
      <w:r w:rsidRPr="0092164A">
        <w:rPr>
          <w:rFonts w:hint="default"/>
          <w:sz w:val="24"/>
          <w:szCs w:val="24"/>
        </w:rPr>
        <w:t xml:space="preserve"> председателя</w:t>
      </w:r>
      <w:r w:rsidRPr="0092164A">
        <w:rPr>
          <w:rFonts w:hint="default"/>
          <w:sz w:val="24"/>
          <w:szCs w:val="24"/>
        </w:rPr>
        <w:t xml:space="preserve"> контрольно-счетного</w:t>
      </w:r>
      <w:r w:rsidRPr="0092164A">
        <w:rPr>
          <w:rFonts w:hint="default"/>
          <w:sz w:val="24"/>
          <w:szCs w:val="24"/>
        </w:rPr>
        <w:t xml:space="preserve"> органа</w:t>
      </w:r>
      <w:r w:rsidRPr="0092164A">
        <w:rPr>
          <w:rFonts w:hint="default"/>
          <w:sz w:val="24"/>
          <w:szCs w:val="24"/>
        </w:rPr>
        <w:t>, содоклад</w:t>
      </w:r>
      <w:r w:rsidRPr="0092164A">
        <w:rPr>
          <w:rFonts w:hint="default"/>
          <w:sz w:val="24"/>
          <w:szCs w:val="24"/>
        </w:rPr>
        <w:t xml:space="preserve"> председателя</w:t>
      </w:r>
      <w:r w:rsidRPr="0092164A">
        <w:rPr>
          <w:rFonts w:hint="default"/>
          <w:sz w:val="24"/>
          <w:szCs w:val="24"/>
        </w:rPr>
        <w:t xml:space="preserve"> бюджетной</w:t>
      </w:r>
      <w:r w:rsidRPr="0092164A">
        <w:rPr>
          <w:rFonts w:hint="default"/>
          <w:sz w:val="24"/>
          <w:szCs w:val="24"/>
        </w:rPr>
        <w:t xml:space="preserve"> комиссии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принимает</w:t>
      </w:r>
      <w:r w:rsidRPr="0092164A">
        <w:rPr>
          <w:rFonts w:hint="default"/>
          <w:sz w:val="24"/>
          <w:szCs w:val="24"/>
        </w:rPr>
        <w:t xml:space="preserve"> решение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принятии</w:t>
      </w:r>
      <w:r w:rsidRPr="0092164A">
        <w:rPr>
          <w:rFonts w:hint="default"/>
          <w:sz w:val="24"/>
          <w:szCs w:val="24"/>
        </w:rPr>
        <w:t xml:space="preserve"> или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отклонении</w:t>
      </w:r>
      <w:r w:rsidRPr="0092164A">
        <w:rPr>
          <w:rFonts w:hint="default"/>
          <w:sz w:val="24"/>
          <w:szCs w:val="24"/>
        </w:rPr>
        <w:t xml:space="preserve"> указанного</w:t>
      </w:r>
      <w:r w:rsidRPr="0092164A">
        <w:rPr>
          <w:rFonts w:hint="default"/>
          <w:sz w:val="24"/>
          <w:szCs w:val="24"/>
        </w:rPr>
        <w:t xml:space="preserve"> решения.</w:t>
      </w:r>
    </w:p>
    <w:p w:rsidR="001F0F32" w:rsidRPr="0092164A">
      <w:pPr>
        <w:pStyle w:val="Bodytext50"/>
        <w:numPr>
          <w:ilvl w:val="4"/>
          <w:numId w:val="4"/>
        </w:numPr>
        <w:shd w:val="clear" w:color="auto" w:fill="auto"/>
        <w:tabs>
          <w:tab w:val="left" w:pos="1118"/>
        </w:tabs>
        <w:bidi w:val="0"/>
        <w:spacing w:line="259" w:lineRule="exact"/>
        <w:ind w:left="20" w:right="20" w:firstLine="7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В</w:t>
      </w:r>
      <w:r w:rsidRPr="0092164A">
        <w:rPr>
          <w:rFonts w:hint="default"/>
          <w:sz w:val="24"/>
          <w:szCs w:val="24"/>
        </w:rPr>
        <w:t xml:space="preserve"> случае</w:t>
      </w:r>
      <w:r w:rsidRPr="0092164A">
        <w:rPr>
          <w:rFonts w:hint="default"/>
          <w:sz w:val="24"/>
          <w:szCs w:val="24"/>
        </w:rPr>
        <w:t xml:space="preserve"> принятия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первом</w:t>
      </w:r>
      <w:r w:rsidRPr="0092164A">
        <w:rPr>
          <w:rFonts w:hint="default"/>
          <w:sz w:val="24"/>
          <w:szCs w:val="24"/>
        </w:rPr>
        <w:t xml:space="preserve"> чтении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, утверждаются</w:t>
      </w:r>
      <w:r w:rsidRPr="0092164A">
        <w:rPr>
          <w:rFonts w:hint="default"/>
          <w:sz w:val="24"/>
          <w:szCs w:val="24"/>
        </w:rPr>
        <w:t xml:space="preserve"> основные</w:t>
      </w:r>
      <w:r w:rsidRPr="0092164A">
        <w:rPr>
          <w:rFonts w:hint="default"/>
          <w:sz w:val="24"/>
          <w:szCs w:val="24"/>
        </w:rPr>
        <w:t xml:space="preserve"> характеристики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другие</w:t>
      </w:r>
      <w:r w:rsidRPr="0092164A">
        <w:rPr>
          <w:rFonts w:hint="default"/>
          <w:sz w:val="24"/>
          <w:szCs w:val="24"/>
        </w:rPr>
        <w:t xml:space="preserve"> показатели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, определенные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пункте</w:t>
      </w:r>
      <w:r w:rsidRPr="0092164A">
        <w:rPr>
          <w:rFonts w:hint="default"/>
          <w:sz w:val="24"/>
          <w:szCs w:val="24"/>
        </w:rPr>
        <w:t xml:space="preserve"> 3 настоящей</w:t>
      </w:r>
      <w:r w:rsidRPr="0092164A">
        <w:rPr>
          <w:rFonts w:hint="default"/>
          <w:sz w:val="24"/>
          <w:szCs w:val="24"/>
        </w:rPr>
        <w:t xml:space="preserve"> статьи.</w:t>
      </w:r>
    </w:p>
    <w:p w:rsidR="001F0F32" w:rsidRPr="0092164A">
      <w:pPr>
        <w:pStyle w:val="Bodytext50"/>
        <w:shd w:val="clear" w:color="auto" w:fill="auto"/>
        <w:bidi w:val="0"/>
        <w:spacing w:line="259" w:lineRule="exact"/>
        <w:ind w:left="20" w:right="20" w:firstLine="7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При</w:t>
      </w:r>
      <w:r w:rsidRPr="0092164A">
        <w:rPr>
          <w:rFonts w:hint="default"/>
          <w:sz w:val="24"/>
          <w:szCs w:val="24"/>
        </w:rPr>
        <w:t xml:space="preserve"> утверждении</w:t>
      </w:r>
      <w:r w:rsidRPr="0092164A">
        <w:rPr>
          <w:rFonts w:hint="default"/>
          <w:sz w:val="24"/>
          <w:szCs w:val="24"/>
        </w:rPr>
        <w:t xml:space="preserve"> основных</w:t>
      </w:r>
      <w:r w:rsidRPr="0092164A">
        <w:rPr>
          <w:rFonts w:hint="default"/>
          <w:sz w:val="24"/>
          <w:szCs w:val="24"/>
        </w:rPr>
        <w:t xml:space="preserve"> характеристик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 xml:space="preserve"> не</w:t>
      </w:r>
      <w:r w:rsidRPr="0092164A">
        <w:rPr>
          <w:rFonts w:hint="default"/>
          <w:sz w:val="24"/>
          <w:szCs w:val="24"/>
        </w:rPr>
        <w:t xml:space="preserve"> впра</w:t>
      </w:r>
      <w:r w:rsidRPr="0092164A">
        <w:rPr>
          <w:rFonts w:hint="default"/>
          <w:sz w:val="24"/>
          <w:szCs w:val="24"/>
        </w:rPr>
        <w:t>ве</w:t>
      </w:r>
      <w:r w:rsidRPr="0092164A">
        <w:rPr>
          <w:rFonts w:hint="default"/>
          <w:sz w:val="24"/>
          <w:szCs w:val="24"/>
        </w:rPr>
        <w:t xml:space="preserve"> изменять</w:t>
      </w:r>
      <w:r w:rsidRPr="0092164A">
        <w:rPr>
          <w:rFonts w:hint="default"/>
          <w:sz w:val="24"/>
          <w:szCs w:val="24"/>
        </w:rPr>
        <w:t xml:space="preserve"> основные</w:t>
      </w:r>
      <w:r w:rsidRPr="0092164A">
        <w:rPr>
          <w:rFonts w:hint="default"/>
          <w:sz w:val="24"/>
          <w:szCs w:val="24"/>
        </w:rPr>
        <w:t xml:space="preserve"> характеристики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, если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эти</w:t>
      </w:r>
      <w:r w:rsidRPr="0092164A">
        <w:rPr>
          <w:rFonts w:hint="default"/>
          <w:sz w:val="24"/>
          <w:szCs w:val="24"/>
        </w:rPr>
        <w:t xml:space="preserve"> изменения</w:t>
      </w:r>
      <w:r w:rsidRPr="0092164A">
        <w:rPr>
          <w:rFonts w:hint="default"/>
          <w:sz w:val="24"/>
          <w:szCs w:val="24"/>
        </w:rPr>
        <w:t xml:space="preserve"> отсутствует</w:t>
      </w:r>
      <w:r w:rsidRPr="0092164A">
        <w:rPr>
          <w:rFonts w:hint="default"/>
          <w:sz w:val="24"/>
          <w:szCs w:val="24"/>
        </w:rPr>
        <w:t xml:space="preserve"> положительное</w:t>
      </w:r>
      <w:r w:rsidRPr="0092164A">
        <w:rPr>
          <w:rFonts w:hint="default"/>
          <w:sz w:val="24"/>
          <w:szCs w:val="24"/>
        </w:rPr>
        <w:t xml:space="preserve"> заключение</w:t>
      </w:r>
      <w:r w:rsidRPr="0092164A">
        <w:rPr>
          <w:rFonts w:hint="default"/>
          <w:sz w:val="24"/>
          <w:szCs w:val="24"/>
        </w:rPr>
        <w:t xml:space="preserve"> администрации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образования.</w:t>
      </w:r>
    </w:p>
    <w:p w:rsidR="001F0F32" w:rsidRPr="0092164A">
      <w:pPr>
        <w:pStyle w:val="Bodytext50"/>
        <w:numPr>
          <w:ilvl w:val="4"/>
          <w:numId w:val="4"/>
        </w:numPr>
        <w:shd w:val="clear" w:color="auto" w:fill="auto"/>
        <w:tabs>
          <w:tab w:val="left" w:pos="1086"/>
        </w:tabs>
        <w:bidi w:val="0"/>
        <w:spacing w:line="259" w:lineRule="exact"/>
        <w:ind w:left="20" w:right="20" w:firstLine="7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В</w:t>
      </w:r>
      <w:r w:rsidRPr="0092164A">
        <w:rPr>
          <w:rFonts w:hint="default"/>
          <w:sz w:val="24"/>
          <w:szCs w:val="24"/>
        </w:rPr>
        <w:t xml:space="preserve"> случае</w:t>
      </w:r>
      <w:r w:rsidRPr="0092164A">
        <w:rPr>
          <w:rFonts w:hint="default"/>
          <w:sz w:val="24"/>
          <w:szCs w:val="24"/>
        </w:rPr>
        <w:t xml:space="preserve"> отклонения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первом</w:t>
      </w:r>
      <w:r w:rsidRPr="0092164A">
        <w:rPr>
          <w:rFonts w:hint="default"/>
          <w:sz w:val="24"/>
          <w:szCs w:val="24"/>
        </w:rPr>
        <w:t xml:space="preserve"> чтении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 xml:space="preserve"> вправе</w:t>
      </w:r>
      <w:r w:rsidRPr="0092164A">
        <w:rPr>
          <w:rFonts w:hint="default"/>
          <w:sz w:val="24"/>
          <w:szCs w:val="24"/>
        </w:rPr>
        <w:t>:</w:t>
      </w:r>
    </w:p>
    <w:p w:rsidR="001F0F32" w:rsidRPr="0092164A">
      <w:pPr>
        <w:pStyle w:val="Bodytext50"/>
        <w:numPr>
          <w:ilvl w:val="5"/>
          <w:numId w:val="4"/>
        </w:numPr>
        <w:shd w:val="clear" w:color="auto" w:fill="auto"/>
        <w:tabs>
          <w:tab w:val="left" w:pos="1078"/>
        </w:tabs>
        <w:bidi w:val="0"/>
        <w:spacing w:line="259" w:lineRule="exact"/>
        <w:ind w:left="20" w:right="20" w:firstLine="7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передать</w:t>
      </w:r>
      <w:r w:rsidRPr="0092164A">
        <w:rPr>
          <w:rFonts w:hint="default"/>
          <w:sz w:val="24"/>
          <w:szCs w:val="24"/>
        </w:rPr>
        <w:t xml:space="preserve"> проект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согласительную</w:t>
      </w:r>
      <w:r w:rsidRPr="0092164A">
        <w:rPr>
          <w:rFonts w:hint="default"/>
          <w:sz w:val="24"/>
          <w:szCs w:val="24"/>
        </w:rPr>
        <w:t xml:space="preserve"> комиссию</w:t>
      </w:r>
      <w:r w:rsidRPr="0092164A">
        <w:rPr>
          <w:rFonts w:hint="default"/>
          <w:sz w:val="24"/>
          <w:szCs w:val="24"/>
        </w:rPr>
        <w:t xml:space="preserve"> для</w:t>
      </w:r>
      <w:r w:rsidRPr="0092164A">
        <w:rPr>
          <w:rFonts w:hint="default"/>
          <w:sz w:val="24"/>
          <w:szCs w:val="24"/>
        </w:rPr>
        <w:t xml:space="preserve"> уточнения</w:t>
      </w:r>
      <w:r w:rsidRPr="0092164A">
        <w:rPr>
          <w:rFonts w:hint="default"/>
          <w:sz w:val="24"/>
          <w:szCs w:val="24"/>
        </w:rPr>
        <w:t xml:space="preserve"> показателей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, указанных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пункте</w:t>
      </w:r>
      <w:r w:rsidRPr="0092164A">
        <w:rPr>
          <w:rFonts w:hint="default"/>
          <w:sz w:val="24"/>
          <w:szCs w:val="24"/>
        </w:rPr>
        <w:t xml:space="preserve"> 3 настоящей</w:t>
      </w:r>
      <w:r w:rsidRPr="0092164A">
        <w:rPr>
          <w:rFonts w:hint="default"/>
          <w:sz w:val="24"/>
          <w:szCs w:val="24"/>
        </w:rPr>
        <w:t xml:space="preserve"> статьи</w:t>
      </w:r>
      <w:r w:rsidRPr="0092164A">
        <w:rPr>
          <w:rFonts w:hint="default"/>
          <w:sz w:val="24"/>
          <w:szCs w:val="24"/>
        </w:rPr>
        <w:t>;</w:t>
      </w:r>
    </w:p>
    <w:p w:rsidR="001F0F32" w:rsidRPr="0092164A">
      <w:pPr>
        <w:pStyle w:val="Bodytext50"/>
        <w:numPr>
          <w:ilvl w:val="5"/>
          <w:numId w:val="4"/>
        </w:numPr>
        <w:shd w:val="clear" w:color="auto" w:fill="auto"/>
        <w:tabs>
          <w:tab w:val="left" w:pos="1053"/>
        </w:tabs>
        <w:bidi w:val="0"/>
        <w:spacing w:line="259" w:lineRule="exact"/>
        <w:ind w:left="20" w:right="20" w:firstLine="7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вернуть</w:t>
      </w:r>
      <w:r w:rsidRPr="0092164A">
        <w:rPr>
          <w:rFonts w:hint="default"/>
          <w:sz w:val="24"/>
          <w:szCs w:val="24"/>
        </w:rPr>
        <w:t xml:space="preserve"> проект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администрацию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доработку.</w:t>
      </w:r>
    </w:p>
    <w:p w:rsidR="001F0F32" w:rsidRPr="0092164A">
      <w:pPr>
        <w:pStyle w:val="Bodytext50"/>
        <w:shd w:val="clear" w:color="auto" w:fill="auto"/>
        <w:bidi w:val="0"/>
        <w:spacing w:line="259" w:lineRule="exact"/>
        <w:ind w:left="20" w:right="20" w:firstLine="7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</w:t>
      </w:r>
      <w:r w:rsidRPr="0092164A">
        <w:rPr>
          <w:rFonts w:hint="default"/>
          <w:sz w:val="24"/>
          <w:szCs w:val="24"/>
        </w:rPr>
        <w:t>ередача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согласительную</w:t>
      </w:r>
      <w:r w:rsidRPr="0092164A">
        <w:rPr>
          <w:rFonts w:hint="default"/>
          <w:sz w:val="24"/>
          <w:szCs w:val="24"/>
        </w:rPr>
        <w:t xml:space="preserve"> комиссию</w:t>
      </w:r>
      <w:r w:rsidRPr="0092164A">
        <w:rPr>
          <w:rFonts w:hint="default"/>
          <w:sz w:val="24"/>
          <w:szCs w:val="24"/>
        </w:rPr>
        <w:t xml:space="preserve"> или</w:t>
      </w:r>
      <w:r w:rsidRPr="0092164A">
        <w:rPr>
          <w:rFonts w:hint="default"/>
          <w:sz w:val="24"/>
          <w:szCs w:val="24"/>
        </w:rPr>
        <w:t xml:space="preserve"> возвращение</w:t>
      </w:r>
      <w:r w:rsidRPr="0092164A">
        <w:rPr>
          <w:rFonts w:hint="default"/>
          <w:sz w:val="24"/>
          <w:szCs w:val="24"/>
        </w:rPr>
        <w:t xml:space="preserve"> его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администрацию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доработку</w:t>
      </w:r>
      <w:r w:rsidRPr="0092164A">
        <w:rPr>
          <w:rFonts w:hint="default"/>
          <w:sz w:val="24"/>
          <w:szCs w:val="24"/>
        </w:rPr>
        <w:t xml:space="preserve"> осуществляется</w:t>
      </w:r>
      <w:r w:rsidRPr="0092164A">
        <w:rPr>
          <w:rFonts w:hint="default"/>
          <w:sz w:val="24"/>
          <w:szCs w:val="24"/>
        </w:rPr>
        <w:t xml:space="preserve"> не</w:t>
      </w:r>
      <w:r w:rsidRPr="0092164A">
        <w:rPr>
          <w:rFonts w:hint="default"/>
          <w:sz w:val="24"/>
          <w:szCs w:val="24"/>
        </w:rPr>
        <w:t xml:space="preserve"> позднее</w:t>
      </w:r>
      <w:r w:rsidRPr="0092164A">
        <w:rPr>
          <w:rFonts w:hint="default"/>
          <w:sz w:val="24"/>
          <w:szCs w:val="24"/>
        </w:rPr>
        <w:t xml:space="preserve"> следующего</w:t>
      </w:r>
      <w:r w:rsidRPr="0092164A">
        <w:rPr>
          <w:rFonts w:hint="default"/>
          <w:sz w:val="24"/>
          <w:szCs w:val="24"/>
        </w:rPr>
        <w:t xml:space="preserve"> рабочего</w:t>
      </w:r>
      <w:r w:rsidRPr="0092164A">
        <w:rPr>
          <w:rFonts w:hint="default"/>
          <w:sz w:val="24"/>
          <w:szCs w:val="24"/>
        </w:rPr>
        <w:t xml:space="preserve"> дня</w:t>
      </w:r>
      <w:r w:rsidRPr="0092164A">
        <w:rPr>
          <w:rFonts w:hint="default"/>
          <w:sz w:val="24"/>
          <w:szCs w:val="24"/>
        </w:rPr>
        <w:t xml:space="preserve"> после</w:t>
      </w:r>
      <w:r w:rsidRPr="0092164A">
        <w:rPr>
          <w:rFonts w:hint="default"/>
          <w:sz w:val="24"/>
          <w:szCs w:val="24"/>
        </w:rPr>
        <w:t xml:space="preserve"> принятия</w:t>
      </w:r>
      <w:r w:rsidRPr="0092164A">
        <w:rPr>
          <w:rFonts w:hint="default"/>
          <w:sz w:val="24"/>
          <w:szCs w:val="24"/>
        </w:rPr>
        <w:t xml:space="preserve"> соответствующего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Муниципальным</w:t>
      </w:r>
      <w:r w:rsidRPr="0092164A">
        <w:rPr>
          <w:rFonts w:hint="default"/>
          <w:sz w:val="24"/>
          <w:szCs w:val="24"/>
        </w:rPr>
        <w:t xml:space="preserve"> Советом.</w:t>
      </w:r>
    </w:p>
    <w:p w:rsidR="001F0F32" w:rsidRPr="0092164A">
      <w:pPr>
        <w:pStyle w:val="Bodytext50"/>
        <w:numPr>
          <w:ilvl w:val="4"/>
          <w:numId w:val="4"/>
        </w:numPr>
        <w:shd w:val="clear" w:color="auto" w:fill="auto"/>
        <w:tabs>
          <w:tab w:val="left" w:pos="978"/>
        </w:tabs>
        <w:bidi w:val="0"/>
        <w:spacing w:line="259" w:lineRule="exact"/>
        <w:ind w:left="20" w:right="20" w:firstLine="7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В</w:t>
      </w:r>
      <w:r w:rsidRPr="0092164A">
        <w:rPr>
          <w:rFonts w:hint="default"/>
          <w:sz w:val="24"/>
          <w:szCs w:val="24"/>
        </w:rPr>
        <w:t xml:space="preserve"> случае</w:t>
      </w:r>
      <w:r w:rsidRPr="0092164A">
        <w:rPr>
          <w:rFonts w:hint="default"/>
          <w:sz w:val="24"/>
          <w:szCs w:val="24"/>
        </w:rPr>
        <w:t xml:space="preserve"> отклонения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первом</w:t>
      </w:r>
      <w:r w:rsidRPr="0092164A">
        <w:rPr>
          <w:rFonts w:hint="default"/>
          <w:sz w:val="24"/>
          <w:szCs w:val="24"/>
        </w:rPr>
        <w:t xml:space="preserve"> чтении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передачи</w:t>
      </w:r>
      <w:r w:rsidRPr="0092164A">
        <w:rPr>
          <w:rFonts w:hint="default"/>
          <w:sz w:val="24"/>
          <w:szCs w:val="24"/>
        </w:rPr>
        <w:t xml:space="preserve"> его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согласительную</w:t>
      </w:r>
      <w:r w:rsidRPr="0092164A">
        <w:rPr>
          <w:rFonts w:hint="default"/>
          <w:sz w:val="24"/>
          <w:szCs w:val="24"/>
        </w:rPr>
        <w:t xml:space="preserve"> комиссию</w:t>
      </w:r>
      <w:r w:rsidRPr="0092164A">
        <w:rPr>
          <w:rFonts w:hint="default"/>
          <w:sz w:val="24"/>
          <w:szCs w:val="24"/>
        </w:rPr>
        <w:t xml:space="preserve"> согласительная</w:t>
      </w:r>
      <w:r w:rsidRPr="0092164A">
        <w:rPr>
          <w:rFonts w:hint="default"/>
          <w:sz w:val="24"/>
          <w:szCs w:val="24"/>
        </w:rPr>
        <w:t xml:space="preserve"> комиссия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течение</w:t>
      </w:r>
      <w:r w:rsidRPr="0092164A">
        <w:rPr>
          <w:rFonts w:hint="default"/>
          <w:sz w:val="24"/>
          <w:szCs w:val="24"/>
        </w:rPr>
        <w:t xml:space="preserve"> </w:t>
      </w:r>
      <w:r w:rsidRPr="0092164A" w:rsidR="00F73969">
        <w:rPr>
          <w:rFonts w:hint="default"/>
          <w:sz w:val="24"/>
          <w:szCs w:val="24"/>
        </w:rPr>
        <w:t>одного</w:t>
      </w:r>
      <w:r w:rsidRPr="0092164A">
        <w:rPr>
          <w:rFonts w:hint="default"/>
          <w:sz w:val="24"/>
          <w:szCs w:val="24"/>
        </w:rPr>
        <w:t xml:space="preserve"> календарн</w:t>
      </w:r>
      <w:r w:rsidRPr="0092164A" w:rsidR="00F73969">
        <w:rPr>
          <w:rFonts w:hint="default"/>
          <w:sz w:val="24"/>
          <w:szCs w:val="24"/>
        </w:rPr>
        <w:t>ого</w:t>
      </w:r>
      <w:r w:rsidRPr="0092164A" w:rsidR="00F73969">
        <w:rPr>
          <w:rFonts w:hint="default"/>
          <w:sz w:val="24"/>
          <w:szCs w:val="24"/>
        </w:rPr>
        <w:t xml:space="preserve"> дня</w:t>
      </w:r>
      <w:r w:rsidRPr="0092164A">
        <w:rPr>
          <w:rFonts w:hint="default"/>
          <w:sz w:val="24"/>
          <w:szCs w:val="24"/>
        </w:rPr>
        <w:t xml:space="preserve"> со</w:t>
      </w:r>
      <w:r w:rsidRPr="0092164A">
        <w:rPr>
          <w:rFonts w:hint="default"/>
          <w:sz w:val="24"/>
          <w:szCs w:val="24"/>
        </w:rPr>
        <w:t xml:space="preserve"> дня</w:t>
      </w:r>
      <w:r w:rsidRPr="0092164A">
        <w:rPr>
          <w:rFonts w:hint="default"/>
          <w:sz w:val="24"/>
          <w:szCs w:val="24"/>
        </w:rPr>
        <w:t xml:space="preserve"> отклонения</w:t>
      </w:r>
      <w:r w:rsidRPr="0092164A">
        <w:rPr>
          <w:rFonts w:hint="default"/>
          <w:sz w:val="24"/>
          <w:szCs w:val="24"/>
        </w:rPr>
        <w:t xml:space="preserve"> разрабатывает</w:t>
      </w:r>
      <w:r w:rsidRPr="0092164A">
        <w:rPr>
          <w:rFonts w:hint="default"/>
          <w:sz w:val="24"/>
          <w:szCs w:val="24"/>
        </w:rPr>
        <w:t xml:space="preserve"> согласованный</w:t>
      </w:r>
      <w:r w:rsidRPr="0092164A">
        <w:rPr>
          <w:rFonts w:hint="default"/>
          <w:sz w:val="24"/>
          <w:szCs w:val="24"/>
        </w:rPr>
        <w:t xml:space="preserve"> вариант</w:t>
      </w:r>
      <w:r w:rsidRPr="0092164A">
        <w:rPr>
          <w:rFonts w:hint="default"/>
          <w:sz w:val="24"/>
          <w:szCs w:val="24"/>
        </w:rPr>
        <w:t xml:space="preserve"> основных</w:t>
      </w:r>
      <w:r w:rsidRPr="0092164A">
        <w:rPr>
          <w:rFonts w:hint="default"/>
          <w:sz w:val="24"/>
          <w:szCs w:val="24"/>
        </w:rPr>
        <w:t xml:space="preserve"> характеристик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друг</w:t>
      </w:r>
      <w:r w:rsidRPr="0092164A">
        <w:rPr>
          <w:rFonts w:hint="default"/>
          <w:sz w:val="24"/>
          <w:szCs w:val="24"/>
        </w:rPr>
        <w:t>их</w:t>
      </w:r>
      <w:r w:rsidRPr="0092164A">
        <w:rPr>
          <w:rFonts w:hint="default"/>
          <w:sz w:val="24"/>
          <w:szCs w:val="24"/>
        </w:rPr>
        <w:t xml:space="preserve"> показателей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, указанных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пункте</w:t>
      </w:r>
      <w:r w:rsidRPr="0092164A">
        <w:rPr>
          <w:rFonts w:hint="default"/>
          <w:sz w:val="24"/>
          <w:szCs w:val="24"/>
        </w:rPr>
        <w:t xml:space="preserve"> 3 настоящего</w:t>
      </w:r>
      <w:r w:rsidRPr="0092164A">
        <w:rPr>
          <w:rFonts w:hint="default"/>
          <w:sz w:val="24"/>
          <w:szCs w:val="24"/>
        </w:rPr>
        <w:t xml:space="preserve"> Положения.</w:t>
      </w:r>
    </w:p>
    <w:p w:rsidR="001F0F32" w:rsidRPr="0092164A">
      <w:pPr>
        <w:pStyle w:val="Bodytext50"/>
        <w:numPr>
          <w:ilvl w:val="4"/>
          <w:numId w:val="4"/>
        </w:numPr>
        <w:shd w:val="clear" w:color="auto" w:fill="auto"/>
        <w:tabs>
          <w:tab w:val="left" w:pos="1060"/>
        </w:tabs>
        <w:bidi w:val="0"/>
        <w:spacing w:line="259" w:lineRule="exact"/>
        <w:ind w:left="20" w:right="20" w:firstLine="7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В</w:t>
      </w:r>
      <w:r w:rsidRPr="0092164A">
        <w:rPr>
          <w:rFonts w:hint="default"/>
          <w:sz w:val="24"/>
          <w:szCs w:val="24"/>
        </w:rPr>
        <w:t xml:space="preserve"> случае</w:t>
      </w:r>
      <w:r w:rsidRPr="0092164A">
        <w:rPr>
          <w:rFonts w:hint="default"/>
          <w:sz w:val="24"/>
          <w:szCs w:val="24"/>
        </w:rPr>
        <w:t xml:space="preserve"> отклонения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первом</w:t>
      </w:r>
      <w:r w:rsidRPr="0092164A">
        <w:rPr>
          <w:rFonts w:hint="default"/>
          <w:sz w:val="24"/>
          <w:szCs w:val="24"/>
        </w:rPr>
        <w:t xml:space="preserve"> чтении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возвращения</w:t>
      </w:r>
      <w:r w:rsidRPr="0092164A">
        <w:rPr>
          <w:rFonts w:hint="default"/>
          <w:sz w:val="24"/>
          <w:szCs w:val="24"/>
        </w:rPr>
        <w:t xml:space="preserve"> его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доработку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администрацию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администрация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течение</w:t>
      </w:r>
      <w:r w:rsidRPr="0092164A">
        <w:rPr>
          <w:rFonts w:hint="default"/>
          <w:sz w:val="24"/>
          <w:szCs w:val="24"/>
        </w:rPr>
        <w:t xml:space="preserve"> </w:t>
      </w:r>
      <w:r w:rsidRPr="0092164A" w:rsidR="00F73969">
        <w:rPr>
          <w:rFonts w:hint="default"/>
          <w:sz w:val="24"/>
          <w:szCs w:val="24"/>
        </w:rPr>
        <w:t>двух</w:t>
      </w:r>
      <w:r w:rsidRPr="0092164A">
        <w:rPr>
          <w:rFonts w:hint="default"/>
          <w:sz w:val="24"/>
          <w:szCs w:val="24"/>
        </w:rPr>
        <w:t xml:space="preserve"> календарных</w:t>
      </w:r>
      <w:r w:rsidRPr="0092164A">
        <w:rPr>
          <w:rFonts w:hint="default"/>
          <w:sz w:val="24"/>
          <w:szCs w:val="24"/>
        </w:rPr>
        <w:t xml:space="preserve"> дней</w:t>
      </w:r>
      <w:r w:rsidRPr="0092164A">
        <w:rPr>
          <w:rFonts w:hint="default"/>
          <w:sz w:val="24"/>
          <w:szCs w:val="24"/>
        </w:rPr>
        <w:t xml:space="preserve"> со</w:t>
      </w:r>
      <w:r w:rsidRPr="0092164A">
        <w:rPr>
          <w:rFonts w:hint="default"/>
          <w:sz w:val="24"/>
          <w:szCs w:val="24"/>
        </w:rPr>
        <w:t xml:space="preserve"> дня</w:t>
      </w:r>
      <w:r w:rsidRPr="0092164A">
        <w:rPr>
          <w:rFonts w:hint="default"/>
          <w:sz w:val="24"/>
          <w:szCs w:val="24"/>
        </w:rPr>
        <w:t xml:space="preserve"> отклонения</w:t>
      </w:r>
      <w:r w:rsidRPr="0092164A">
        <w:rPr>
          <w:rFonts w:hint="default"/>
          <w:sz w:val="24"/>
          <w:szCs w:val="24"/>
        </w:rPr>
        <w:t xml:space="preserve"> дорабатывает</w:t>
      </w:r>
      <w:r w:rsidRPr="0092164A">
        <w:rPr>
          <w:rFonts w:hint="default"/>
          <w:sz w:val="24"/>
          <w:szCs w:val="24"/>
        </w:rPr>
        <w:t xml:space="preserve"> указанный</w:t>
      </w:r>
      <w:r w:rsidRPr="0092164A">
        <w:rPr>
          <w:rFonts w:hint="default"/>
          <w:sz w:val="24"/>
          <w:szCs w:val="24"/>
        </w:rPr>
        <w:t xml:space="preserve"> проект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учетом</w:t>
      </w:r>
      <w:r w:rsidRPr="0092164A">
        <w:rPr>
          <w:rFonts w:hint="default"/>
          <w:sz w:val="24"/>
          <w:szCs w:val="24"/>
        </w:rPr>
        <w:t xml:space="preserve"> поступивших</w:t>
      </w:r>
      <w:r w:rsidRPr="0092164A">
        <w:rPr>
          <w:rFonts w:hint="default"/>
          <w:sz w:val="24"/>
          <w:szCs w:val="24"/>
        </w:rPr>
        <w:t xml:space="preserve"> предложений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рекомендаций</w:t>
      </w:r>
      <w:r w:rsidRPr="0092164A">
        <w:rPr>
          <w:rFonts w:hint="default"/>
          <w:sz w:val="24"/>
          <w:szCs w:val="24"/>
        </w:rPr>
        <w:t>. После</w:t>
      </w:r>
      <w:r w:rsidRPr="0092164A">
        <w:rPr>
          <w:rFonts w:hint="default"/>
          <w:sz w:val="24"/>
          <w:szCs w:val="24"/>
        </w:rPr>
        <w:t xml:space="preserve"> доработки</w:t>
      </w:r>
      <w:r w:rsidRPr="0092164A">
        <w:rPr>
          <w:rFonts w:hint="default"/>
          <w:sz w:val="24"/>
          <w:szCs w:val="24"/>
        </w:rPr>
        <w:t xml:space="preserve"> администрация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вносит</w:t>
      </w:r>
      <w:r w:rsidRPr="0092164A">
        <w:rPr>
          <w:rFonts w:hint="default"/>
          <w:sz w:val="24"/>
          <w:szCs w:val="24"/>
        </w:rPr>
        <w:t xml:space="preserve"> проект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рассмотрение</w:t>
      </w:r>
      <w:r w:rsidRPr="0092164A">
        <w:rPr>
          <w:rFonts w:hint="default"/>
          <w:sz w:val="24"/>
          <w:szCs w:val="24"/>
        </w:rPr>
        <w:t xml:space="preserve"> Муницип</w:t>
      </w:r>
      <w:r w:rsidRPr="0092164A">
        <w:rPr>
          <w:rFonts w:hint="default"/>
          <w:sz w:val="24"/>
          <w:szCs w:val="24"/>
        </w:rPr>
        <w:t>ального</w:t>
      </w:r>
      <w:r w:rsidRPr="0092164A">
        <w:rPr>
          <w:rFonts w:hint="default"/>
          <w:sz w:val="24"/>
          <w:szCs w:val="24"/>
        </w:rPr>
        <w:t xml:space="preserve"> Совета</w:t>
      </w:r>
      <w:r w:rsidRPr="0092164A">
        <w:rPr>
          <w:rFonts w:hint="default"/>
          <w:sz w:val="24"/>
          <w:szCs w:val="24"/>
        </w:rPr>
        <w:t xml:space="preserve"> повторно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первом</w:t>
      </w:r>
      <w:r w:rsidRPr="0092164A">
        <w:rPr>
          <w:rFonts w:hint="default"/>
          <w:sz w:val="24"/>
          <w:szCs w:val="24"/>
        </w:rPr>
        <w:t xml:space="preserve"> чтении</w:t>
      </w:r>
      <w:r w:rsidRPr="0092164A">
        <w:rPr>
          <w:rFonts w:hint="default"/>
          <w:sz w:val="24"/>
          <w:szCs w:val="24"/>
        </w:rPr>
        <w:t>. При</w:t>
      </w:r>
      <w:r w:rsidRPr="0092164A">
        <w:rPr>
          <w:rFonts w:hint="default"/>
          <w:sz w:val="24"/>
          <w:szCs w:val="24"/>
        </w:rPr>
        <w:t xml:space="preserve"> этом</w:t>
      </w:r>
      <w:r w:rsidRPr="0092164A">
        <w:rPr>
          <w:rFonts w:hint="default"/>
          <w:sz w:val="24"/>
          <w:szCs w:val="24"/>
        </w:rPr>
        <w:t xml:space="preserve"> представляются</w:t>
      </w:r>
      <w:r w:rsidRPr="0092164A">
        <w:rPr>
          <w:rFonts w:hint="default"/>
          <w:sz w:val="24"/>
          <w:szCs w:val="24"/>
        </w:rPr>
        <w:t xml:space="preserve"> документы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материалы</w:t>
      </w:r>
      <w:r w:rsidRPr="0092164A">
        <w:rPr>
          <w:rFonts w:hint="default"/>
          <w:sz w:val="24"/>
          <w:szCs w:val="24"/>
        </w:rPr>
        <w:t>, уточнения</w:t>
      </w:r>
      <w:r w:rsidRPr="0092164A">
        <w:rPr>
          <w:rFonts w:hint="default"/>
          <w:sz w:val="24"/>
          <w:szCs w:val="24"/>
        </w:rPr>
        <w:t xml:space="preserve"> (изменения</w:t>
      </w:r>
      <w:r w:rsidRPr="0092164A">
        <w:rPr>
          <w:rFonts w:hint="default"/>
          <w:sz w:val="24"/>
          <w:szCs w:val="24"/>
        </w:rPr>
        <w:t>) которых</w:t>
      </w:r>
      <w:r w:rsidRPr="0092164A">
        <w:rPr>
          <w:rFonts w:hint="default"/>
          <w:sz w:val="24"/>
          <w:szCs w:val="24"/>
        </w:rPr>
        <w:t xml:space="preserve"> потребовала</w:t>
      </w:r>
      <w:r w:rsidRPr="0092164A">
        <w:rPr>
          <w:rFonts w:hint="default"/>
          <w:sz w:val="24"/>
          <w:szCs w:val="24"/>
        </w:rPr>
        <w:t xml:space="preserve"> доработка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бюджете.</w:t>
      </w:r>
    </w:p>
    <w:p w:rsidR="001F0F32" w:rsidRPr="0092164A">
      <w:pPr>
        <w:pStyle w:val="Bodytext50"/>
        <w:shd w:val="clear" w:color="auto" w:fill="auto"/>
        <w:bidi w:val="0"/>
        <w:ind w:right="20" w:firstLine="66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При</w:t>
      </w:r>
      <w:r w:rsidRPr="0092164A">
        <w:rPr>
          <w:rFonts w:hint="default"/>
          <w:sz w:val="24"/>
          <w:szCs w:val="24"/>
        </w:rPr>
        <w:t xml:space="preserve"> повторном</w:t>
      </w:r>
      <w:r w:rsidRPr="0092164A">
        <w:rPr>
          <w:rFonts w:hint="default"/>
          <w:sz w:val="24"/>
          <w:szCs w:val="24"/>
        </w:rPr>
        <w:t xml:space="preserve"> внесении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>, 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 xml:space="preserve"> рас</w:t>
      </w:r>
      <w:r w:rsidRPr="0092164A">
        <w:rPr>
          <w:rFonts w:hint="default"/>
          <w:sz w:val="24"/>
          <w:szCs w:val="24"/>
        </w:rPr>
        <w:t>сматривает</w:t>
      </w:r>
      <w:r w:rsidRPr="0092164A">
        <w:rPr>
          <w:rFonts w:hint="default"/>
          <w:sz w:val="24"/>
          <w:szCs w:val="24"/>
        </w:rPr>
        <w:t xml:space="preserve"> его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первом</w:t>
      </w:r>
      <w:r w:rsidRPr="0092164A">
        <w:rPr>
          <w:rFonts w:hint="default"/>
          <w:sz w:val="24"/>
          <w:szCs w:val="24"/>
        </w:rPr>
        <w:t xml:space="preserve"> чтении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течение</w:t>
      </w:r>
      <w:r w:rsidRPr="0092164A">
        <w:rPr>
          <w:rFonts w:hint="default"/>
          <w:sz w:val="24"/>
          <w:szCs w:val="24"/>
        </w:rPr>
        <w:t xml:space="preserve"> </w:t>
      </w:r>
      <w:r w:rsidRPr="0092164A" w:rsidR="00F73969">
        <w:rPr>
          <w:sz w:val="24"/>
          <w:szCs w:val="24"/>
        </w:rPr>
        <w:t>2</w:t>
      </w:r>
      <w:r w:rsidRPr="0092164A">
        <w:rPr>
          <w:rFonts w:hint="default"/>
          <w:sz w:val="24"/>
          <w:szCs w:val="24"/>
        </w:rPr>
        <w:t xml:space="preserve"> календарных</w:t>
      </w:r>
      <w:r w:rsidRPr="0092164A">
        <w:rPr>
          <w:rFonts w:hint="default"/>
          <w:sz w:val="24"/>
          <w:szCs w:val="24"/>
        </w:rPr>
        <w:t xml:space="preserve"> дней</w:t>
      </w:r>
      <w:r w:rsidRPr="0092164A">
        <w:rPr>
          <w:rFonts w:hint="default"/>
          <w:sz w:val="24"/>
          <w:szCs w:val="24"/>
        </w:rPr>
        <w:t xml:space="preserve"> со</w:t>
      </w:r>
      <w:r w:rsidRPr="0092164A">
        <w:rPr>
          <w:rFonts w:hint="default"/>
          <w:sz w:val="24"/>
          <w:szCs w:val="24"/>
        </w:rPr>
        <w:t xml:space="preserve"> дня</w:t>
      </w:r>
      <w:r w:rsidRPr="0092164A">
        <w:rPr>
          <w:rFonts w:hint="default"/>
          <w:sz w:val="24"/>
          <w:szCs w:val="24"/>
        </w:rPr>
        <w:t xml:space="preserve"> повторного</w:t>
      </w:r>
      <w:r w:rsidRPr="0092164A">
        <w:rPr>
          <w:rFonts w:hint="default"/>
          <w:sz w:val="24"/>
          <w:szCs w:val="24"/>
        </w:rPr>
        <w:t xml:space="preserve"> внесения</w:t>
      </w:r>
      <w:r w:rsidRPr="0092164A">
        <w:rPr>
          <w:rFonts w:hint="default"/>
          <w:sz w:val="24"/>
          <w:szCs w:val="24"/>
        </w:rPr>
        <w:t xml:space="preserve"> указанного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решения.</w:t>
      </w:r>
    </w:p>
    <w:p w:rsidR="001F0F32" w:rsidRPr="0092164A">
      <w:pPr>
        <w:pStyle w:val="Bodytext40"/>
        <w:shd w:val="clear" w:color="auto" w:fill="auto"/>
        <w:bidi w:val="0"/>
        <w:spacing w:before="0"/>
        <w:ind w:right="20" w:firstLine="66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Статья</w:t>
      </w:r>
      <w:r w:rsidRPr="0092164A">
        <w:rPr>
          <w:rFonts w:hint="default"/>
          <w:sz w:val="24"/>
          <w:szCs w:val="24"/>
        </w:rPr>
        <w:t xml:space="preserve"> 15. Порядок</w:t>
      </w:r>
      <w:r w:rsidRPr="0092164A">
        <w:rPr>
          <w:rFonts w:hint="default"/>
          <w:sz w:val="24"/>
          <w:szCs w:val="24"/>
        </w:rPr>
        <w:t xml:space="preserve"> работы</w:t>
      </w:r>
      <w:r w:rsidRPr="0092164A">
        <w:rPr>
          <w:rFonts w:hint="default"/>
          <w:sz w:val="24"/>
          <w:szCs w:val="24"/>
        </w:rPr>
        <w:t xml:space="preserve"> согласительной</w:t>
      </w:r>
      <w:r w:rsidRPr="0092164A">
        <w:rPr>
          <w:rFonts w:hint="default"/>
          <w:sz w:val="24"/>
          <w:szCs w:val="24"/>
        </w:rPr>
        <w:t xml:space="preserve"> комиссии</w:t>
      </w:r>
      <w:r w:rsidRPr="0092164A">
        <w:rPr>
          <w:rFonts w:hint="default"/>
          <w:sz w:val="24"/>
          <w:szCs w:val="24"/>
        </w:rPr>
        <w:t>, создаваемой</w:t>
      </w:r>
      <w:r w:rsidRPr="0092164A">
        <w:rPr>
          <w:rFonts w:hint="default"/>
          <w:sz w:val="24"/>
          <w:szCs w:val="24"/>
        </w:rPr>
        <w:t xml:space="preserve"> при</w:t>
      </w:r>
      <w:r w:rsidRPr="0092164A">
        <w:rPr>
          <w:rFonts w:hint="default"/>
          <w:sz w:val="24"/>
          <w:szCs w:val="24"/>
        </w:rPr>
        <w:t xml:space="preserve"> отклонении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первом</w:t>
      </w:r>
      <w:r w:rsidRPr="0092164A">
        <w:rPr>
          <w:rFonts w:hint="default"/>
          <w:sz w:val="24"/>
          <w:szCs w:val="24"/>
        </w:rPr>
        <w:t xml:space="preserve"> чтении</w:t>
      </w:r>
    </w:p>
    <w:p w:rsidR="001F0F32" w:rsidRPr="0092164A" w:rsidP="00CE7ED8">
      <w:pPr>
        <w:pStyle w:val="BodyText"/>
        <w:numPr>
          <w:numId w:val="5"/>
        </w:numPr>
        <w:shd w:val="clear" w:color="auto" w:fill="auto"/>
        <w:tabs>
          <w:tab w:val="left" w:pos="821"/>
          <w:tab w:val="left" w:pos="993"/>
        </w:tabs>
        <w:bidi w:val="0"/>
        <w:spacing w:after="0"/>
        <w:ind w:right="20" w:firstLine="66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Согласител</w:t>
      </w:r>
      <w:r w:rsidRPr="0092164A">
        <w:rPr>
          <w:rFonts w:hint="default"/>
          <w:sz w:val="24"/>
          <w:szCs w:val="24"/>
        </w:rPr>
        <w:t>ьная</w:t>
      </w:r>
      <w:r w:rsidRPr="0092164A">
        <w:rPr>
          <w:rFonts w:hint="default"/>
          <w:sz w:val="24"/>
          <w:szCs w:val="24"/>
        </w:rPr>
        <w:t xml:space="preserve"> комиссия</w:t>
      </w:r>
      <w:r w:rsidRPr="0092164A">
        <w:rPr>
          <w:rFonts w:hint="default"/>
          <w:sz w:val="24"/>
          <w:szCs w:val="24"/>
        </w:rPr>
        <w:t xml:space="preserve"> создается</w:t>
      </w:r>
      <w:r w:rsidRPr="0092164A">
        <w:rPr>
          <w:rFonts w:hint="default"/>
          <w:sz w:val="24"/>
          <w:szCs w:val="24"/>
        </w:rPr>
        <w:t xml:space="preserve"> Муниципальным</w:t>
      </w:r>
      <w:r w:rsidRPr="0092164A">
        <w:rPr>
          <w:rFonts w:hint="default"/>
          <w:sz w:val="24"/>
          <w:szCs w:val="24"/>
        </w:rPr>
        <w:t xml:space="preserve"> Советом</w:t>
      </w:r>
      <w:r w:rsidRPr="0092164A">
        <w:rPr>
          <w:rFonts w:hint="default"/>
          <w:sz w:val="24"/>
          <w:szCs w:val="24"/>
        </w:rPr>
        <w:t xml:space="preserve"> для</w:t>
      </w:r>
      <w:r w:rsidRPr="0092164A">
        <w:rPr>
          <w:rFonts w:hint="default"/>
          <w:sz w:val="24"/>
          <w:szCs w:val="24"/>
        </w:rPr>
        <w:t xml:space="preserve"> рассмотрения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из</w:t>
      </w:r>
      <w:r w:rsidRPr="0092164A">
        <w:rPr>
          <w:rFonts w:hint="default"/>
          <w:sz w:val="24"/>
          <w:szCs w:val="24"/>
        </w:rPr>
        <w:t xml:space="preserve"> равного</w:t>
      </w:r>
      <w:r w:rsidRPr="0092164A">
        <w:rPr>
          <w:rFonts w:hint="default"/>
          <w:sz w:val="24"/>
          <w:szCs w:val="24"/>
        </w:rPr>
        <w:t xml:space="preserve"> числа</w:t>
      </w:r>
      <w:r w:rsidRPr="0092164A">
        <w:rPr>
          <w:rFonts w:hint="default"/>
          <w:sz w:val="24"/>
          <w:szCs w:val="24"/>
        </w:rPr>
        <w:t xml:space="preserve"> представителей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администрации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>. Состав</w:t>
      </w:r>
      <w:r w:rsidRPr="0092164A">
        <w:rPr>
          <w:rFonts w:hint="default"/>
          <w:sz w:val="24"/>
          <w:szCs w:val="24"/>
        </w:rPr>
        <w:t xml:space="preserve"> согласительной</w:t>
      </w:r>
      <w:r w:rsidRPr="0092164A">
        <w:rPr>
          <w:rFonts w:hint="default"/>
          <w:sz w:val="24"/>
          <w:szCs w:val="24"/>
        </w:rPr>
        <w:t xml:space="preserve"> комиссии</w:t>
      </w:r>
      <w:r w:rsidRPr="0092164A">
        <w:rPr>
          <w:rFonts w:hint="default"/>
          <w:sz w:val="24"/>
          <w:szCs w:val="24"/>
        </w:rPr>
        <w:t xml:space="preserve"> утверждается</w:t>
      </w:r>
      <w:r w:rsidRPr="0092164A">
        <w:rPr>
          <w:rFonts w:hint="default"/>
          <w:sz w:val="24"/>
          <w:szCs w:val="24"/>
        </w:rPr>
        <w:t xml:space="preserve"> постановлением</w:t>
      </w:r>
      <w:r w:rsidRPr="0092164A">
        <w:rPr>
          <w:rFonts w:hint="default"/>
          <w:sz w:val="24"/>
          <w:szCs w:val="24"/>
        </w:rPr>
        <w:t xml:space="preserve"> М</w:t>
      </w:r>
      <w:r w:rsidRPr="0092164A">
        <w:rPr>
          <w:rFonts w:hint="default"/>
          <w:sz w:val="24"/>
          <w:szCs w:val="24"/>
        </w:rPr>
        <w:t>у</w:t>
      </w:r>
      <w:r w:rsidRPr="0092164A">
        <w:rPr>
          <w:rFonts w:hint="default"/>
          <w:sz w:val="24"/>
          <w:szCs w:val="24"/>
        </w:rPr>
        <w:t>ниципального</w:t>
      </w:r>
      <w:r w:rsidRPr="0092164A">
        <w:rPr>
          <w:rFonts w:hint="default"/>
          <w:sz w:val="24"/>
          <w:szCs w:val="24"/>
        </w:rPr>
        <w:t xml:space="preserve"> Совета.</w:t>
      </w:r>
    </w:p>
    <w:p w:rsidR="001F0F32" w:rsidRPr="0092164A" w:rsidP="00CE7ED8">
      <w:pPr>
        <w:pStyle w:val="BodyText"/>
        <w:numPr>
          <w:numId w:val="5"/>
        </w:numPr>
        <w:shd w:val="clear" w:color="auto" w:fill="auto"/>
        <w:tabs>
          <w:tab w:val="left" w:pos="814"/>
          <w:tab w:val="left" w:pos="993"/>
        </w:tabs>
        <w:bidi w:val="0"/>
        <w:spacing w:after="0"/>
        <w:ind w:right="20" w:firstLine="66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Согласительная</w:t>
      </w:r>
      <w:r w:rsidRPr="0092164A">
        <w:rPr>
          <w:rFonts w:hint="default"/>
          <w:sz w:val="24"/>
          <w:szCs w:val="24"/>
        </w:rPr>
        <w:t xml:space="preserve"> комиссия</w:t>
      </w:r>
      <w:r w:rsidRPr="0092164A">
        <w:rPr>
          <w:rFonts w:hint="default"/>
          <w:sz w:val="24"/>
          <w:szCs w:val="24"/>
        </w:rPr>
        <w:t xml:space="preserve"> дорабатывает</w:t>
      </w:r>
      <w:r w:rsidRPr="0092164A">
        <w:rPr>
          <w:rFonts w:hint="default"/>
          <w:sz w:val="24"/>
          <w:szCs w:val="24"/>
        </w:rPr>
        <w:t xml:space="preserve"> проект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целью</w:t>
      </w:r>
      <w:r w:rsidRPr="0092164A">
        <w:rPr>
          <w:rFonts w:hint="default"/>
          <w:sz w:val="24"/>
          <w:szCs w:val="24"/>
        </w:rPr>
        <w:t xml:space="preserve"> повторного</w:t>
      </w:r>
      <w:r w:rsidRPr="0092164A">
        <w:rPr>
          <w:rFonts w:hint="default"/>
          <w:sz w:val="24"/>
          <w:szCs w:val="24"/>
        </w:rPr>
        <w:t xml:space="preserve"> внесения</w:t>
      </w:r>
      <w:r w:rsidRPr="0092164A">
        <w:rPr>
          <w:rFonts w:hint="default"/>
          <w:sz w:val="24"/>
          <w:szCs w:val="24"/>
        </w:rPr>
        <w:t xml:space="preserve"> его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рассмотрение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Совета.</w:t>
      </w:r>
    </w:p>
    <w:p w:rsidR="001F0F32" w:rsidRPr="0092164A" w:rsidP="00CE7ED8">
      <w:pPr>
        <w:pStyle w:val="BodyText"/>
        <w:numPr>
          <w:numId w:val="5"/>
        </w:numPr>
        <w:shd w:val="clear" w:color="auto" w:fill="auto"/>
        <w:tabs>
          <w:tab w:val="left" w:pos="817"/>
          <w:tab w:val="left" w:pos="993"/>
        </w:tabs>
        <w:bidi w:val="0"/>
        <w:spacing w:after="0"/>
        <w:ind w:right="20" w:firstLine="66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Решение</w:t>
      </w:r>
      <w:r w:rsidRPr="0092164A">
        <w:rPr>
          <w:rFonts w:hint="default"/>
          <w:sz w:val="24"/>
          <w:szCs w:val="24"/>
        </w:rPr>
        <w:t xml:space="preserve"> согласительной</w:t>
      </w:r>
      <w:r w:rsidRPr="0092164A">
        <w:rPr>
          <w:rFonts w:hint="default"/>
          <w:sz w:val="24"/>
          <w:szCs w:val="24"/>
        </w:rPr>
        <w:t xml:space="preserve"> комиссии</w:t>
      </w:r>
      <w:r w:rsidRPr="0092164A">
        <w:rPr>
          <w:rFonts w:hint="default"/>
          <w:sz w:val="24"/>
          <w:szCs w:val="24"/>
        </w:rPr>
        <w:t xml:space="preserve"> принимается</w:t>
      </w:r>
      <w:r w:rsidRPr="0092164A">
        <w:rPr>
          <w:rFonts w:hint="default"/>
          <w:sz w:val="24"/>
          <w:szCs w:val="24"/>
        </w:rPr>
        <w:t xml:space="preserve"> раздельным</w:t>
      </w:r>
      <w:r w:rsidRPr="0092164A">
        <w:rPr>
          <w:rFonts w:hint="default"/>
          <w:sz w:val="24"/>
          <w:szCs w:val="24"/>
        </w:rPr>
        <w:t xml:space="preserve"> голосованием</w:t>
      </w:r>
      <w:r w:rsidRPr="0092164A">
        <w:rPr>
          <w:rFonts w:hint="default"/>
          <w:sz w:val="24"/>
          <w:szCs w:val="24"/>
        </w:rPr>
        <w:t xml:space="preserve"> членов</w:t>
      </w:r>
      <w:r w:rsidRPr="0092164A">
        <w:rPr>
          <w:rFonts w:hint="default"/>
          <w:sz w:val="24"/>
          <w:szCs w:val="24"/>
        </w:rPr>
        <w:t xml:space="preserve"> согласительно</w:t>
      </w:r>
      <w:r w:rsidRPr="0092164A">
        <w:rPr>
          <w:rFonts w:hint="default"/>
          <w:sz w:val="24"/>
          <w:szCs w:val="24"/>
        </w:rPr>
        <w:t>й</w:t>
      </w:r>
      <w:r w:rsidRPr="0092164A">
        <w:rPr>
          <w:rFonts w:hint="default"/>
          <w:sz w:val="24"/>
          <w:szCs w:val="24"/>
        </w:rPr>
        <w:t xml:space="preserve"> комиссии</w:t>
      </w:r>
      <w:r w:rsidRPr="0092164A">
        <w:rPr>
          <w:rFonts w:hint="default"/>
          <w:sz w:val="24"/>
          <w:szCs w:val="24"/>
        </w:rPr>
        <w:t xml:space="preserve"> от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от</w:t>
      </w:r>
      <w:r w:rsidRPr="0092164A">
        <w:rPr>
          <w:rFonts w:hint="default"/>
          <w:sz w:val="24"/>
          <w:szCs w:val="24"/>
        </w:rPr>
        <w:t xml:space="preserve"> администрации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(далее</w:t>
      </w:r>
      <w:r w:rsidRPr="0092164A">
        <w:rPr>
          <w:rFonts w:hint="default"/>
          <w:sz w:val="24"/>
          <w:szCs w:val="24"/>
        </w:rPr>
        <w:t xml:space="preserve"> - стороны</w:t>
      </w:r>
      <w:r w:rsidRPr="0092164A">
        <w:rPr>
          <w:rFonts w:hint="default"/>
          <w:sz w:val="24"/>
          <w:szCs w:val="24"/>
        </w:rPr>
        <w:t>).</w:t>
      </w:r>
    </w:p>
    <w:p w:rsidR="001F0F32" w:rsidRPr="0092164A">
      <w:pPr>
        <w:pStyle w:val="BodyText"/>
        <w:shd w:val="clear" w:color="auto" w:fill="auto"/>
        <w:bidi w:val="0"/>
        <w:spacing w:after="0"/>
        <w:ind w:right="20" w:firstLine="66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Решение</w:t>
      </w:r>
      <w:r w:rsidRPr="0092164A">
        <w:rPr>
          <w:rFonts w:hint="default"/>
          <w:sz w:val="24"/>
          <w:szCs w:val="24"/>
        </w:rPr>
        <w:t xml:space="preserve"> считается</w:t>
      </w:r>
      <w:r w:rsidRPr="0092164A">
        <w:rPr>
          <w:rFonts w:hint="default"/>
          <w:sz w:val="24"/>
          <w:szCs w:val="24"/>
        </w:rPr>
        <w:t xml:space="preserve"> принятым</w:t>
      </w:r>
      <w:r w:rsidRPr="0092164A">
        <w:rPr>
          <w:rFonts w:hint="default"/>
          <w:sz w:val="24"/>
          <w:szCs w:val="24"/>
        </w:rPr>
        <w:t xml:space="preserve"> стороной</w:t>
      </w:r>
      <w:r w:rsidRPr="0092164A">
        <w:rPr>
          <w:rFonts w:hint="default"/>
          <w:sz w:val="24"/>
          <w:szCs w:val="24"/>
        </w:rPr>
        <w:t>, если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него</w:t>
      </w:r>
      <w:r w:rsidRPr="0092164A">
        <w:rPr>
          <w:rFonts w:hint="default"/>
          <w:sz w:val="24"/>
          <w:szCs w:val="24"/>
        </w:rPr>
        <w:t xml:space="preserve"> проголосовало</w:t>
      </w:r>
      <w:r w:rsidRPr="0092164A">
        <w:rPr>
          <w:rFonts w:hint="default"/>
          <w:sz w:val="24"/>
          <w:szCs w:val="24"/>
        </w:rPr>
        <w:t xml:space="preserve"> большинство</w:t>
      </w:r>
      <w:r w:rsidRPr="0092164A">
        <w:rPr>
          <w:rFonts w:hint="default"/>
          <w:sz w:val="24"/>
          <w:szCs w:val="24"/>
        </w:rPr>
        <w:t xml:space="preserve"> присутствующих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заседании</w:t>
      </w:r>
      <w:r w:rsidRPr="0092164A">
        <w:rPr>
          <w:rFonts w:hint="default"/>
          <w:sz w:val="24"/>
          <w:szCs w:val="24"/>
        </w:rPr>
        <w:t xml:space="preserve"> согласительной</w:t>
      </w:r>
      <w:r w:rsidRPr="0092164A">
        <w:rPr>
          <w:rFonts w:hint="default"/>
          <w:sz w:val="24"/>
          <w:szCs w:val="24"/>
        </w:rPr>
        <w:t xml:space="preserve"> комиссии</w:t>
      </w:r>
      <w:r w:rsidRPr="0092164A">
        <w:rPr>
          <w:rFonts w:hint="default"/>
          <w:sz w:val="24"/>
          <w:szCs w:val="24"/>
        </w:rPr>
        <w:t xml:space="preserve"> представителей</w:t>
      </w:r>
      <w:r w:rsidRPr="0092164A">
        <w:rPr>
          <w:rFonts w:hint="default"/>
          <w:sz w:val="24"/>
          <w:szCs w:val="24"/>
        </w:rPr>
        <w:t xml:space="preserve"> данной</w:t>
      </w:r>
      <w:r w:rsidRPr="0092164A">
        <w:rPr>
          <w:rFonts w:hint="default"/>
          <w:sz w:val="24"/>
          <w:szCs w:val="24"/>
        </w:rPr>
        <w:t xml:space="preserve"> сторо</w:t>
      </w:r>
      <w:r w:rsidRPr="0092164A">
        <w:rPr>
          <w:rFonts w:hint="default"/>
          <w:sz w:val="24"/>
          <w:szCs w:val="24"/>
        </w:rPr>
        <w:t>ны</w:t>
      </w:r>
      <w:r w:rsidRPr="0092164A">
        <w:rPr>
          <w:rFonts w:hint="default"/>
          <w:sz w:val="24"/>
          <w:szCs w:val="24"/>
        </w:rPr>
        <w:t>. Результаты</w:t>
      </w:r>
      <w:r w:rsidRPr="0092164A">
        <w:rPr>
          <w:rFonts w:hint="default"/>
          <w:sz w:val="24"/>
          <w:szCs w:val="24"/>
        </w:rPr>
        <w:t xml:space="preserve"> голосования</w:t>
      </w:r>
      <w:r w:rsidRPr="0092164A">
        <w:rPr>
          <w:rFonts w:hint="default"/>
          <w:sz w:val="24"/>
          <w:szCs w:val="24"/>
        </w:rPr>
        <w:t xml:space="preserve"> каждой</w:t>
      </w:r>
      <w:r w:rsidRPr="0092164A">
        <w:rPr>
          <w:rFonts w:hint="default"/>
          <w:sz w:val="24"/>
          <w:szCs w:val="24"/>
        </w:rPr>
        <w:t xml:space="preserve"> стороны</w:t>
      </w:r>
      <w:r w:rsidRPr="0092164A">
        <w:rPr>
          <w:rFonts w:hint="default"/>
          <w:sz w:val="24"/>
          <w:szCs w:val="24"/>
        </w:rPr>
        <w:t xml:space="preserve"> принимаются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один</w:t>
      </w:r>
      <w:r w:rsidRPr="0092164A">
        <w:rPr>
          <w:rFonts w:hint="default"/>
          <w:sz w:val="24"/>
          <w:szCs w:val="24"/>
        </w:rPr>
        <w:t xml:space="preserve"> голос</w:t>
      </w:r>
      <w:r w:rsidRPr="0092164A">
        <w:rPr>
          <w:rFonts w:hint="default"/>
          <w:sz w:val="24"/>
          <w:szCs w:val="24"/>
        </w:rPr>
        <w:t>. Решение</w:t>
      </w:r>
      <w:r w:rsidRPr="0092164A">
        <w:rPr>
          <w:rFonts w:hint="default"/>
          <w:sz w:val="24"/>
          <w:szCs w:val="24"/>
        </w:rPr>
        <w:t xml:space="preserve"> оформляется</w:t>
      </w:r>
      <w:r w:rsidRPr="0092164A">
        <w:rPr>
          <w:rFonts w:hint="default"/>
          <w:sz w:val="24"/>
          <w:szCs w:val="24"/>
        </w:rPr>
        <w:t xml:space="preserve"> протоколом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считается</w:t>
      </w:r>
      <w:r w:rsidRPr="0092164A">
        <w:rPr>
          <w:rFonts w:hint="default"/>
          <w:sz w:val="24"/>
          <w:szCs w:val="24"/>
        </w:rPr>
        <w:t xml:space="preserve"> согласованным</w:t>
      </w:r>
      <w:r w:rsidRPr="0092164A">
        <w:rPr>
          <w:rFonts w:hint="default"/>
          <w:sz w:val="24"/>
          <w:szCs w:val="24"/>
        </w:rPr>
        <w:t>, если</w:t>
      </w:r>
      <w:r w:rsidRPr="0092164A">
        <w:rPr>
          <w:rFonts w:hint="default"/>
          <w:sz w:val="24"/>
          <w:szCs w:val="24"/>
        </w:rPr>
        <w:t xml:space="preserve"> его</w:t>
      </w:r>
      <w:r w:rsidRPr="0092164A">
        <w:rPr>
          <w:rFonts w:hint="default"/>
          <w:sz w:val="24"/>
          <w:szCs w:val="24"/>
        </w:rPr>
        <w:t xml:space="preserve"> поддержали</w:t>
      </w:r>
      <w:r w:rsidRPr="0092164A">
        <w:rPr>
          <w:rFonts w:hint="default"/>
          <w:sz w:val="24"/>
          <w:szCs w:val="24"/>
        </w:rPr>
        <w:t xml:space="preserve"> обе</w:t>
      </w:r>
      <w:r w:rsidRPr="0092164A">
        <w:rPr>
          <w:rFonts w:hint="default"/>
          <w:sz w:val="24"/>
          <w:szCs w:val="24"/>
        </w:rPr>
        <w:t xml:space="preserve"> стороны.</w:t>
      </w:r>
    </w:p>
    <w:p w:rsidR="001F0F32" w:rsidRPr="0092164A" w:rsidP="00B5039B">
      <w:pPr>
        <w:pStyle w:val="BodyText"/>
        <w:numPr>
          <w:numId w:val="5"/>
        </w:numPr>
        <w:shd w:val="clear" w:color="auto" w:fill="auto"/>
        <w:tabs>
          <w:tab w:val="left" w:pos="821"/>
          <w:tab w:val="left" w:pos="993"/>
        </w:tabs>
        <w:bidi w:val="0"/>
        <w:spacing w:after="0"/>
        <w:ind w:right="20" w:firstLine="66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По</w:t>
      </w:r>
      <w:r w:rsidRPr="0092164A">
        <w:rPr>
          <w:rFonts w:hint="default"/>
          <w:sz w:val="24"/>
          <w:szCs w:val="24"/>
        </w:rPr>
        <w:t xml:space="preserve"> итогам</w:t>
      </w:r>
      <w:r w:rsidRPr="0092164A">
        <w:rPr>
          <w:rFonts w:hint="default"/>
          <w:sz w:val="24"/>
          <w:szCs w:val="24"/>
        </w:rPr>
        <w:t xml:space="preserve"> работы</w:t>
      </w:r>
      <w:r w:rsidRPr="0092164A">
        <w:rPr>
          <w:rFonts w:hint="default"/>
          <w:sz w:val="24"/>
          <w:szCs w:val="24"/>
        </w:rPr>
        <w:t xml:space="preserve"> согласительной</w:t>
      </w:r>
      <w:r w:rsidRPr="0092164A">
        <w:rPr>
          <w:rFonts w:hint="default"/>
          <w:sz w:val="24"/>
          <w:szCs w:val="24"/>
        </w:rPr>
        <w:t xml:space="preserve"> комиссии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 xml:space="preserve"> повторно</w:t>
      </w:r>
      <w:r w:rsidRPr="0092164A">
        <w:rPr>
          <w:rFonts w:hint="default"/>
          <w:sz w:val="24"/>
          <w:szCs w:val="24"/>
        </w:rPr>
        <w:t xml:space="preserve"> рассматривает</w:t>
      </w:r>
      <w:r w:rsidRPr="0092164A">
        <w:rPr>
          <w:rFonts w:hint="default"/>
          <w:sz w:val="24"/>
          <w:szCs w:val="24"/>
        </w:rPr>
        <w:t xml:space="preserve"> проект</w:t>
      </w:r>
      <w:r w:rsidRPr="0092164A">
        <w:rPr>
          <w:rFonts w:hint="default"/>
          <w:sz w:val="24"/>
          <w:szCs w:val="24"/>
        </w:rPr>
        <w:t xml:space="preserve"> ре</w:t>
      </w:r>
      <w:r w:rsidRPr="0092164A">
        <w:rPr>
          <w:rFonts w:hint="default"/>
          <w:sz w:val="24"/>
          <w:szCs w:val="24"/>
        </w:rPr>
        <w:t>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первом</w:t>
      </w:r>
      <w:r w:rsidRPr="0092164A">
        <w:rPr>
          <w:rFonts w:hint="default"/>
          <w:sz w:val="24"/>
          <w:szCs w:val="24"/>
        </w:rPr>
        <w:t xml:space="preserve"> чтении.</w:t>
      </w:r>
    </w:p>
    <w:p w:rsidR="00B5039B">
      <w:pPr>
        <w:pStyle w:val="Bodytext40"/>
        <w:shd w:val="clear" w:color="auto" w:fill="auto"/>
        <w:bidi w:val="0"/>
        <w:spacing w:before="0"/>
        <w:ind w:firstLine="660"/>
        <w:rPr>
          <w:sz w:val="24"/>
          <w:szCs w:val="24"/>
        </w:rPr>
      </w:pPr>
    </w:p>
    <w:p w:rsidR="001F0F32" w:rsidRPr="0092164A">
      <w:pPr>
        <w:pStyle w:val="Bodytext40"/>
        <w:shd w:val="clear" w:color="auto" w:fill="auto"/>
        <w:bidi w:val="0"/>
        <w:spacing w:before="0"/>
        <w:ind w:firstLine="66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Статья</w:t>
      </w:r>
      <w:r w:rsidRPr="0092164A">
        <w:rPr>
          <w:rFonts w:hint="default"/>
          <w:sz w:val="24"/>
          <w:szCs w:val="24"/>
        </w:rPr>
        <w:t xml:space="preserve"> 16. Рассмотрение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во</w:t>
      </w:r>
      <w:r w:rsidRPr="0092164A">
        <w:rPr>
          <w:rFonts w:hint="default"/>
          <w:sz w:val="24"/>
          <w:szCs w:val="24"/>
        </w:rPr>
        <w:t xml:space="preserve"> втором</w:t>
      </w:r>
      <w:r w:rsidRPr="0092164A">
        <w:rPr>
          <w:rFonts w:hint="default"/>
          <w:sz w:val="24"/>
          <w:szCs w:val="24"/>
        </w:rPr>
        <w:t xml:space="preserve"> чтении</w:t>
      </w:r>
    </w:p>
    <w:p w:rsidR="001F0F32" w:rsidRPr="0092164A">
      <w:pPr>
        <w:pStyle w:val="Bodytext50"/>
        <w:numPr>
          <w:ilvl w:val="1"/>
          <w:numId w:val="5"/>
        </w:numPr>
        <w:shd w:val="clear" w:color="auto" w:fill="auto"/>
        <w:tabs>
          <w:tab w:val="left" w:pos="968"/>
        </w:tabs>
        <w:bidi w:val="0"/>
        <w:ind w:right="20" w:firstLine="66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 xml:space="preserve"> рассматривает</w:t>
      </w:r>
      <w:r w:rsidRPr="0092164A">
        <w:rPr>
          <w:rFonts w:hint="default"/>
          <w:sz w:val="24"/>
          <w:szCs w:val="24"/>
        </w:rPr>
        <w:t xml:space="preserve"> проект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во</w:t>
      </w:r>
      <w:r w:rsidRPr="0092164A">
        <w:rPr>
          <w:rFonts w:hint="default"/>
          <w:sz w:val="24"/>
          <w:szCs w:val="24"/>
        </w:rPr>
        <w:t xml:space="preserve"> втором</w:t>
      </w:r>
      <w:r w:rsidRPr="0092164A">
        <w:rPr>
          <w:rFonts w:hint="default"/>
          <w:sz w:val="24"/>
          <w:szCs w:val="24"/>
        </w:rPr>
        <w:t xml:space="preserve"> чтении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течение</w:t>
      </w:r>
      <w:r w:rsidRPr="0092164A">
        <w:rPr>
          <w:rFonts w:hint="default"/>
          <w:sz w:val="24"/>
          <w:szCs w:val="24"/>
        </w:rPr>
        <w:t xml:space="preserve"> </w:t>
      </w:r>
      <w:r w:rsidRPr="00581F56" w:rsidR="00F73969">
        <w:rPr>
          <w:sz w:val="24"/>
          <w:szCs w:val="24"/>
          <w:highlight w:val="yellow"/>
        </w:rPr>
        <w:t>25</w:t>
      </w:r>
      <w:r w:rsidRPr="00581F56">
        <w:rPr>
          <w:rFonts w:hint="default"/>
          <w:sz w:val="24"/>
          <w:szCs w:val="24"/>
          <w:highlight w:val="yellow"/>
        </w:rPr>
        <w:t>-ти</w:t>
      </w:r>
      <w:r w:rsidRPr="00581F56">
        <w:rPr>
          <w:rFonts w:hint="default"/>
          <w:sz w:val="24"/>
          <w:szCs w:val="24"/>
          <w:highlight w:val="yellow"/>
        </w:rPr>
        <w:t xml:space="preserve"> </w:t>
      </w:r>
      <w:r w:rsidRPr="00581F56" w:rsidR="00581F56">
        <w:rPr>
          <w:rFonts w:hint="default"/>
          <w:sz w:val="24"/>
          <w:szCs w:val="24"/>
          <w:highlight w:val="yellow"/>
        </w:rPr>
        <w:t>рабочих</w:t>
      </w:r>
      <w:r w:rsidRPr="00581F56">
        <w:rPr>
          <w:rFonts w:hint="default"/>
          <w:sz w:val="24"/>
          <w:szCs w:val="24"/>
          <w:highlight w:val="yellow"/>
        </w:rPr>
        <w:t xml:space="preserve"> дней</w:t>
      </w:r>
      <w:r w:rsidRPr="0092164A">
        <w:rPr>
          <w:rFonts w:hint="default"/>
          <w:sz w:val="24"/>
          <w:szCs w:val="24"/>
        </w:rPr>
        <w:t xml:space="preserve"> со</w:t>
      </w:r>
      <w:r w:rsidRPr="0092164A">
        <w:rPr>
          <w:rFonts w:hint="default"/>
          <w:sz w:val="24"/>
          <w:szCs w:val="24"/>
        </w:rPr>
        <w:t xml:space="preserve"> дня</w:t>
      </w:r>
      <w:r w:rsidRPr="0092164A">
        <w:rPr>
          <w:rFonts w:hint="default"/>
          <w:sz w:val="24"/>
          <w:szCs w:val="24"/>
        </w:rPr>
        <w:t xml:space="preserve"> его</w:t>
      </w:r>
      <w:r w:rsidRPr="0092164A">
        <w:rPr>
          <w:rFonts w:hint="default"/>
          <w:sz w:val="24"/>
          <w:szCs w:val="24"/>
        </w:rPr>
        <w:t xml:space="preserve"> принятия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</w:t>
      </w:r>
      <w:r w:rsidRPr="0092164A">
        <w:rPr>
          <w:rFonts w:hint="default"/>
          <w:sz w:val="24"/>
          <w:szCs w:val="24"/>
        </w:rPr>
        <w:t>ервом</w:t>
      </w:r>
      <w:r w:rsidRPr="0092164A">
        <w:rPr>
          <w:rFonts w:hint="default"/>
          <w:sz w:val="24"/>
          <w:szCs w:val="24"/>
        </w:rPr>
        <w:t xml:space="preserve"> чтении.</w:t>
      </w:r>
    </w:p>
    <w:p w:rsidR="001F0F32" w:rsidRPr="0092164A">
      <w:pPr>
        <w:pStyle w:val="BodyText"/>
        <w:numPr>
          <w:ilvl w:val="1"/>
          <w:numId w:val="5"/>
        </w:numPr>
        <w:shd w:val="clear" w:color="auto" w:fill="auto"/>
        <w:tabs>
          <w:tab w:val="left" w:pos="1044"/>
        </w:tabs>
        <w:bidi w:val="0"/>
        <w:spacing w:after="0" w:line="277" w:lineRule="exact"/>
        <w:ind w:right="20" w:firstLine="66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Предметом</w:t>
      </w:r>
      <w:r w:rsidRPr="0092164A">
        <w:rPr>
          <w:rFonts w:hint="default"/>
          <w:sz w:val="24"/>
          <w:szCs w:val="24"/>
        </w:rPr>
        <w:t xml:space="preserve"> рассмотрения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во</w:t>
      </w:r>
      <w:r w:rsidRPr="0092164A">
        <w:rPr>
          <w:rFonts w:hint="default"/>
          <w:sz w:val="24"/>
          <w:szCs w:val="24"/>
        </w:rPr>
        <w:t xml:space="preserve"> втором</w:t>
      </w:r>
      <w:r w:rsidRPr="0092164A">
        <w:rPr>
          <w:rFonts w:hint="default"/>
          <w:sz w:val="24"/>
          <w:szCs w:val="24"/>
        </w:rPr>
        <w:t xml:space="preserve"> чтении</w:t>
      </w:r>
      <w:r w:rsidRPr="0092164A">
        <w:rPr>
          <w:rFonts w:hint="default"/>
          <w:sz w:val="24"/>
          <w:szCs w:val="24"/>
        </w:rPr>
        <w:t xml:space="preserve"> являются</w:t>
      </w:r>
      <w:r w:rsidRPr="0092164A">
        <w:rPr>
          <w:rFonts w:hint="default"/>
          <w:sz w:val="24"/>
          <w:szCs w:val="24"/>
        </w:rPr>
        <w:t>:</w:t>
      </w:r>
    </w:p>
    <w:p w:rsidR="001F0F32" w:rsidRPr="0092164A" w:rsidP="00495F27">
      <w:pPr>
        <w:pStyle w:val="Bodytext50"/>
        <w:numPr>
          <w:ilvl w:val="2"/>
          <w:numId w:val="5"/>
        </w:numPr>
        <w:shd w:val="clear" w:color="auto" w:fill="auto"/>
        <w:tabs>
          <w:tab w:val="left" w:pos="993"/>
        </w:tabs>
        <w:bidi w:val="0"/>
        <w:spacing w:line="259" w:lineRule="exact"/>
        <w:ind w:firstLine="66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текстовые</w:t>
      </w:r>
      <w:r w:rsidRPr="0092164A">
        <w:rPr>
          <w:rFonts w:hint="default"/>
          <w:sz w:val="24"/>
          <w:szCs w:val="24"/>
        </w:rPr>
        <w:t xml:space="preserve"> статьи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>;</w:t>
      </w:r>
    </w:p>
    <w:p w:rsidR="001F0F32" w:rsidRPr="0092164A">
      <w:pPr>
        <w:pStyle w:val="Bodytext50"/>
        <w:numPr>
          <w:ilvl w:val="2"/>
          <w:numId w:val="5"/>
        </w:numPr>
        <w:shd w:val="clear" w:color="auto" w:fill="auto"/>
        <w:tabs>
          <w:tab w:val="left" w:pos="972"/>
        </w:tabs>
        <w:bidi w:val="0"/>
        <w:spacing w:line="259" w:lineRule="exact"/>
        <w:ind w:right="20" w:firstLine="66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распределение</w:t>
      </w:r>
      <w:r w:rsidRPr="0092164A">
        <w:rPr>
          <w:rFonts w:hint="default"/>
          <w:sz w:val="24"/>
          <w:szCs w:val="24"/>
        </w:rPr>
        <w:t xml:space="preserve"> бюджетных</w:t>
      </w:r>
      <w:r w:rsidRPr="0092164A">
        <w:rPr>
          <w:rFonts w:hint="default"/>
          <w:sz w:val="24"/>
          <w:szCs w:val="24"/>
        </w:rPr>
        <w:t xml:space="preserve"> ассигнований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главным</w:t>
      </w:r>
      <w:r w:rsidRPr="0092164A">
        <w:rPr>
          <w:rFonts w:hint="default"/>
          <w:sz w:val="24"/>
          <w:szCs w:val="24"/>
        </w:rPr>
        <w:t xml:space="preserve"> распорядителям</w:t>
      </w:r>
      <w:r w:rsidRPr="0092164A">
        <w:rPr>
          <w:rFonts w:hint="default"/>
          <w:sz w:val="24"/>
          <w:szCs w:val="24"/>
        </w:rPr>
        <w:t xml:space="preserve"> средств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разделам</w:t>
      </w:r>
      <w:r w:rsidRPr="0092164A">
        <w:rPr>
          <w:rFonts w:hint="default"/>
          <w:sz w:val="24"/>
          <w:szCs w:val="24"/>
        </w:rPr>
        <w:t>, подра</w:t>
      </w:r>
      <w:r w:rsidRPr="0092164A">
        <w:rPr>
          <w:rFonts w:hint="default"/>
          <w:sz w:val="24"/>
          <w:szCs w:val="24"/>
        </w:rPr>
        <w:t>зделам</w:t>
      </w:r>
      <w:r w:rsidRPr="0092164A">
        <w:rPr>
          <w:rFonts w:hint="default"/>
          <w:sz w:val="24"/>
          <w:szCs w:val="24"/>
        </w:rPr>
        <w:t>, целевым</w:t>
      </w:r>
      <w:r w:rsidRPr="0092164A">
        <w:rPr>
          <w:rFonts w:hint="default"/>
          <w:sz w:val="24"/>
          <w:szCs w:val="24"/>
        </w:rPr>
        <w:t xml:space="preserve"> статьям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видам</w:t>
      </w:r>
      <w:r w:rsidRPr="0092164A">
        <w:rPr>
          <w:rFonts w:hint="default"/>
          <w:sz w:val="24"/>
          <w:szCs w:val="24"/>
        </w:rPr>
        <w:t xml:space="preserve"> расходов</w:t>
      </w:r>
      <w:r w:rsidRPr="0092164A">
        <w:rPr>
          <w:rFonts w:hint="default"/>
          <w:sz w:val="24"/>
          <w:szCs w:val="24"/>
        </w:rPr>
        <w:t xml:space="preserve"> классификации</w:t>
      </w:r>
      <w:r w:rsidRPr="0092164A">
        <w:rPr>
          <w:rFonts w:hint="default"/>
          <w:sz w:val="24"/>
          <w:szCs w:val="24"/>
        </w:rPr>
        <w:t xml:space="preserve"> расходов</w:t>
      </w:r>
      <w:r w:rsidRPr="0092164A">
        <w:rPr>
          <w:rFonts w:hint="default"/>
          <w:sz w:val="24"/>
          <w:szCs w:val="24"/>
        </w:rPr>
        <w:t xml:space="preserve"> бюджетов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пределах</w:t>
      </w:r>
      <w:r w:rsidRPr="0092164A">
        <w:rPr>
          <w:rFonts w:hint="default"/>
          <w:sz w:val="24"/>
          <w:szCs w:val="24"/>
        </w:rPr>
        <w:t xml:space="preserve"> общего</w:t>
      </w:r>
      <w:r w:rsidRPr="0092164A">
        <w:rPr>
          <w:rFonts w:hint="default"/>
          <w:sz w:val="24"/>
          <w:szCs w:val="24"/>
        </w:rPr>
        <w:t xml:space="preserve"> объема</w:t>
      </w:r>
      <w:r w:rsidRPr="0092164A">
        <w:rPr>
          <w:rFonts w:hint="default"/>
          <w:sz w:val="24"/>
          <w:szCs w:val="24"/>
        </w:rPr>
        <w:t xml:space="preserve"> расходов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, утвержденного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первом</w:t>
      </w:r>
      <w:r w:rsidRPr="0092164A">
        <w:rPr>
          <w:rFonts w:hint="default"/>
          <w:sz w:val="24"/>
          <w:szCs w:val="24"/>
        </w:rPr>
        <w:t xml:space="preserve"> чтении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495F27">
      <w:pPr>
        <w:pStyle w:val="Bodytext50"/>
        <w:numPr>
          <w:ilvl w:val="2"/>
          <w:numId w:val="5"/>
        </w:numPr>
        <w:shd w:val="clear" w:color="auto" w:fill="auto"/>
        <w:tabs>
          <w:tab w:val="left" w:pos="993"/>
        </w:tabs>
        <w:bidi w:val="0"/>
        <w:spacing w:line="259" w:lineRule="exact"/>
        <w:ind w:right="20" w:firstLine="66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перечень</w:t>
      </w:r>
      <w:r w:rsidRPr="0092164A">
        <w:rPr>
          <w:rFonts w:hint="default"/>
          <w:sz w:val="24"/>
          <w:szCs w:val="24"/>
        </w:rPr>
        <w:t xml:space="preserve"> главных</w:t>
      </w:r>
      <w:r w:rsidRPr="0092164A">
        <w:rPr>
          <w:rFonts w:hint="default"/>
          <w:sz w:val="24"/>
          <w:szCs w:val="24"/>
        </w:rPr>
        <w:t xml:space="preserve"> администраторов</w:t>
      </w:r>
      <w:r w:rsidRPr="0092164A">
        <w:rPr>
          <w:rFonts w:hint="default"/>
          <w:sz w:val="24"/>
          <w:szCs w:val="24"/>
        </w:rPr>
        <w:t xml:space="preserve"> доходов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, главных</w:t>
      </w:r>
      <w:r w:rsidRPr="0092164A">
        <w:rPr>
          <w:rFonts w:hint="default"/>
          <w:sz w:val="24"/>
          <w:szCs w:val="24"/>
        </w:rPr>
        <w:t xml:space="preserve"> администраторов</w:t>
      </w:r>
      <w:r w:rsidRPr="0092164A">
        <w:rPr>
          <w:rFonts w:hint="default"/>
          <w:sz w:val="24"/>
          <w:szCs w:val="24"/>
        </w:rPr>
        <w:t xml:space="preserve"> источников</w:t>
      </w:r>
      <w:r w:rsidRPr="0092164A">
        <w:rPr>
          <w:rFonts w:hint="default"/>
          <w:sz w:val="24"/>
          <w:szCs w:val="24"/>
        </w:rPr>
        <w:t xml:space="preserve"> фин</w:t>
      </w:r>
      <w:r w:rsidRPr="0092164A">
        <w:rPr>
          <w:rFonts w:hint="default"/>
          <w:sz w:val="24"/>
          <w:szCs w:val="24"/>
        </w:rPr>
        <w:t>ансирования</w:t>
      </w:r>
      <w:r w:rsidRPr="0092164A">
        <w:rPr>
          <w:rFonts w:hint="default"/>
          <w:sz w:val="24"/>
          <w:szCs w:val="24"/>
        </w:rPr>
        <w:t xml:space="preserve"> дефицита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495F27">
      <w:pPr>
        <w:pStyle w:val="Bodytext50"/>
        <w:numPr>
          <w:ilvl w:val="2"/>
          <w:numId w:val="5"/>
        </w:numPr>
        <w:shd w:val="clear" w:color="auto" w:fill="auto"/>
        <w:tabs>
          <w:tab w:val="left" w:pos="993"/>
        </w:tabs>
        <w:bidi w:val="0"/>
        <w:spacing w:line="259" w:lineRule="exact"/>
        <w:ind w:firstLine="66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распределение</w:t>
      </w:r>
      <w:r w:rsidRPr="0092164A">
        <w:rPr>
          <w:rFonts w:hint="default"/>
          <w:sz w:val="24"/>
          <w:szCs w:val="24"/>
        </w:rPr>
        <w:t xml:space="preserve"> бюджетных</w:t>
      </w:r>
      <w:r w:rsidRPr="0092164A">
        <w:rPr>
          <w:rFonts w:hint="default"/>
          <w:sz w:val="24"/>
          <w:szCs w:val="24"/>
        </w:rPr>
        <w:t xml:space="preserve"> ассигнований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финансирование</w:t>
      </w:r>
      <w:r w:rsidRPr="0092164A">
        <w:rPr>
          <w:rFonts w:hint="default"/>
          <w:sz w:val="24"/>
          <w:szCs w:val="24"/>
        </w:rPr>
        <w:t xml:space="preserve"> муниципальных</w:t>
      </w:r>
      <w:r w:rsidRPr="0092164A">
        <w:rPr>
          <w:rFonts w:hint="default"/>
          <w:sz w:val="24"/>
          <w:szCs w:val="24"/>
        </w:rPr>
        <w:t xml:space="preserve"> программ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495F27">
      <w:pPr>
        <w:pStyle w:val="Bodytext50"/>
        <w:numPr>
          <w:ilvl w:val="2"/>
          <w:numId w:val="5"/>
        </w:numPr>
        <w:shd w:val="clear" w:color="auto" w:fill="auto"/>
        <w:tabs>
          <w:tab w:val="left" w:pos="993"/>
        </w:tabs>
        <w:bidi w:val="0"/>
        <w:spacing w:line="259" w:lineRule="exact"/>
        <w:ind w:right="20" w:firstLine="66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методики</w:t>
      </w:r>
      <w:r w:rsidRPr="0092164A">
        <w:rPr>
          <w:rFonts w:hint="default"/>
          <w:sz w:val="24"/>
          <w:szCs w:val="24"/>
        </w:rPr>
        <w:t xml:space="preserve"> распределения</w:t>
      </w:r>
      <w:r w:rsidRPr="0092164A">
        <w:rPr>
          <w:rFonts w:hint="default"/>
          <w:sz w:val="24"/>
          <w:szCs w:val="24"/>
        </w:rPr>
        <w:t xml:space="preserve"> межбюджетных</w:t>
      </w:r>
      <w:r w:rsidRPr="0092164A">
        <w:rPr>
          <w:rFonts w:hint="default"/>
          <w:sz w:val="24"/>
          <w:szCs w:val="24"/>
        </w:rPr>
        <w:t xml:space="preserve"> трансфертов</w:t>
      </w:r>
      <w:r w:rsidRPr="0092164A">
        <w:rPr>
          <w:rFonts w:hint="default"/>
          <w:sz w:val="24"/>
          <w:szCs w:val="24"/>
        </w:rPr>
        <w:t>, подлежащие</w:t>
      </w:r>
      <w:r w:rsidRPr="0092164A">
        <w:rPr>
          <w:rFonts w:hint="default"/>
          <w:sz w:val="24"/>
          <w:szCs w:val="24"/>
        </w:rPr>
        <w:t xml:space="preserve"> утверждению</w:t>
      </w:r>
      <w:r w:rsidRPr="0092164A">
        <w:rPr>
          <w:rFonts w:hint="default"/>
          <w:sz w:val="24"/>
          <w:szCs w:val="24"/>
        </w:rPr>
        <w:t xml:space="preserve"> решением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495F27">
      <w:pPr>
        <w:pStyle w:val="Bodytext50"/>
        <w:numPr>
          <w:ilvl w:val="2"/>
          <w:numId w:val="5"/>
        </w:numPr>
        <w:shd w:val="clear" w:color="auto" w:fill="auto"/>
        <w:tabs>
          <w:tab w:val="left" w:pos="993"/>
        </w:tabs>
        <w:bidi w:val="0"/>
        <w:spacing w:line="281" w:lineRule="exact"/>
        <w:ind w:firstLine="66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иные</w:t>
      </w:r>
      <w:r w:rsidRPr="0092164A">
        <w:rPr>
          <w:rFonts w:hint="default"/>
          <w:sz w:val="24"/>
          <w:szCs w:val="24"/>
        </w:rPr>
        <w:t xml:space="preserve"> показатели</w:t>
      </w:r>
      <w:r w:rsidRPr="0092164A">
        <w:rPr>
          <w:rFonts w:hint="default"/>
          <w:sz w:val="24"/>
          <w:szCs w:val="24"/>
        </w:rPr>
        <w:t>, предусмотре</w:t>
      </w:r>
      <w:r w:rsidRPr="0092164A">
        <w:rPr>
          <w:rFonts w:hint="default"/>
          <w:sz w:val="24"/>
          <w:szCs w:val="24"/>
        </w:rPr>
        <w:t>нные</w:t>
      </w:r>
      <w:r w:rsidRPr="0092164A">
        <w:rPr>
          <w:rFonts w:hint="default"/>
          <w:sz w:val="24"/>
          <w:szCs w:val="24"/>
        </w:rPr>
        <w:t xml:space="preserve"> проектом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бюджете.</w:t>
      </w:r>
    </w:p>
    <w:p w:rsidR="001F0F32" w:rsidRPr="0092164A">
      <w:pPr>
        <w:pStyle w:val="BodyText"/>
        <w:numPr>
          <w:ilvl w:val="1"/>
          <w:numId w:val="5"/>
        </w:numPr>
        <w:shd w:val="clear" w:color="auto" w:fill="auto"/>
        <w:tabs>
          <w:tab w:val="left" w:pos="1004"/>
        </w:tabs>
        <w:bidi w:val="0"/>
        <w:spacing w:after="0"/>
        <w:ind w:right="20" w:firstLine="66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Глава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>, депутаты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</w:t>
      </w:r>
      <w:r w:rsidRPr="0092164A">
        <w:rPr>
          <w:rFonts w:hint="default"/>
          <w:sz w:val="24"/>
          <w:szCs w:val="24"/>
        </w:rPr>
        <w:t>, распорядители</w:t>
      </w:r>
      <w:r w:rsidRPr="0092164A">
        <w:rPr>
          <w:rFonts w:hint="default"/>
          <w:sz w:val="24"/>
          <w:szCs w:val="24"/>
        </w:rPr>
        <w:t>, получатели</w:t>
      </w:r>
      <w:r w:rsidRPr="0092164A">
        <w:rPr>
          <w:rFonts w:hint="default"/>
          <w:sz w:val="24"/>
          <w:szCs w:val="24"/>
        </w:rPr>
        <w:t xml:space="preserve"> средств</w:t>
      </w:r>
      <w:r w:rsidRPr="0092164A">
        <w:rPr>
          <w:rFonts w:hint="default"/>
          <w:sz w:val="24"/>
          <w:szCs w:val="24"/>
        </w:rPr>
        <w:t xml:space="preserve"> направляют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письменном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электронном</w:t>
      </w:r>
      <w:r w:rsidRPr="0092164A">
        <w:rPr>
          <w:rFonts w:hint="default"/>
          <w:sz w:val="24"/>
          <w:szCs w:val="24"/>
        </w:rPr>
        <w:t xml:space="preserve"> виде</w:t>
      </w:r>
      <w:r w:rsidRPr="0092164A">
        <w:rPr>
          <w:rFonts w:hint="default"/>
          <w:sz w:val="24"/>
          <w:szCs w:val="24"/>
        </w:rPr>
        <w:t xml:space="preserve"> поправки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предмету</w:t>
      </w:r>
      <w:r w:rsidRPr="0092164A">
        <w:rPr>
          <w:rFonts w:hint="default"/>
          <w:sz w:val="24"/>
          <w:szCs w:val="24"/>
        </w:rPr>
        <w:t xml:space="preserve"> рассмотрения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</w:t>
      </w:r>
      <w:r w:rsidRPr="0092164A">
        <w:rPr>
          <w:rFonts w:hint="default"/>
          <w:sz w:val="24"/>
          <w:szCs w:val="24"/>
        </w:rPr>
        <w:t>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во</w:t>
      </w:r>
      <w:r w:rsidRPr="0092164A">
        <w:rPr>
          <w:rFonts w:hint="default"/>
          <w:sz w:val="24"/>
          <w:szCs w:val="24"/>
        </w:rPr>
        <w:t xml:space="preserve"> втором</w:t>
      </w:r>
      <w:r w:rsidRPr="0092164A">
        <w:rPr>
          <w:rFonts w:hint="default"/>
          <w:sz w:val="24"/>
          <w:szCs w:val="24"/>
        </w:rPr>
        <w:t xml:space="preserve"> чтении</w:t>
      </w:r>
      <w:r w:rsidRPr="0092164A">
        <w:rPr>
          <w:rFonts w:hint="default"/>
          <w:sz w:val="24"/>
          <w:szCs w:val="24"/>
        </w:rPr>
        <w:t xml:space="preserve"> не</w:t>
      </w:r>
      <w:r w:rsidRPr="0092164A">
        <w:rPr>
          <w:rFonts w:hint="default"/>
          <w:sz w:val="24"/>
          <w:szCs w:val="24"/>
        </w:rPr>
        <w:t xml:space="preserve"> позднее</w:t>
      </w:r>
      <w:r w:rsidRPr="0092164A">
        <w:rPr>
          <w:rFonts w:hint="default"/>
          <w:sz w:val="24"/>
          <w:szCs w:val="24"/>
        </w:rPr>
        <w:t xml:space="preserve"> чем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</w:t>
      </w:r>
      <w:r w:rsidRPr="0092164A" w:rsidR="00F73969">
        <w:rPr>
          <w:sz w:val="24"/>
          <w:szCs w:val="24"/>
        </w:rPr>
        <w:t>7</w:t>
      </w:r>
      <w:r w:rsidRPr="0092164A">
        <w:rPr>
          <w:rFonts w:hint="default"/>
          <w:sz w:val="24"/>
          <w:szCs w:val="24"/>
        </w:rPr>
        <w:t xml:space="preserve"> календарных</w:t>
      </w:r>
      <w:r w:rsidRPr="0092164A">
        <w:rPr>
          <w:rFonts w:hint="default"/>
          <w:sz w:val="24"/>
          <w:szCs w:val="24"/>
        </w:rPr>
        <w:t xml:space="preserve"> дней</w:t>
      </w:r>
      <w:r w:rsidRPr="0092164A">
        <w:rPr>
          <w:rFonts w:hint="default"/>
          <w:sz w:val="24"/>
          <w:szCs w:val="24"/>
        </w:rPr>
        <w:t xml:space="preserve"> до</w:t>
      </w:r>
      <w:r w:rsidRPr="0092164A">
        <w:rPr>
          <w:rFonts w:hint="default"/>
          <w:sz w:val="24"/>
          <w:szCs w:val="24"/>
        </w:rPr>
        <w:t xml:space="preserve"> начала</w:t>
      </w:r>
      <w:r w:rsidRPr="0092164A">
        <w:rPr>
          <w:rFonts w:hint="default"/>
          <w:sz w:val="24"/>
          <w:szCs w:val="24"/>
        </w:rPr>
        <w:t xml:space="preserve"> сессии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Совета.</w:t>
      </w:r>
    </w:p>
    <w:p w:rsidR="001F0F32" w:rsidRPr="0092164A">
      <w:pPr>
        <w:pStyle w:val="BodyText"/>
        <w:shd w:val="clear" w:color="auto" w:fill="auto"/>
        <w:bidi w:val="0"/>
        <w:spacing w:after="0"/>
        <w:ind w:right="20" w:firstLine="66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Оформление</w:t>
      </w:r>
      <w:r w:rsidRPr="0092164A">
        <w:rPr>
          <w:rFonts w:hint="default"/>
          <w:sz w:val="24"/>
          <w:szCs w:val="24"/>
        </w:rPr>
        <w:t xml:space="preserve"> поправок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части</w:t>
      </w:r>
      <w:r w:rsidRPr="0092164A">
        <w:rPr>
          <w:rFonts w:hint="default"/>
          <w:sz w:val="24"/>
          <w:szCs w:val="24"/>
        </w:rPr>
        <w:t xml:space="preserve"> распределения</w:t>
      </w:r>
      <w:r w:rsidRPr="0092164A">
        <w:rPr>
          <w:rFonts w:hint="default"/>
          <w:sz w:val="24"/>
          <w:szCs w:val="24"/>
        </w:rPr>
        <w:t xml:space="preserve"> бюджетных</w:t>
      </w:r>
      <w:r w:rsidRPr="0092164A">
        <w:rPr>
          <w:rFonts w:hint="default"/>
          <w:sz w:val="24"/>
          <w:szCs w:val="24"/>
        </w:rPr>
        <w:t xml:space="preserve"> ас</w:t>
      </w:r>
      <w:r w:rsidR="00C1038D">
        <w:rPr>
          <w:rFonts w:hint="default"/>
          <w:sz w:val="24"/>
          <w:szCs w:val="24"/>
        </w:rPr>
        <w:t>с</w:t>
      </w:r>
      <w:r w:rsidRPr="0092164A">
        <w:rPr>
          <w:rFonts w:hint="default"/>
          <w:sz w:val="24"/>
          <w:szCs w:val="24"/>
        </w:rPr>
        <w:t>игнований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кодам</w:t>
      </w:r>
      <w:r w:rsidRPr="0092164A">
        <w:rPr>
          <w:rFonts w:hint="default"/>
          <w:sz w:val="24"/>
          <w:szCs w:val="24"/>
        </w:rPr>
        <w:t xml:space="preserve"> классификации</w:t>
      </w:r>
      <w:r w:rsidRPr="0092164A">
        <w:rPr>
          <w:rFonts w:hint="default"/>
          <w:sz w:val="24"/>
          <w:szCs w:val="24"/>
        </w:rPr>
        <w:t xml:space="preserve"> расходов</w:t>
      </w:r>
      <w:r w:rsidRPr="0092164A">
        <w:rPr>
          <w:rFonts w:hint="default"/>
          <w:sz w:val="24"/>
          <w:szCs w:val="24"/>
        </w:rPr>
        <w:t xml:space="preserve"> бюджетов</w:t>
      </w:r>
      <w:r w:rsidRPr="0092164A">
        <w:rPr>
          <w:rFonts w:hint="default"/>
          <w:sz w:val="24"/>
          <w:szCs w:val="24"/>
        </w:rPr>
        <w:t xml:space="preserve"> осуществляется</w:t>
      </w:r>
      <w:r w:rsidRPr="0092164A">
        <w:rPr>
          <w:rFonts w:hint="default"/>
          <w:sz w:val="24"/>
          <w:szCs w:val="24"/>
        </w:rPr>
        <w:t xml:space="preserve"> к</w:t>
      </w:r>
      <w:r w:rsidRPr="0092164A">
        <w:rPr>
          <w:rFonts w:hint="default"/>
          <w:sz w:val="24"/>
          <w:szCs w:val="24"/>
        </w:rPr>
        <w:t xml:space="preserve"> распределению</w:t>
      </w:r>
      <w:r w:rsidRPr="0092164A">
        <w:rPr>
          <w:rFonts w:hint="default"/>
          <w:sz w:val="24"/>
          <w:szCs w:val="24"/>
        </w:rPr>
        <w:t>, пр</w:t>
      </w:r>
      <w:r w:rsidRPr="0092164A">
        <w:rPr>
          <w:rFonts w:hint="default"/>
          <w:sz w:val="24"/>
          <w:szCs w:val="24"/>
        </w:rPr>
        <w:t>едставленном</w:t>
      </w:r>
      <w:r w:rsidRPr="0092164A">
        <w:rPr>
          <w:rFonts w:hint="default"/>
          <w:sz w:val="24"/>
          <w:szCs w:val="24"/>
        </w:rPr>
        <w:t>) в</w:t>
      </w:r>
      <w:r w:rsidRPr="0092164A">
        <w:rPr>
          <w:rFonts w:hint="default"/>
          <w:sz w:val="24"/>
          <w:szCs w:val="24"/>
        </w:rPr>
        <w:t xml:space="preserve"> составе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для</w:t>
      </w:r>
      <w:r w:rsidRPr="0092164A">
        <w:rPr>
          <w:rFonts w:hint="default"/>
          <w:sz w:val="24"/>
          <w:szCs w:val="24"/>
        </w:rPr>
        <w:t xml:space="preserve"> рассмотрения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первом</w:t>
      </w:r>
      <w:r w:rsidRPr="0092164A">
        <w:rPr>
          <w:rFonts w:hint="default"/>
          <w:sz w:val="24"/>
          <w:szCs w:val="24"/>
        </w:rPr>
        <w:t xml:space="preserve"> чтении.</w:t>
      </w:r>
    </w:p>
    <w:p w:rsidR="001F0F32" w:rsidRPr="0092164A">
      <w:pPr>
        <w:pStyle w:val="BodyText"/>
        <w:shd w:val="clear" w:color="auto" w:fill="auto"/>
        <w:bidi w:val="0"/>
        <w:spacing w:after="0"/>
        <w:ind w:right="20" w:firstLine="66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При</w:t>
      </w:r>
      <w:r w:rsidRPr="0092164A">
        <w:rPr>
          <w:rFonts w:hint="default"/>
          <w:sz w:val="24"/>
          <w:szCs w:val="24"/>
        </w:rPr>
        <w:t xml:space="preserve"> оформлении</w:t>
      </w:r>
      <w:r w:rsidRPr="0092164A">
        <w:rPr>
          <w:rFonts w:hint="default"/>
          <w:sz w:val="24"/>
          <w:szCs w:val="24"/>
        </w:rPr>
        <w:t xml:space="preserve"> поправок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части</w:t>
      </w:r>
      <w:r w:rsidRPr="0092164A">
        <w:rPr>
          <w:rFonts w:hint="default"/>
          <w:sz w:val="24"/>
          <w:szCs w:val="24"/>
        </w:rPr>
        <w:t xml:space="preserve"> распределения</w:t>
      </w:r>
      <w:r w:rsidRPr="0092164A">
        <w:rPr>
          <w:rFonts w:hint="default"/>
          <w:sz w:val="24"/>
          <w:szCs w:val="24"/>
        </w:rPr>
        <w:t xml:space="preserve"> бюджетных</w:t>
      </w:r>
      <w:r w:rsidRPr="0092164A">
        <w:rPr>
          <w:rFonts w:hint="default"/>
          <w:sz w:val="24"/>
          <w:szCs w:val="24"/>
        </w:rPr>
        <w:t xml:space="preserve"> ассигнований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кодам</w:t>
      </w:r>
      <w:r w:rsidRPr="0092164A">
        <w:rPr>
          <w:rFonts w:hint="default"/>
          <w:sz w:val="24"/>
          <w:szCs w:val="24"/>
        </w:rPr>
        <w:t xml:space="preserve"> классификации</w:t>
      </w:r>
      <w:r w:rsidRPr="0092164A">
        <w:rPr>
          <w:rFonts w:hint="default"/>
          <w:sz w:val="24"/>
          <w:szCs w:val="24"/>
        </w:rPr>
        <w:t xml:space="preserve"> расходов</w:t>
      </w:r>
      <w:r w:rsidRPr="0092164A">
        <w:rPr>
          <w:rFonts w:hint="default"/>
          <w:sz w:val="24"/>
          <w:szCs w:val="24"/>
        </w:rPr>
        <w:t xml:space="preserve"> бюджетов</w:t>
      </w:r>
      <w:r w:rsidRPr="0092164A">
        <w:rPr>
          <w:rFonts w:hint="default"/>
          <w:sz w:val="24"/>
          <w:szCs w:val="24"/>
        </w:rPr>
        <w:t>, влекущих</w:t>
      </w:r>
      <w:r w:rsidRPr="0092164A">
        <w:rPr>
          <w:rFonts w:hint="default"/>
          <w:sz w:val="24"/>
          <w:szCs w:val="24"/>
        </w:rPr>
        <w:t xml:space="preserve"> изменения</w:t>
      </w:r>
      <w:r w:rsidRPr="0092164A">
        <w:rPr>
          <w:rFonts w:hint="default"/>
          <w:sz w:val="24"/>
          <w:szCs w:val="24"/>
        </w:rPr>
        <w:t xml:space="preserve"> группировочных</w:t>
      </w:r>
      <w:r w:rsidRPr="0092164A">
        <w:rPr>
          <w:rFonts w:hint="default"/>
          <w:sz w:val="24"/>
          <w:szCs w:val="24"/>
        </w:rPr>
        <w:t xml:space="preserve"> итогов</w:t>
      </w:r>
      <w:r w:rsidRPr="0092164A">
        <w:rPr>
          <w:rFonts w:hint="default"/>
          <w:sz w:val="24"/>
          <w:szCs w:val="24"/>
        </w:rPr>
        <w:t xml:space="preserve"> внутри</w:t>
      </w:r>
      <w:r w:rsidRPr="0092164A">
        <w:rPr>
          <w:rFonts w:hint="default"/>
          <w:sz w:val="24"/>
          <w:szCs w:val="24"/>
        </w:rPr>
        <w:t xml:space="preserve"> одно</w:t>
      </w:r>
      <w:r w:rsidRPr="0092164A">
        <w:rPr>
          <w:rFonts w:hint="default"/>
          <w:sz w:val="24"/>
          <w:szCs w:val="24"/>
        </w:rPr>
        <w:t>го</w:t>
      </w:r>
      <w:r w:rsidRPr="0092164A">
        <w:rPr>
          <w:rFonts w:hint="default"/>
          <w:sz w:val="24"/>
          <w:szCs w:val="24"/>
        </w:rPr>
        <w:t xml:space="preserve"> приложения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(или</w:t>
      </w:r>
      <w:r w:rsidRPr="0092164A">
        <w:rPr>
          <w:rFonts w:hint="default"/>
          <w:sz w:val="24"/>
          <w:szCs w:val="24"/>
        </w:rPr>
        <w:t>) изменения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других</w:t>
      </w:r>
      <w:r w:rsidRPr="0092164A">
        <w:rPr>
          <w:rFonts w:hint="default"/>
          <w:sz w:val="24"/>
          <w:szCs w:val="24"/>
        </w:rPr>
        <w:t xml:space="preserve"> приложениях</w:t>
      </w:r>
      <w:r w:rsidRPr="0092164A">
        <w:rPr>
          <w:rFonts w:hint="default"/>
          <w:sz w:val="24"/>
          <w:szCs w:val="24"/>
        </w:rPr>
        <w:t xml:space="preserve"> к</w:t>
      </w:r>
      <w:r w:rsidRPr="0092164A">
        <w:rPr>
          <w:rFonts w:hint="default"/>
          <w:sz w:val="24"/>
          <w:szCs w:val="24"/>
        </w:rPr>
        <w:t xml:space="preserve"> проекту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>, допускается</w:t>
      </w:r>
      <w:r w:rsidRPr="0092164A">
        <w:rPr>
          <w:rFonts w:hint="default"/>
          <w:sz w:val="24"/>
          <w:szCs w:val="24"/>
        </w:rPr>
        <w:t xml:space="preserve"> описание</w:t>
      </w:r>
      <w:r w:rsidRPr="0092164A">
        <w:rPr>
          <w:rFonts w:hint="default"/>
          <w:sz w:val="24"/>
          <w:szCs w:val="24"/>
        </w:rPr>
        <w:t xml:space="preserve"> изменений</w:t>
      </w:r>
      <w:r w:rsidRPr="0092164A">
        <w:rPr>
          <w:rFonts w:hint="default"/>
          <w:sz w:val="24"/>
          <w:szCs w:val="24"/>
        </w:rPr>
        <w:t xml:space="preserve"> только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приложении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распределением</w:t>
      </w:r>
      <w:r w:rsidRPr="0092164A">
        <w:rPr>
          <w:rFonts w:hint="default"/>
          <w:sz w:val="24"/>
          <w:szCs w:val="24"/>
        </w:rPr>
        <w:t xml:space="preserve"> бюджетных</w:t>
      </w:r>
      <w:r w:rsidRPr="0092164A">
        <w:rPr>
          <w:rFonts w:hint="default"/>
          <w:sz w:val="24"/>
          <w:szCs w:val="24"/>
        </w:rPr>
        <w:t xml:space="preserve"> ассигнований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ведомственной</w:t>
      </w:r>
      <w:r w:rsidRPr="0092164A">
        <w:rPr>
          <w:rFonts w:hint="default"/>
          <w:sz w:val="24"/>
          <w:szCs w:val="24"/>
        </w:rPr>
        <w:t xml:space="preserve"> структуре</w:t>
      </w:r>
      <w:r w:rsidRPr="0092164A">
        <w:rPr>
          <w:rFonts w:hint="default"/>
          <w:sz w:val="24"/>
          <w:szCs w:val="24"/>
        </w:rPr>
        <w:t xml:space="preserve"> расходов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без</w:t>
      </w:r>
      <w:r w:rsidRPr="0092164A">
        <w:rPr>
          <w:rFonts w:hint="default"/>
          <w:sz w:val="24"/>
          <w:szCs w:val="24"/>
        </w:rPr>
        <w:t xml:space="preserve"> указания</w:t>
      </w:r>
      <w:r w:rsidRPr="0092164A">
        <w:rPr>
          <w:rFonts w:hint="default"/>
          <w:sz w:val="24"/>
          <w:szCs w:val="24"/>
        </w:rPr>
        <w:t xml:space="preserve"> группировочных</w:t>
      </w:r>
      <w:r w:rsidRPr="0092164A">
        <w:rPr>
          <w:rFonts w:hint="default"/>
          <w:sz w:val="24"/>
          <w:szCs w:val="24"/>
        </w:rPr>
        <w:t xml:space="preserve"> ит</w:t>
      </w:r>
      <w:r w:rsidRPr="0092164A">
        <w:rPr>
          <w:rFonts w:hint="default"/>
          <w:sz w:val="24"/>
          <w:szCs w:val="24"/>
        </w:rPr>
        <w:t>о</w:t>
      </w:r>
      <w:r w:rsidRPr="0092164A">
        <w:rPr>
          <w:rFonts w:hint="default"/>
          <w:sz w:val="24"/>
          <w:szCs w:val="24"/>
        </w:rPr>
        <w:t>гов</w:t>
      </w:r>
      <w:r w:rsidRPr="0092164A">
        <w:rPr>
          <w:rFonts w:hint="default"/>
          <w:sz w:val="24"/>
          <w:szCs w:val="24"/>
        </w:rPr>
        <w:t>. Допускается</w:t>
      </w:r>
      <w:r w:rsidRPr="0092164A">
        <w:rPr>
          <w:rFonts w:hint="default"/>
          <w:sz w:val="24"/>
          <w:szCs w:val="24"/>
        </w:rPr>
        <w:t xml:space="preserve"> оформление</w:t>
      </w:r>
      <w:r w:rsidRPr="0092164A">
        <w:rPr>
          <w:rFonts w:hint="default"/>
          <w:sz w:val="24"/>
          <w:szCs w:val="24"/>
        </w:rPr>
        <w:t xml:space="preserve"> поправки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тому</w:t>
      </w:r>
      <w:r w:rsidRPr="0092164A">
        <w:rPr>
          <w:rFonts w:hint="default"/>
          <w:sz w:val="24"/>
          <w:szCs w:val="24"/>
        </w:rPr>
        <w:t xml:space="preserve"> приложению</w:t>
      </w:r>
      <w:r w:rsidRPr="0092164A">
        <w:rPr>
          <w:rFonts w:hint="default"/>
          <w:sz w:val="24"/>
          <w:szCs w:val="24"/>
        </w:rPr>
        <w:t xml:space="preserve"> (строкам</w:t>
      </w:r>
      <w:r w:rsidRPr="0092164A">
        <w:rPr>
          <w:rFonts w:hint="default"/>
          <w:sz w:val="24"/>
          <w:szCs w:val="24"/>
        </w:rPr>
        <w:t>, графам</w:t>
      </w:r>
      <w:r w:rsidRPr="0092164A">
        <w:rPr>
          <w:rFonts w:hint="default"/>
          <w:sz w:val="24"/>
          <w:szCs w:val="24"/>
        </w:rPr>
        <w:t xml:space="preserve"> приложения</w:t>
      </w:r>
      <w:r w:rsidRPr="0092164A">
        <w:rPr>
          <w:rFonts w:hint="default"/>
          <w:sz w:val="24"/>
          <w:szCs w:val="24"/>
        </w:rPr>
        <w:t>), которое</w:t>
      </w:r>
      <w:r w:rsidRPr="0092164A">
        <w:rPr>
          <w:rFonts w:hint="default"/>
          <w:sz w:val="24"/>
          <w:szCs w:val="24"/>
        </w:rPr>
        <w:t xml:space="preserve"> наиболее</w:t>
      </w:r>
      <w:r w:rsidRPr="0092164A">
        <w:rPr>
          <w:rFonts w:hint="default"/>
          <w:sz w:val="24"/>
          <w:szCs w:val="24"/>
        </w:rPr>
        <w:t xml:space="preserve"> детально</w:t>
      </w:r>
      <w:r w:rsidRPr="0092164A">
        <w:rPr>
          <w:rFonts w:hint="default"/>
          <w:sz w:val="24"/>
          <w:szCs w:val="24"/>
        </w:rPr>
        <w:t xml:space="preserve"> отражает</w:t>
      </w:r>
      <w:r w:rsidRPr="0092164A">
        <w:rPr>
          <w:rFonts w:hint="default"/>
          <w:sz w:val="24"/>
          <w:szCs w:val="24"/>
        </w:rPr>
        <w:t xml:space="preserve"> содержание</w:t>
      </w:r>
      <w:r w:rsidRPr="0092164A">
        <w:rPr>
          <w:rFonts w:hint="default"/>
          <w:sz w:val="24"/>
          <w:szCs w:val="24"/>
        </w:rPr>
        <w:t xml:space="preserve"> поправки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обеспечивает</w:t>
      </w:r>
      <w:r w:rsidRPr="0092164A">
        <w:rPr>
          <w:rFonts w:hint="default"/>
          <w:sz w:val="24"/>
          <w:szCs w:val="24"/>
        </w:rPr>
        <w:t xml:space="preserve"> ее</w:t>
      </w:r>
      <w:r w:rsidRPr="0092164A">
        <w:rPr>
          <w:rFonts w:hint="default"/>
          <w:sz w:val="24"/>
          <w:szCs w:val="24"/>
        </w:rPr>
        <w:t xml:space="preserve"> понимание.</w:t>
      </w:r>
    </w:p>
    <w:p w:rsidR="001F0F32" w:rsidRPr="00C1038D" w:rsidP="006755D6">
      <w:pPr>
        <w:pStyle w:val="BodyText"/>
        <w:numPr>
          <w:ilvl w:val="1"/>
          <w:numId w:val="5"/>
        </w:numPr>
        <w:shd w:val="clear" w:color="auto" w:fill="auto"/>
        <w:tabs>
          <w:tab w:val="left" w:pos="814"/>
          <w:tab w:val="left" w:pos="993"/>
        </w:tabs>
        <w:bidi w:val="0"/>
        <w:spacing w:after="0"/>
        <w:ind w:left="20" w:right="20" w:firstLine="660"/>
        <w:jc w:val="both"/>
        <w:rPr>
          <w:rFonts w:hint="default"/>
          <w:sz w:val="24"/>
          <w:szCs w:val="24"/>
        </w:rPr>
      </w:pPr>
      <w:r w:rsidRPr="00C1038D">
        <w:rPr>
          <w:rFonts w:hint="default"/>
          <w:sz w:val="24"/>
          <w:szCs w:val="24"/>
        </w:rPr>
        <w:t>Поправки</w:t>
      </w:r>
      <w:r w:rsidRPr="00C1038D">
        <w:rPr>
          <w:rFonts w:hint="default"/>
          <w:sz w:val="24"/>
          <w:szCs w:val="24"/>
        </w:rPr>
        <w:t xml:space="preserve"> после</w:t>
      </w:r>
      <w:r w:rsidRPr="00C1038D">
        <w:rPr>
          <w:rFonts w:hint="default"/>
          <w:sz w:val="24"/>
          <w:szCs w:val="24"/>
        </w:rPr>
        <w:t xml:space="preserve"> регистрации</w:t>
      </w:r>
      <w:r w:rsidRPr="00C1038D">
        <w:rPr>
          <w:rFonts w:hint="default"/>
          <w:sz w:val="24"/>
          <w:szCs w:val="24"/>
        </w:rPr>
        <w:t xml:space="preserve"> в</w:t>
      </w:r>
      <w:r w:rsidRPr="00C1038D">
        <w:rPr>
          <w:rFonts w:hint="default"/>
          <w:sz w:val="24"/>
          <w:szCs w:val="24"/>
        </w:rPr>
        <w:t xml:space="preserve"> установленном</w:t>
      </w:r>
      <w:r w:rsidRPr="00C1038D">
        <w:rPr>
          <w:rFonts w:hint="default"/>
          <w:sz w:val="24"/>
          <w:szCs w:val="24"/>
        </w:rPr>
        <w:t xml:space="preserve"> порядке</w:t>
      </w:r>
      <w:r w:rsidRPr="00C1038D">
        <w:rPr>
          <w:rFonts w:hint="default"/>
          <w:sz w:val="24"/>
          <w:szCs w:val="24"/>
        </w:rPr>
        <w:t xml:space="preserve"> в</w:t>
      </w:r>
      <w:r w:rsidRPr="00C1038D">
        <w:rPr>
          <w:rFonts w:hint="default"/>
          <w:sz w:val="24"/>
          <w:szCs w:val="24"/>
        </w:rPr>
        <w:t xml:space="preserve"> Муниципальном</w:t>
      </w:r>
      <w:r w:rsidRPr="00C1038D">
        <w:rPr>
          <w:rFonts w:hint="default"/>
          <w:sz w:val="24"/>
          <w:szCs w:val="24"/>
        </w:rPr>
        <w:t xml:space="preserve"> Совете</w:t>
      </w:r>
      <w:r w:rsidRPr="00C1038D">
        <w:rPr>
          <w:rFonts w:hint="default"/>
          <w:sz w:val="24"/>
          <w:szCs w:val="24"/>
        </w:rPr>
        <w:t xml:space="preserve"> передаютс</w:t>
      </w:r>
      <w:r w:rsidRPr="00C1038D">
        <w:rPr>
          <w:rFonts w:hint="default"/>
          <w:sz w:val="24"/>
          <w:szCs w:val="24"/>
        </w:rPr>
        <w:t>я</w:t>
      </w:r>
      <w:r w:rsidRPr="00C1038D">
        <w:rPr>
          <w:rFonts w:hint="default"/>
          <w:sz w:val="24"/>
          <w:szCs w:val="24"/>
        </w:rPr>
        <w:t xml:space="preserve"> в</w:t>
      </w:r>
      <w:r w:rsidRPr="00C1038D">
        <w:rPr>
          <w:rFonts w:hint="default"/>
          <w:sz w:val="24"/>
          <w:szCs w:val="24"/>
        </w:rPr>
        <w:t xml:space="preserve"> бюджетную</w:t>
      </w:r>
      <w:r w:rsidRPr="00C1038D">
        <w:rPr>
          <w:rFonts w:hint="default"/>
          <w:sz w:val="24"/>
          <w:szCs w:val="24"/>
        </w:rPr>
        <w:t xml:space="preserve"> комиссию</w:t>
      </w:r>
      <w:r w:rsidRPr="00C1038D">
        <w:rPr>
          <w:rFonts w:hint="default"/>
          <w:sz w:val="24"/>
          <w:szCs w:val="24"/>
        </w:rPr>
        <w:t>, которая</w:t>
      </w:r>
      <w:r w:rsidRPr="00C1038D">
        <w:rPr>
          <w:rFonts w:hint="default"/>
          <w:sz w:val="24"/>
          <w:szCs w:val="24"/>
        </w:rPr>
        <w:t xml:space="preserve"> формирует</w:t>
      </w:r>
      <w:r w:rsidRPr="00C1038D">
        <w:rPr>
          <w:rFonts w:hint="default"/>
          <w:sz w:val="24"/>
          <w:szCs w:val="24"/>
        </w:rPr>
        <w:t xml:space="preserve"> сводную</w:t>
      </w:r>
      <w:r w:rsidRPr="00C1038D">
        <w:rPr>
          <w:rFonts w:hint="default"/>
          <w:sz w:val="24"/>
          <w:szCs w:val="24"/>
        </w:rPr>
        <w:t xml:space="preserve"> таблицу</w:t>
      </w:r>
      <w:r w:rsidRPr="00C1038D">
        <w:rPr>
          <w:rFonts w:hint="default"/>
          <w:sz w:val="24"/>
          <w:szCs w:val="24"/>
        </w:rPr>
        <w:t xml:space="preserve"> поправок,</w:t>
      </w:r>
      <w:r w:rsidR="00C1038D">
        <w:rPr>
          <w:sz w:val="24"/>
          <w:szCs w:val="24"/>
        </w:rPr>
        <w:t xml:space="preserve"> </w:t>
      </w:r>
      <w:r w:rsidRPr="00C1038D">
        <w:rPr>
          <w:rFonts w:hint="default"/>
          <w:sz w:val="24"/>
          <w:szCs w:val="24"/>
        </w:rPr>
        <w:t>рассматриваемых</w:t>
      </w:r>
      <w:r w:rsidRPr="00C1038D">
        <w:rPr>
          <w:rFonts w:hint="default"/>
          <w:sz w:val="24"/>
          <w:szCs w:val="24"/>
        </w:rPr>
        <w:t xml:space="preserve"> во</w:t>
      </w:r>
      <w:r w:rsidRPr="00C1038D">
        <w:rPr>
          <w:rFonts w:hint="default"/>
          <w:sz w:val="24"/>
          <w:szCs w:val="24"/>
        </w:rPr>
        <w:t xml:space="preserve"> втором</w:t>
      </w:r>
      <w:r w:rsidRPr="00C1038D">
        <w:rPr>
          <w:rFonts w:hint="default"/>
          <w:sz w:val="24"/>
          <w:szCs w:val="24"/>
        </w:rPr>
        <w:t xml:space="preserve"> чтении.</w:t>
      </w:r>
    </w:p>
    <w:p w:rsidR="001F0F32" w:rsidRPr="0092164A">
      <w:pPr>
        <w:pStyle w:val="BodyText"/>
        <w:shd w:val="clear" w:color="auto" w:fill="auto"/>
        <w:bidi w:val="0"/>
        <w:spacing w:after="0"/>
        <w:ind w:left="20" w:right="20" w:firstLine="58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Поправки</w:t>
      </w:r>
      <w:r w:rsidRPr="0092164A">
        <w:rPr>
          <w:rFonts w:hint="default"/>
          <w:sz w:val="24"/>
          <w:szCs w:val="24"/>
        </w:rPr>
        <w:t>, предусматривающие</w:t>
      </w:r>
      <w:r w:rsidRPr="0092164A">
        <w:rPr>
          <w:rFonts w:hint="default"/>
          <w:sz w:val="24"/>
          <w:szCs w:val="24"/>
        </w:rPr>
        <w:t xml:space="preserve"> увеличение</w:t>
      </w:r>
      <w:r w:rsidRPr="0092164A">
        <w:rPr>
          <w:rFonts w:hint="default"/>
          <w:sz w:val="24"/>
          <w:szCs w:val="24"/>
        </w:rPr>
        <w:t xml:space="preserve"> бюджетных</w:t>
      </w:r>
      <w:r w:rsidRPr="0092164A">
        <w:rPr>
          <w:rFonts w:hint="default"/>
          <w:sz w:val="24"/>
          <w:szCs w:val="24"/>
        </w:rPr>
        <w:t xml:space="preserve"> ассигнований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разделам</w:t>
      </w:r>
      <w:r w:rsidRPr="0092164A">
        <w:rPr>
          <w:rFonts w:hint="default"/>
          <w:sz w:val="24"/>
          <w:szCs w:val="24"/>
        </w:rPr>
        <w:t>, подразделам</w:t>
      </w:r>
      <w:r w:rsidRPr="0092164A">
        <w:rPr>
          <w:rFonts w:hint="default"/>
          <w:sz w:val="24"/>
          <w:szCs w:val="24"/>
        </w:rPr>
        <w:t>, целевым</w:t>
      </w:r>
      <w:r w:rsidRPr="0092164A">
        <w:rPr>
          <w:rFonts w:hint="default"/>
          <w:sz w:val="24"/>
          <w:szCs w:val="24"/>
        </w:rPr>
        <w:t xml:space="preserve"> статьям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видам</w:t>
      </w:r>
      <w:r w:rsidRPr="0092164A">
        <w:rPr>
          <w:rFonts w:hint="default"/>
          <w:sz w:val="24"/>
          <w:szCs w:val="24"/>
        </w:rPr>
        <w:t xml:space="preserve"> расходов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не</w:t>
      </w:r>
      <w:r w:rsidRPr="0092164A">
        <w:rPr>
          <w:rFonts w:hint="default"/>
          <w:sz w:val="24"/>
          <w:szCs w:val="24"/>
        </w:rPr>
        <w:t xml:space="preserve"> содержащие</w:t>
      </w:r>
      <w:r w:rsidRPr="0092164A">
        <w:rPr>
          <w:rFonts w:hint="default"/>
          <w:sz w:val="24"/>
          <w:szCs w:val="24"/>
        </w:rPr>
        <w:t xml:space="preserve"> источники</w:t>
      </w:r>
      <w:r w:rsidRPr="0092164A">
        <w:rPr>
          <w:rFonts w:hint="default"/>
          <w:sz w:val="24"/>
          <w:szCs w:val="24"/>
        </w:rPr>
        <w:t xml:space="preserve"> финансирования</w:t>
      </w:r>
      <w:r w:rsidRPr="0092164A">
        <w:rPr>
          <w:rFonts w:hint="default"/>
          <w:sz w:val="24"/>
          <w:szCs w:val="24"/>
        </w:rPr>
        <w:t xml:space="preserve"> увеличения</w:t>
      </w:r>
      <w:r w:rsidRPr="0092164A">
        <w:rPr>
          <w:rFonts w:hint="default"/>
          <w:sz w:val="24"/>
          <w:szCs w:val="24"/>
        </w:rPr>
        <w:t xml:space="preserve"> бюджетных</w:t>
      </w:r>
      <w:r w:rsidRPr="0092164A">
        <w:rPr>
          <w:rFonts w:hint="default"/>
          <w:sz w:val="24"/>
          <w:szCs w:val="24"/>
        </w:rPr>
        <w:t xml:space="preserve"> ассигнований</w:t>
      </w:r>
      <w:r w:rsidRPr="0092164A">
        <w:rPr>
          <w:rFonts w:hint="default"/>
          <w:sz w:val="24"/>
          <w:szCs w:val="24"/>
        </w:rPr>
        <w:t>, не</w:t>
      </w:r>
      <w:r w:rsidRPr="0092164A">
        <w:rPr>
          <w:rFonts w:hint="default"/>
          <w:sz w:val="24"/>
          <w:szCs w:val="24"/>
        </w:rPr>
        <w:t xml:space="preserve"> включаются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сводную</w:t>
      </w:r>
      <w:r w:rsidRPr="0092164A">
        <w:rPr>
          <w:rFonts w:hint="default"/>
          <w:sz w:val="24"/>
          <w:szCs w:val="24"/>
        </w:rPr>
        <w:t xml:space="preserve"> таблицу</w:t>
      </w:r>
      <w:r w:rsidRPr="0092164A">
        <w:rPr>
          <w:rFonts w:hint="default"/>
          <w:sz w:val="24"/>
          <w:szCs w:val="24"/>
        </w:rPr>
        <w:t xml:space="preserve"> поправок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Муниципальным</w:t>
      </w:r>
      <w:r w:rsidRPr="0092164A">
        <w:rPr>
          <w:rFonts w:hint="default"/>
          <w:sz w:val="24"/>
          <w:szCs w:val="24"/>
        </w:rPr>
        <w:t xml:space="preserve"> Советом</w:t>
      </w:r>
      <w:r w:rsidRPr="0092164A">
        <w:rPr>
          <w:rFonts w:hint="default"/>
          <w:sz w:val="24"/>
          <w:szCs w:val="24"/>
        </w:rPr>
        <w:t xml:space="preserve"> не</w:t>
      </w:r>
      <w:r w:rsidRPr="0092164A">
        <w:rPr>
          <w:rFonts w:hint="default"/>
          <w:sz w:val="24"/>
          <w:szCs w:val="24"/>
        </w:rPr>
        <w:t xml:space="preserve"> рассматриваются.</w:t>
      </w:r>
    </w:p>
    <w:p w:rsidR="001F0F32" w:rsidRPr="0092164A">
      <w:pPr>
        <w:pStyle w:val="BodyText"/>
        <w:shd w:val="clear" w:color="auto" w:fill="auto"/>
        <w:bidi w:val="0"/>
        <w:spacing w:after="0"/>
        <w:ind w:left="20" w:right="20" w:firstLine="58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Дальнейшему</w:t>
      </w:r>
      <w:r w:rsidRPr="0092164A">
        <w:rPr>
          <w:rFonts w:hint="default"/>
          <w:sz w:val="24"/>
          <w:szCs w:val="24"/>
        </w:rPr>
        <w:t xml:space="preserve"> рассмотрению</w:t>
      </w:r>
      <w:r w:rsidRPr="0092164A">
        <w:rPr>
          <w:rFonts w:hint="default"/>
          <w:sz w:val="24"/>
          <w:szCs w:val="24"/>
        </w:rPr>
        <w:t xml:space="preserve"> подлежат</w:t>
      </w:r>
      <w:r w:rsidRPr="0092164A">
        <w:rPr>
          <w:rFonts w:hint="default"/>
          <w:sz w:val="24"/>
          <w:szCs w:val="24"/>
        </w:rPr>
        <w:t xml:space="preserve"> исключительно</w:t>
      </w:r>
      <w:r w:rsidRPr="0092164A">
        <w:rPr>
          <w:rFonts w:hint="default"/>
          <w:sz w:val="24"/>
          <w:szCs w:val="24"/>
        </w:rPr>
        <w:t xml:space="preserve"> поправки</w:t>
      </w:r>
      <w:r w:rsidRPr="0092164A">
        <w:rPr>
          <w:rFonts w:hint="default"/>
          <w:sz w:val="24"/>
          <w:szCs w:val="24"/>
        </w:rPr>
        <w:t>, рассмотренные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заседании</w:t>
      </w:r>
      <w:r w:rsidRPr="0092164A">
        <w:rPr>
          <w:rFonts w:hint="default"/>
          <w:sz w:val="24"/>
          <w:szCs w:val="24"/>
        </w:rPr>
        <w:t xml:space="preserve"> бюджетной</w:t>
      </w:r>
      <w:r w:rsidRPr="0092164A">
        <w:rPr>
          <w:rFonts w:hint="default"/>
          <w:sz w:val="24"/>
          <w:szCs w:val="24"/>
        </w:rPr>
        <w:t xml:space="preserve"> комиссии.</w:t>
      </w:r>
    </w:p>
    <w:p w:rsidR="001F0F32" w:rsidRPr="0092164A">
      <w:pPr>
        <w:pStyle w:val="BodyText"/>
        <w:numPr>
          <w:ilvl w:val="1"/>
          <w:numId w:val="5"/>
        </w:numPr>
        <w:shd w:val="clear" w:color="auto" w:fill="auto"/>
        <w:tabs>
          <w:tab w:val="left" w:pos="873"/>
        </w:tabs>
        <w:bidi w:val="0"/>
        <w:spacing w:after="0"/>
        <w:ind w:left="20" w:right="20" w:firstLine="58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Сводная</w:t>
      </w:r>
      <w:r w:rsidRPr="0092164A">
        <w:rPr>
          <w:rFonts w:hint="default"/>
          <w:sz w:val="24"/>
          <w:szCs w:val="24"/>
        </w:rPr>
        <w:t xml:space="preserve"> табл</w:t>
      </w:r>
      <w:r w:rsidRPr="0092164A">
        <w:rPr>
          <w:rFonts w:hint="default"/>
          <w:sz w:val="24"/>
          <w:szCs w:val="24"/>
        </w:rPr>
        <w:t>ица</w:t>
      </w:r>
      <w:r w:rsidRPr="0092164A">
        <w:rPr>
          <w:rFonts w:hint="default"/>
          <w:sz w:val="24"/>
          <w:szCs w:val="24"/>
        </w:rPr>
        <w:t xml:space="preserve"> поправок</w:t>
      </w:r>
      <w:r w:rsidRPr="0092164A">
        <w:rPr>
          <w:rFonts w:hint="default"/>
          <w:sz w:val="24"/>
          <w:szCs w:val="24"/>
        </w:rPr>
        <w:t xml:space="preserve"> не</w:t>
      </w:r>
      <w:r w:rsidRPr="0092164A">
        <w:rPr>
          <w:rFonts w:hint="default"/>
          <w:sz w:val="24"/>
          <w:szCs w:val="24"/>
        </w:rPr>
        <w:t xml:space="preserve"> позднее</w:t>
      </w:r>
      <w:r w:rsidRPr="0092164A">
        <w:rPr>
          <w:rFonts w:hint="default"/>
          <w:sz w:val="24"/>
          <w:szCs w:val="24"/>
        </w:rPr>
        <w:t xml:space="preserve"> чем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</w:t>
      </w:r>
      <w:r w:rsidRPr="0092164A" w:rsidR="00F73969">
        <w:rPr>
          <w:rFonts w:hint="default"/>
          <w:sz w:val="24"/>
          <w:szCs w:val="24"/>
        </w:rPr>
        <w:t>пять</w:t>
      </w:r>
      <w:r w:rsidRPr="0092164A">
        <w:rPr>
          <w:rFonts w:hint="default"/>
          <w:sz w:val="24"/>
          <w:szCs w:val="24"/>
        </w:rPr>
        <w:t xml:space="preserve"> календарных</w:t>
      </w:r>
      <w:r w:rsidRPr="0092164A">
        <w:rPr>
          <w:rFonts w:hint="default"/>
          <w:sz w:val="24"/>
          <w:szCs w:val="24"/>
        </w:rPr>
        <w:t xml:space="preserve"> дней</w:t>
      </w:r>
      <w:r w:rsidRPr="0092164A">
        <w:rPr>
          <w:rFonts w:hint="default"/>
          <w:sz w:val="24"/>
          <w:szCs w:val="24"/>
        </w:rPr>
        <w:t xml:space="preserve"> до</w:t>
      </w:r>
      <w:r w:rsidRPr="0092164A">
        <w:rPr>
          <w:rFonts w:hint="default"/>
          <w:sz w:val="24"/>
          <w:szCs w:val="24"/>
        </w:rPr>
        <w:t xml:space="preserve"> начала</w:t>
      </w:r>
      <w:r w:rsidRPr="0092164A">
        <w:rPr>
          <w:rFonts w:hint="default"/>
          <w:sz w:val="24"/>
          <w:szCs w:val="24"/>
        </w:rPr>
        <w:t xml:space="preserve"> сессии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</w:t>
      </w:r>
      <w:r w:rsidRPr="0092164A">
        <w:rPr>
          <w:rFonts w:hint="default"/>
          <w:sz w:val="24"/>
          <w:szCs w:val="24"/>
        </w:rPr>
        <w:t xml:space="preserve"> направляется</w:t>
      </w:r>
      <w:r w:rsidRPr="0092164A">
        <w:rPr>
          <w:rFonts w:hint="default"/>
          <w:sz w:val="24"/>
          <w:szCs w:val="24"/>
        </w:rPr>
        <w:t xml:space="preserve"> бюджетной</w:t>
      </w:r>
      <w:r w:rsidRPr="0092164A">
        <w:rPr>
          <w:rFonts w:hint="default"/>
          <w:sz w:val="24"/>
          <w:szCs w:val="24"/>
        </w:rPr>
        <w:t xml:space="preserve"> комиссией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администрацию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образования.</w:t>
      </w:r>
    </w:p>
    <w:p w:rsidR="001F0F32" w:rsidRPr="0092164A">
      <w:pPr>
        <w:pStyle w:val="BodyText"/>
        <w:shd w:val="clear" w:color="auto" w:fill="auto"/>
        <w:bidi w:val="0"/>
        <w:spacing w:after="0"/>
        <w:ind w:left="20" w:right="20" w:firstLine="58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Администрация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течение</w:t>
      </w:r>
      <w:r w:rsidRPr="0092164A">
        <w:rPr>
          <w:rFonts w:hint="default"/>
          <w:sz w:val="24"/>
          <w:szCs w:val="24"/>
        </w:rPr>
        <w:t xml:space="preserve"> </w:t>
      </w:r>
      <w:r w:rsidRPr="0092164A" w:rsidR="00F73969">
        <w:rPr>
          <w:rFonts w:hint="default"/>
          <w:sz w:val="24"/>
          <w:szCs w:val="24"/>
        </w:rPr>
        <w:t>двух</w:t>
      </w:r>
      <w:r w:rsidRPr="0092164A">
        <w:rPr>
          <w:rFonts w:hint="default"/>
          <w:sz w:val="24"/>
          <w:szCs w:val="24"/>
        </w:rPr>
        <w:t xml:space="preserve"> календарных</w:t>
      </w:r>
      <w:r w:rsidRPr="0092164A">
        <w:rPr>
          <w:rFonts w:hint="default"/>
          <w:sz w:val="24"/>
          <w:szCs w:val="24"/>
        </w:rPr>
        <w:t xml:space="preserve"> дней</w:t>
      </w:r>
      <w:r w:rsidRPr="0092164A">
        <w:rPr>
          <w:rFonts w:hint="default"/>
          <w:sz w:val="24"/>
          <w:szCs w:val="24"/>
        </w:rPr>
        <w:t xml:space="preserve"> со</w:t>
      </w:r>
      <w:r w:rsidRPr="0092164A">
        <w:rPr>
          <w:rFonts w:hint="default"/>
          <w:sz w:val="24"/>
          <w:szCs w:val="24"/>
        </w:rPr>
        <w:t xml:space="preserve"> дня</w:t>
      </w:r>
      <w:r w:rsidRPr="0092164A">
        <w:rPr>
          <w:rFonts w:hint="default"/>
          <w:sz w:val="24"/>
          <w:szCs w:val="24"/>
        </w:rPr>
        <w:t xml:space="preserve"> получен</w:t>
      </w:r>
      <w:r w:rsidRPr="0092164A">
        <w:rPr>
          <w:rFonts w:hint="default"/>
          <w:sz w:val="24"/>
          <w:szCs w:val="24"/>
        </w:rPr>
        <w:t>ия</w:t>
      </w:r>
      <w:r w:rsidRPr="0092164A">
        <w:rPr>
          <w:rFonts w:hint="default"/>
          <w:sz w:val="24"/>
          <w:szCs w:val="24"/>
        </w:rPr>
        <w:t xml:space="preserve"> сводной</w:t>
      </w:r>
      <w:r w:rsidRPr="0092164A">
        <w:rPr>
          <w:rFonts w:hint="default"/>
          <w:sz w:val="24"/>
          <w:szCs w:val="24"/>
        </w:rPr>
        <w:t xml:space="preserve"> таблицы</w:t>
      </w:r>
      <w:r w:rsidRPr="0092164A">
        <w:rPr>
          <w:rFonts w:hint="default"/>
          <w:sz w:val="24"/>
          <w:szCs w:val="24"/>
        </w:rPr>
        <w:t xml:space="preserve"> поправок</w:t>
      </w:r>
      <w:r w:rsidRPr="0092164A">
        <w:rPr>
          <w:rFonts w:hint="default"/>
          <w:sz w:val="24"/>
          <w:szCs w:val="24"/>
        </w:rPr>
        <w:t xml:space="preserve"> готовит</w:t>
      </w:r>
      <w:r w:rsidRPr="0092164A">
        <w:rPr>
          <w:rFonts w:hint="default"/>
          <w:sz w:val="24"/>
          <w:szCs w:val="24"/>
        </w:rPr>
        <w:t xml:space="preserve"> мотивированное</w:t>
      </w:r>
      <w:r w:rsidRPr="0092164A">
        <w:rPr>
          <w:rFonts w:hint="default"/>
          <w:sz w:val="24"/>
          <w:szCs w:val="24"/>
        </w:rPr>
        <w:t xml:space="preserve"> заключение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предложенным</w:t>
      </w:r>
      <w:r w:rsidRPr="0092164A">
        <w:rPr>
          <w:rFonts w:hint="default"/>
          <w:sz w:val="24"/>
          <w:szCs w:val="24"/>
        </w:rPr>
        <w:t xml:space="preserve"> поправкам</w:t>
      </w:r>
      <w:r w:rsidRPr="0092164A">
        <w:rPr>
          <w:rFonts w:hint="default"/>
          <w:sz w:val="24"/>
          <w:szCs w:val="24"/>
        </w:rPr>
        <w:t xml:space="preserve"> ко</w:t>
      </w:r>
      <w:r w:rsidRPr="0092164A">
        <w:rPr>
          <w:rFonts w:hint="default"/>
          <w:sz w:val="24"/>
          <w:szCs w:val="24"/>
        </w:rPr>
        <w:t xml:space="preserve"> второму</w:t>
      </w:r>
      <w:r w:rsidRPr="0092164A">
        <w:rPr>
          <w:rFonts w:hint="default"/>
          <w:sz w:val="24"/>
          <w:szCs w:val="24"/>
        </w:rPr>
        <w:t xml:space="preserve"> чтению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направляет</w:t>
      </w:r>
      <w:r w:rsidRPr="0092164A">
        <w:rPr>
          <w:rFonts w:hint="default"/>
          <w:sz w:val="24"/>
          <w:szCs w:val="24"/>
        </w:rPr>
        <w:t xml:space="preserve"> его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Совет.</w:t>
      </w:r>
    </w:p>
    <w:p w:rsidR="001F0F32" w:rsidRPr="0092164A">
      <w:pPr>
        <w:pStyle w:val="BodyText"/>
        <w:numPr>
          <w:ilvl w:val="1"/>
          <w:numId w:val="5"/>
        </w:numPr>
        <w:shd w:val="clear" w:color="auto" w:fill="auto"/>
        <w:tabs>
          <w:tab w:val="left" w:pos="837"/>
        </w:tabs>
        <w:bidi w:val="0"/>
        <w:spacing w:after="0"/>
        <w:ind w:left="20" w:right="20" w:firstLine="58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Бюджетная</w:t>
      </w:r>
      <w:r w:rsidRPr="0092164A">
        <w:rPr>
          <w:rFonts w:hint="default"/>
          <w:sz w:val="24"/>
          <w:szCs w:val="24"/>
        </w:rPr>
        <w:t xml:space="preserve"> комиссия</w:t>
      </w:r>
      <w:r w:rsidRPr="0092164A">
        <w:rPr>
          <w:rFonts w:hint="default"/>
          <w:sz w:val="24"/>
          <w:szCs w:val="24"/>
        </w:rPr>
        <w:t xml:space="preserve"> рассматривает</w:t>
      </w:r>
      <w:r w:rsidRPr="0092164A">
        <w:rPr>
          <w:rFonts w:hint="default"/>
          <w:sz w:val="24"/>
          <w:szCs w:val="24"/>
        </w:rPr>
        <w:t xml:space="preserve"> сводную</w:t>
      </w:r>
      <w:r w:rsidRPr="0092164A">
        <w:rPr>
          <w:rFonts w:hint="default"/>
          <w:sz w:val="24"/>
          <w:szCs w:val="24"/>
        </w:rPr>
        <w:t xml:space="preserve"> таблицу</w:t>
      </w:r>
      <w:r w:rsidRPr="0092164A">
        <w:rPr>
          <w:rFonts w:hint="default"/>
          <w:sz w:val="24"/>
          <w:szCs w:val="24"/>
        </w:rPr>
        <w:t xml:space="preserve"> поправок</w:t>
      </w:r>
      <w:r w:rsidRPr="0092164A">
        <w:rPr>
          <w:rFonts w:hint="default"/>
          <w:sz w:val="24"/>
          <w:szCs w:val="24"/>
        </w:rPr>
        <w:t xml:space="preserve"> вместе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мотивированным</w:t>
      </w:r>
      <w:r w:rsidRPr="0092164A">
        <w:rPr>
          <w:rFonts w:hint="default"/>
          <w:sz w:val="24"/>
          <w:szCs w:val="24"/>
        </w:rPr>
        <w:t xml:space="preserve"> заключением</w:t>
      </w:r>
      <w:r w:rsidRPr="0092164A">
        <w:rPr>
          <w:rFonts w:hint="default"/>
          <w:sz w:val="24"/>
          <w:szCs w:val="24"/>
        </w:rPr>
        <w:t xml:space="preserve"> администрации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образования.</w:t>
      </w:r>
    </w:p>
    <w:p w:rsidR="001F0F32" w:rsidRPr="0092164A">
      <w:pPr>
        <w:pStyle w:val="BodyText"/>
        <w:shd w:val="clear" w:color="auto" w:fill="auto"/>
        <w:bidi w:val="0"/>
        <w:spacing w:after="0"/>
        <w:ind w:left="20" w:right="20" w:firstLine="58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При</w:t>
      </w:r>
      <w:r w:rsidRPr="0092164A">
        <w:rPr>
          <w:rFonts w:hint="default"/>
          <w:sz w:val="24"/>
          <w:szCs w:val="24"/>
        </w:rPr>
        <w:t xml:space="preserve"> рассмотрении</w:t>
      </w:r>
      <w:r w:rsidRPr="0092164A">
        <w:rPr>
          <w:rFonts w:hint="default"/>
          <w:sz w:val="24"/>
          <w:szCs w:val="24"/>
        </w:rPr>
        <w:t xml:space="preserve"> сводной</w:t>
      </w:r>
      <w:r w:rsidRPr="0092164A">
        <w:rPr>
          <w:rFonts w:hint="default"/>
          <w:sz w:val="24"/>
          <w:szCs w:val="24"/>
        </w:rPr>
        <w:t xml:space="preserve"> таблицы</w:t>
      </w:r>
      <w:r w:rsidRPr="0092164A">
        <w:rPr>
          <w:rFonts w:hint="default"/>
          <w:sz w:val="24"/>
          <w:szCs w:val="24"/>
        </w:rPr>
        <w:t xml:space="preserve"> поправок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бюджетную</w:t>
      </w:r>
      <w:r w:rsidRPr="0092164A">
        <w:rPr>
          <w:rFonts w:hint="default"/>
          <w:sz w:val="24"/>
          <w:szCs w:val="24"/>
        </w:rPr>
        <w:t xml:space="preserve"> комиссию</w:t>
      </w:r>
      <w:r w:rsidRPr="0092164A">
        <w:rPr>
          <w:rFonts w:hint="default"/>
          <w:sz w:val="24"/>
          <w:szCs w:val="24"/>
        </w:rPr>
        <w:t xml:space="preserve"> приглашаются</w:t>
      </w:r>
      <w:r w:rsidRPr="0092164A">
        <w:rPr>
          <w:rFonts w:hint="default"/>
          <w:sz w:val="24"/>
          <w:szCs w:val="24"/>
        </w:rPr>
        <w:t xml:space="preserve"> субъекты</w:t>
      </w:r>
      <w:r w:rsidRPr="0092164A">
        <w:rPr>
          <w:rFonts w:hint="default"/>
          <w:sz w:val="24"/>
          <w:szCs w:val="24"/>
        </w:rPr>
        <w:t xml:space="preserve"> права</w:t>
      </w:r>
      <w:r w:rsidRPr="0092164A">
        <w:rPr>
          <w:rFonts w:hint="default"/>
          <w:sz w:val="24"/>
          <w:szCs w:val="24"/>
        </w:rPr>
        <w:t xml:space="preserve"> законодательной</w:t>
      </w:r>
      <w:r w:rsidRPr="0092164A">
        <w:rPr>
          <w:rFonts w:hint="default"/>
          <w:sz w:val="24"/>
          <w:szCs w:val="24"/>
        </w:rPr>
        <w:t xml:space="preserve"> инициативы</w:t>
      </w:r>
      <w:r w:rsidRPr="0092164A">
        <w:rPr>
          <w:rFonts w:hint="default"/>
          <w:sz w:val="24"/>
          <w:szCs w:val="24"/>
        </w:rPr>
        <w:t xml:space="preserve"> - авторы</w:t>
      </w:r>
      <w:r w:rsidRPr="0092164A">
        <w:rPr>
          <w:rFonts w:hint="default"/>
          <w:sz w:val="24"/>
          <w:szCs w:val="24"/>
        </w:rPr>
        <w:t xml:space="preserve"> внесенных</w:t>
      </w:r>
      <w:r w:rsidRPr="0092164A">
        <w:rPr>
          <w:rFonts w:hint="default"/>
          <w:sz w:val="24"/>
          <w:szCs w:val="24"/>
        </w:rPr>
        <w:t xml:space="preserve"> поправок.</w:t>
      </w:r>
    </w:p>
    <w:p w:rsidR="001F0F32" w:rsidRPr="0092164A">
      <w:pPr>
        <w:pStyle w:val="BodyText"/>
        <w:numPr>
          <w:ilvl w:val="1"/>
          <w:numId w:val="5"/>
        </w:numPr>
        <w:shd w:val="clear" w:color="auto" w:fill="auto"/>
        <w:tabs>
          <w:tab w:val="left" w:pos="837"/>
        </w:tabs>
        <w:bidi w:val="0"/>
        <w:spacing w:after="0"/>
        <w:ind w:left="20" w:right="20" w:firstLine="58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При</w:t>
      </w:r>
      <w:r w:rsidRPr="0092164A">
        <w:rPr>
          <w:rFonts w:hint="default"/>
          <w:sz w:val="24"/>
          <w:szCs w:val="24"/>
        </w:rPr>
        <w:t xml:space="preserve"> рассмотрении</w:t>
      </w:r>
      <w:r w:rsidRPr="0092164A">
        <w:rPr>
          <w:rFonts w:hint="default"/>
          <w:sz w:val="24"/>
          <w:szCs w:val="24"/>
        </w:rPr>
        <w:t xml:space="preserve"> поправок</w:t>
      </w:r>
      <w:r w:rsidRPr="0092164A">
        <w:rPr>
          <w:rFonts w:hint="default"/>
          <w:sz w:val="24"/>
          <w:szCs w:val="24"/>
        </w:rPr>
        <w:t xml:space="preserve"> бюджетной</w:t>
      </w:r>
      <w:r w:rsidRPr="0092164A">
        <w:rPr>
          <w:rFonts w:hint="default"/>
          <w:sz w:val="24"/>
          <w:szCs w:val="24"/>
        </w:rPr>
        <w:t xml:space="preserve"> комиссией</w:t>
      </w:r>
      <w:r w:rsidRPr="0092164A">
        <w:rPr>
          <w:rFonts w:hint="default"/>
          <w:sz w:val="24"/>
          <w:szCs w:val="24"/>
        </w:rPr>
        <w:t>, согласительной</w:t>
      </w:r>
      <w:r w:rsidRPr="0092164A">
        <w:rPr>
          <w:rFonts w:hint="default"/>
          <w:sz w:val="24"/>
          <w:szCs w:val="24"/>
        </w:rPr>
        <w:t xml:space="preserve"> комиссией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сессии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</w:t>
      </w:r>
      <w:r w:rsidRPr="0092164A">
        <w:rPr>
          <w:rFonts w:hint="default"/>
          <w:sz w:val="24"/>
          <w:szCs w:val="24"/>
        </w:rPr>
        <w:t xml:space="preserve"> сначала</w:t>
      </w:r>
      <w:r w:rsidRPr="0092164A">
        <w:rPr>
          <w:rFonts w:hint="default"/>
          <w:sz w:val="24"/>
          <w:szCs w:val="24"/>
        </w:rPr>
        <w:t xml:space="preserve"> рассматривается</w:t>
      </w:r>
      <w:r w:rsidRPr="0092164A">
        <w:rPr>
          <w:rFonts w:hint="default"/>
          <w:sz w:val="24"/>
          <w:szCs w:val="24"/>
        </w:rPr>
        <w:t xml:space="preserve"> та</w:t>
      </w:r>
      <w:r w:rsidRPr="0092164A">
        <w:rPr>
          <w:rFonts w:hint="default"/>
          <w:sz w:val="24"/>
          <w:szCs w:val="24"/>
        </w:rPr>
        <w:t xml:space="preserve"> часть</w:t>
      </w:r>
      <w:r w:rsidRPr="0092164A">
        <w:rPr>
          <w:rFonts w:hint="default"/>
          <w:sz w:val="24"/>
          <w:szCs w:val="24"/>
        </w:rPr>
        <w:t xml:space="preserve"> поправки</w:t>
      </w:r>
      <w:r w:rsidRPr="0092164A">
        <w:rPr>
          <w:rFonts w:hint="default"/>
          <w:sz w:val="24"/>
          <w:szCs w:val="24"/>
        </w:rPr>
        <w:t>, которая</w:t>
      </w:r>
      <w:r w:rsidRPr="0092164A">
        <w:rPr>
          <w:rFonts w:hint="default"/>
          <w:sz w:val="24"/>
          <w:szCs w:val="24"/>
        </w:rPr>
        <w:t xml:space="preserve"> предусматривает</w:t>
      </w:r>
      <w:r w:rsidRPr="0092164A">
        <w:rPr>
          <w:rFonts w:hint="default"/>
          <w:sz w:val="24"/>
          <w:szCs w:val="24"/>
        </w:rPr>
        <w:t xml:space="preserve"> сокращение</w:t>
      </w:r>
      <w:r w:rsidRPr="0092164A">
        <w:rPr>
          <w:rFonts w:hint="default"/>
          <w:sz w:val="24"/>
          <w:szCs w:val="24"/>
        </w:rPr>
        <w:t xml:space="preserve"> расходов</w:t>
      </w:r>
      <w:r w:rsidRPr="0092164A">
        <w:rPr>
          <w:rFonts w:hint="default"/>
          <w:sz w:val="24"/>
          <w:szCs w:val="24"/>
        </w:rPr>
        <w:t>, а</w:t>
      </w:r>
      <w:r w:rsidRPr="0092164A">
        <w:rPr>
          <w:rFonts w:hint="default"/>
          <w:sz w:val="24"/>
          <w:szCs w:val="24"/>
        </w:rPr>
        <w:t xml:space="preserve"> затем</w:t>
      </w:r>
      <w:r w:rsidRPr="0092164A">
        <w:rPr>
          <w:rFonts w:hint="default"/>
          <w:sz w:val="24"/>
          <w:szCs w:val="24"/>
        </w:rPr>
        <w:t xml:space="preserve"> - та</w:t>
      </w:r>
      <w:r w:rsidRPr="0092164A">
        <w:rPr>
          <w:rFonts w:hint="default"/>
          <w:sz w:val="24"/>
          <w:szCs w:val="24"/>
        </w:rPr>
        <w:t xml:space="preserve"> часть</w:t>
      </w:r>
      <w:r w:rsidRPr="0092164A">
        <w:rPr>
          <w:rFonts w:hint="default"/>
          <w:sz w:val="24"/>
          <w:szCs w:val="24"/>
        </w:rPr>
        <w:t xml:space="preserve"> поправки</w:t>
      </w:r>
      <w:r w:rsidRPr="0092164A">
        <w:rPr>
          <w:rFonts w:hint="default"/>
          <w:sz w:val="24"/>
          <w:szCs w:val="24"/>
        </w:rPr>
        <w:t>, которая</w:t>
      </w:r>
      <w:r w:rsidRPr="0092164A">
        <w:rPr>
          <w:rFonts w:hint="default"/>
          <w:sz w:val="24"/>
          <w:szCs w:val="24"/>
        </w:rPr>
        <w:t xml:space="preserve"> предусматривает</w:t>
      </w:r>
      <w:r w:rsidRPr="0092164A">
        <w:rPr>
          <w:rFonts w:hint="default"/>
          <w:sz w:val="24"/>
          <w:szCs w:val="24"/>
        </w:rPr>
        <w:t xml:space="preserve"> увеличение</w:t>
      </w:r>
      <w:r w:rsidRPr="0092164A">
        <w:rPr>
          <w:rFonts w:hint="default"/>
          <w:sz w:val="24"/>
          <w:szCs w:val="24"/>
        </w:rPr>
        <w:t xml:space="preserve"> расходов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. После</w:t>
      </w:r>
      <w:r w:rsidRPr="0092164A">
        <w:rPr>
          <w:rFonts w:hint="default"/>
          <w:sz w:val="24"/>
          <w:szCs w:val="24"/>
        </w:rPr>
        <w:t xml:space="preserve"> этого</w:t>
      </w:r>
      <w:r w:rsidRPr="0092164A">
        <w:rPr>
          <w:rFonts w:hint="default"/>
          <w:sz w:val="24"/>
          <w:szCs w:val="24"/>
        </w:rPr>
        <w:t xml:space="preserve"> рассматривается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утверждается</w:t>
      </w:r>
      <w:r w:rsidRPr="0092164A">
        <w:rPr>
          <w:rFonts w:hint="default"/>
          <w:sz w:val="24"/>
          <w:szCs w:val="24"/>
        </w:rPr>
        <w:t xml:space="preserve"> поправка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ц</w:t>
      </w:r>
      <w:r w:rsidRPr="0092164A">
        <w:rPr>
          <w:rFonts w:hint="default"/>
          <w:sz w:val="24"/>
          <w:szCs w:val="24"/>
        </w:rPr>
        <w:t>е</w:t>
      </w:r>
      <w:r w:rsidRPr="0092164A">
        <w:rPr>
          <w:rFonts w:hint="default"/>
          <w:sz w:val="24"/>
          <w:szCs w:val="24"/>
        </w:rPr>
        <w:t>лом.</w:t>
      </w:r>
    </w:p>
    <w:p w:rsidR="001F0F32" w:rsidRPr="0092164A">
      <w:pPr>
        <w:pStyle w:val="BodyText"/>
        <w:shd w:val="clear" w:color="auto" w:fill="auto"/>
        <w:bidi w:val="0"/>
        <w:spacing w:after="0"/>
        <w:ind w:left="20" w:right="20" w:firstLine="58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По</w:t>
      </w:r>
      <w:r w:rsidRPr="0092164A">
        <w:rPr>
          <w:rFonts w:hint="default"/>
          <w:sz w:val="24"/>
          <w:szCs w:val="24"/>
        </w:rPr>
        <w:t xml:space="preserve"> результатам</w:t>
      </w:r>
      <w:r w:rsidRPr="0092164A">
        <w:rPr>
          <w:rFonts w:hint="default"/>
          <w:sz w:val="24"/>
          <w:szCs w:val="24"/>
        </w:rPr>
        <w:t xml:space="preserve"> рассмотрения</w:t>
      </w:r>
      <w:r w:rsidRPr="0092164A">
        <w:rPr>
          <w:rFonts w:hint="default"/>
          <w:sz w:val="24"/>
          <w:szCs w:val="24"/>
        </w:rPr>
        <w:t xml:space="preserve"> бюджетной</w:t>
      </w:r>
      <w:r w:rsidRPr="0092164A">
        <w:rPr>
          <w:rFonts w:hint="default"/>
          <w:sz w:val="24"/>
          <w:szCs w:val="24"/>
        </w:rPr>
        <w:t xml:space="preserve"> комиссией</w:t>
      </w:r>
      <w:r w:rsidRPr="0092164A">
        <w:rPr>
          <w:rFonts w:hint="default"/>
          <w:sz w:val="24"/>
          <w:szCs w:val="24"/>
        </w:rPr>
        <w:t xml:space="preserve"> сводная</w:t>
      </w:r>
      <w:r w:rsidRPr="0092164A">
        <w:rPr>
          <w:rFonts w:hint="default"/>
          <w:sz w:val="24"/>
          <w:szCs w:val="24"/>
        </w:rPr>
        <w:t xml:space="preserve"> таблица</w:t>
      </w:r>
      <w:r w:rsidRPr="0092164A">
        <w:rPr>
          <w:rFonts w:hint="default"/>
          <w:sz w:val="24"/>
          <w:szCs w:val="24"/>
        </w:rPr>
        <w:t xml:space="preserve"> поправок</w:t>
      </w:r>
      <w:r w:rsidRPr="0092164A">
        <w:rPr>
          <w:rFonts w:hint="default"/>
          <w:sz w:val="24"/>
          <w:szCs w:val="24"/>
        </w:rPr>
        <w:t xml:space="preserve"> направляется</w:t>
      </w:r>
      <w:r w:rsidRPr="0092164A">
        <w:rPr>
          <w:rFonts w:hint="default"/>
          <w:sz w:val="24"/>
          <w:szCs w:val="24"/>
        </w:rPr>
        <w:t xml:space="preserve"> депутатам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</w:t>
      </w:r>
      <w:r w:rsidRPr="0092164A">
        <w:rPr>
          <w:rFonts w:hint="default"/>
          <w:sz w:val="24"/>
          <w:szCs w:val="24"/>
        </w:rPr>
        <w:t>, в</w:t>
      </w:r>
      <w:r w:rsidRPr="0092164A">
        <w:rPr>
          <w:rFonts w:hint="default"/>
          <w:sz w:val="24"/>
          <w:szCs w:val="24"/>
        </w:rPr>
        <w:t xml:space="preserve"> администрацию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для</w:t>
      </w:r>
      <w:r w:rsidRPr="0092164A">
        <w:rPr>
          <w:rFonts w:hint="default"/>
          <w:sz w:val="24"/>
          <w:szCs w:val="24"/>
        </w:rPr>
        <w:t xml:space="preserve"> рассмотрения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во</w:t>
      </w:r>
      <w:r w:rsidRPr="0092164A">
        <w:rPr>
          <w:rFonts w:hint="default"/>
          <w:sz w:val="24"/>
          <w:szCs w:val="24"/>
        </w:rPr>
        <w:t xml:space="preserve"> втором</w:t>
      </w:r>
      <w:r w:rsidRPr="0092164A">
        <w:rPr>
          <w:rFonts w:hint="default"/>
          <w:sz w:val="24"/>
          <w:szCs w:val="24"/>
        </w:rPr>
        <w:t xml:space="preserve"> чтении</w:t>
      </w:r>
      <w:r w:rsidRPr="0092164A" w:rsidR="00F766F7">
        <w:rPr>
          <w:sz w:val="24"/>
          <w:szCs w:val="24"/>
        </w:rPr>
        <w:t xml:space="preserve"> </w:t>
      </w:r>
      <w:r w:rsidRPr="0092164A">
        <w:rPr>
          <w:rFonts w:hint="default"/>
          <w:sz w:val="24"/>
          <w:szCs w:val="24"/>
        </w:rPr>
        <w:t>на</w:t>
      </w:r>
      <w:r w:rsidRPr="0092164A">
        <w:rPr>
          <w:rFonts w:hint="default"/>
          <w:sz w:val="24"/>
          <w:szCs w:val="24"/>
        </w:rPr>
        <w:t xml:space="preserve"> сессии</w:t>
      </w:r>
      <w:r w:rsidRPr="0092164A">
        <w:rPr>
          <w:rFonts w:hint="default"/>
          <w:sz w:val="24"/>
          <w:szCs w:val="24"/>
        </w:rPr>
        <w:t xml:space="preserve"> Муниципальн</w:t>
      </w:r>
      <w:r w:rsidRPr="0092164A">
        <w:rPr>
          <w:rFonts w:hint="default"/>
          <w:sz w:val="24"/>
          <w:szCs w:val="24"/>
        </w:rPr>
        <w:t>ого</w:t>
      </w:r>
      <w:r w:rsidRPr="0092164A">
        <w:rPr>
          <w:rFonts w:hint="default"/>
          <w:sz w:val="24"/>
          <w:szCs w:val="24"/>
        </w:rPr>
        <w:t xml:space="preserve"> Совета.</w:t>
      </w:r>
    </w:p>
    <w:p w:rsidR="001F0F32" w:rsidRPr="0092164A">
      <w:pPr>
        <w:pStyle w:val="BodyText"/>
        <w:numPr>
          <w:ilvl w:val="1"/>
          <w:numId w:val="5"/>
        </w:numPr>
        <w:shd w:val="clear" w:color="auto" w:fill="auto"/>
        <w:tabs>
          <w:tab w:val="left" w:pos="834"/>
        </w:tabs>
        <w:bidi w:val="0"/>
        <w:spacing w:after="0"/>
        <w:ind w:left="20" w:right="20" w:firstLine="58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При</w:t>
      </w:r>
      <w:r w:rsidRPr="0092164A">
        <w:rPr>
          <w:rFonts w:hint="default"/>
          <w:sz w:val="24"/>
          <w:szCs w:val="24"/>
        </w:rPr>
        <w:t xml:space="preserve"> рассмотрении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во</w:t>
      </w:r>
      <w:r w:rsidRPr="0092164A">
        <w:rPr>
          <w:rFonts w:hint="default"/>
          <w:sz w:val="24"/>
          <w:szCs w:val="24"/>
        </w:rPr>
        <w:t xml:space="preserve"> втором</w:t>
      </w:r>
      <w:r w:rsidRPr="0092164A">
        <w:rPr>
          <w:rFonts w:hint="default"/>
          <w:sz w:val="24"/>
          <w:szCs w:val="24"/>
        </w:rPr>
        <w:t xml:space="preserve"> чтении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сессии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</w:t>
      </w:r>
      <w:r w:rsidRPr="0092164A">
        <w:rPr>
          <w:rFonts w:hint="default"/>
          <w:sz w:val="24"/>
          <w:szCs w:val="24"/>
        </w:rPr>
        <w:t xml:space="preserve"> выступает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докладом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сообщает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поступивших</w:t>
      </w:r>
      <w:r w:rsidRPr="0092164A">
        <w:rPr>
          <w:rFonts w:hint="default"/>
          <w:sz w:val="24"/>
          <w:szCs w:val="24"/>
        </w:rPr>
        <w:t xml:space="preserve"> поправках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результатах</w:t>
      </w:r>
      <w:r w:rsidRPr="0092164A">
        <w:rPr>
          <w:rFonts w:hint="default"/>
          <w:sz w:val="24"/>
          <w:szCs w:val="24"/>
        </w:rPr>
        <w:t xml:space="preserve"> их</w:t>
      </w:r>
      <w:r w:rsidRPr="0092164A">
        <w:rPr>
          <w:rFonts w:hint="default"/>
          <w:sz w:val="24"/>
          <w:szCs w:val="24"/>
        </w:rPr>
        <w:t xml:space="preserve"> рассмотрения</w:t>
      </w:r>
      <w:r w:rsidRPr="0092164A">
        <w:rPr>
          <w:rFonts w:hint="default"/>
          <w:sz w:val="24"/>
          <w:szCs w:val="24"/>
        </w:rPr>
        <w:t xml:space="preserve"> председатель</w:t>
      </w:r>
      <w:r w:rsidRPr="0092164A">
        <w:rPr>
          <w:rFonts w:hint="default"/>
          <w:sz w:val="24"/>
          <w:szCs w:val="24"/>
        </w:rPr>
        <w:t xml:space="preserve"> (заместитель</w:t>
      </w:r>
      <w:r w:rsidRPr="0092164A">
        <w:rPr>
          <w:rFonts w:hint="default"/>
          <w:sz w:val="24"/>
          <w:szCs w:val="24"/>
        </w:rPr>
        <w:t xml:space="preserve"> председателя</w:t>
      </w:r>
      <w:r w:rsidRPr="0092164A">
        <w:rPr>
          <w:rFonts w:hint="default"/>
          <w:sz w:val="24"/>
          <w:szCs w:val="24"/>
        </w:rPr>
        <w:t>) бюджетной</w:t>
      </w:r>
      <w:r w:rsidRPr="0092164A">
        <w:rPr>
          <w:rFonts w:hint="default"/>
          <w:sz w:val="24"/>
          <w:szCs w:val="24"/>
        </w:rPr>
        <w:t xml:space="preserve"> комис</w:t>
      </w:r>
      <w:r w:rsidRPr="0092164A">
        <w:rPr>
          <w:rFonts w:hint="default"/>
          <w:sz w:val="24"/>
          <w:szCs w:val="24"/>
        </w:rPr>
        <w:t>сии</w:t>
      </w:r>
      <w:r w:rsidRPr="0092164A">
        <w:rPr>
          <w:rFonts w:hint="default"/>
          <w:sz w:val="24"/>
          <w:szCs w:val="24"/>
        </w:rPr>
        <w:t>. При</w:t>
      </w:r>
      <w:r w:rsidRPr="0092164A">
        <w:rPr>
          <w:rFonts w:hint="default"/>
          <w:sz w:val="24"/>
          <w:szCs w:val="24"/>
        </w:rPr>
        <w:t xml:space="preserve"> наличии</w:t>
      </w:r>
      <w:r w:rsidRPr="0092164A">
        <w:rPr>
          <w:rFonts w:hint="default"/>
          <w:sz w:val="24"/>
          <w:szCs w:val="24"/>
        </w:rPr>
        <w:t xml:space="preserve"> возражений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поправкам</w:t>
      </w:r>
      <w:r w:rsidRPr="0092164A">
        <w:rPr>
          <w:rFonts w:hint="default"/>
          <w:sz w:val="24"/>
          <w:szCs w:val="24"/>
        </w:rPr>
        <w:t xml:space="preserve"> он</w:t>
      </w:r>
      <w:r w:rsidRPr="0092164A">
        <w:rPr>
          <w:rFonts w:hint="default"/>
          <w:sz w:val="24"/>
          <w:szCs w:val="24"/>
        </w:rPr>
        <w:t xml:space="preserve"> делает</w:t>
      </w:r>
      <w:r w:rsidRPr="0092164A">
        <w:rPr>
          <w:rFonts w:hint="default"/>
          <w:sz w:val="24"/>
          <w:szCs w:val="24"/>
        </w:rPr>
        <w:t xml:space="preserve"> краткое</w:t>
      </w:r>
      <w:r w:rsidRPr="0092164A">
        <w:rPr>
          <w:rFonts w:hint="default"/>
          <w:sz w:val="24"/>
          <w:szCs w:val="24"/>
        </w:rPr>
        <w:t xml:space="preserve"> обоснование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поправкам</w:t>
      </w:r>
      <w:r w:rsidRPr="0092164A">
        <w:rPr>
          <w:rFonts w:hint="default"/>
          <w:sz w:val="24"/>
          <w:szCs w:val="24"/>
        </w:rPr>
        <w:t>, рассмотренным</w:t>
      </w:r>
      <w:r w:rsidRPr="0092164A">
        <w:rPr>
          <w:rFonts w:hint="default"/>
          <w:sz w:val="24"/>
          <w:szCs w:val="24"/>
        </w:rPr>
        <w:t xml:space="preserve"> ранее.</w:t>
      </w:r>
    </w:p>
    <w:p w:rsidR="001F0F32" w:rsidRPr="0092164A">
      <w:pPr>
        <w:pStyle w:val="BodyText"/>
        <w:numPr>
          <w:ilvl w:val="1"/>
          <w:numId w:val="5"/>
        </w:numPr>
        <w:shd w:val="clear" w:color="auto" w:fill="auto"/>
        <w:tabs>
          <w:tab w:val="left" w:pos="830"/>
        </w:tabs>
        <w:bidi w:val="0"/>
        <w:spacing w:after="0"/>
        <w:ind w:left="20" w:right="20" w:firstLine="58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Поправка</w:t>
      </w:r>
      <w:r w:rsidRPr="0092164A">
        <w:rPr>
          <w:rFonts w:hint="default"/>
          <w:sz w:val="24"/>
          <w:szCs w:val="24"/>
        </w:rPr>
        <w:t xml:space="preserve"> считается</w:t>
      </w:r>
      <w:r w:rsidRPr="0092164A">
        <w:rPr>
          <w:rFonts w:hint="default"/>
          <w:sz w:val="24"/>
          <w:szCs w:val="24"/>
        </w:rPr>
        <w:t xml:space="preserve"> принятой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сессии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</w:t>
      </w:r>
      <w:r w:rsidRPr="0092164A">
        <w:rPr>
          <w:rFonts w:hint="default"/>
          <w:sz w:val="24"/>
          <w:szCs w:val="24"/>
        </w:rPr>
        <w:t>, если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нее</w:t>
      </w:r>
      <w:r w:rsidRPr="0092164A">
        <w:rPr>
          <w:rFonts w:hint="default"/>
          <w:sz w:val="24"/>
          <w:szCs w:val="24"/>
        </w:rPr>
        <w:t xml:space="preserve"> проголосовало</w:t>
      </w:r>
      <w:r w:rsidRPr="0092164A">
        <w:rPr>
          <w:rFonts w:hint="default"/>
          <w:sz w:val="24"/>
          <w:szCs w:val="24"/>
        </w:rPr>
        <w:t xml:space="preserve"> большинство</w:t>
      </w:r>
      <w:r w:rsidRPr="0092164A">
        <w:rPr>
          <w:rFonts w:hint="default"/>
          <w:sz w:val="24"/>
          <w:szCs w:val="24"/>
        </w:rPr>
        <w:t xml:space="preserve"> от</w:t>
      </w:r>
      <w:r w:rsidRPr="0092164A">
        <w:rPr>
          <w:rFonts w:hint="default"/>
          <w:sz w:val="24"/>
          <w:szCs w:val="24"/>
        </w:rPr>
        <w:t xml:space="preserve"> установленного</w:t>
      </w:r>
      <w:r w:rsidRPr="0092164A">
        <w:rPr>
          <w:rFonts w:hint="default"/>
          <w:sz w:val="24"/>
          <w:szCs w:val="24"/>
        </w:rPr>
        <w:t xml:space="preserve"> числа</w:t>
      </w:r>
      <w:r w:rsidRPr="0092164A">
        <w:rPr>
          <w:rFonts w:hint="default"/>
          <w:sz w:val="24"/>
          <w:szCs w:val="24"/>
        </w:rPr>
        <w:t xml:space="preserve"> депутатов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Совета.</w:t>
      </w:r>
    </w:p>
    <w:p w:rsidR="001F0F32" w:rsidRPr="0092164A">
      <w:pPr>
        <w:pStyle w:val="BodyText"/>
        <w:numPr>
          <w:ilvl w:val="1"/>
          <w:numId w:val="5"/>
        </w:numPr>
        <w:shd w:val="clear" w:color="auto" w:fill="auto"/>
        <w:tabs>
          <w:tab w:val="left" w:pos="956"/>
        </w:tabs>
        <w:bidi w:val="0"/>
        <w:spacing w:after="0"/>
        <w:ind w:left="20" w:right="20" w:firstLine="58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 xml:space="preserve"> не</w:t>
      </w:r>
      <w:r w:rsidRPr="0092164A">
        <w:rPr>
          <w:rFonts w:hint="default"/>
          <w:sz w:val="24"/>
          <w:szCs w:val="24"/>
        </w:rPr>
        <w:t xml:space="preserve"> позднее</w:t>
      </w:r>
      <w:r w:rsidRPr="0092164A">
        <w:rPr>
          <w:rFonts w:hint="default"/>
          <w:sz w:val="24"/>
          <w:szCs w:val="24"/>
        </w:rPr>
        <w:t xml:space="preserve"> дня</w:t>
      </w:r>
      <w:r w:rsidRPr="0092164A">
        <w:rPr>
          <w:rFonts w:hint="default"/>
          <w:sz w:val="24"/>
          <w:szCs w:val="24"/>
        </w:rPr>
        <w:t xml:space="preserve"> голосования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поправкам</w:t>
      </w:r>
      <w:r w:rsidRPr="0092164A">
        <w:rPr>
          <w:rFonts w:hint="default"/>
          <w:sz w:val="24"/>
          <w:szCs w:val="24"/>
        </w:rPr>
        <w:t xml:space="preserve"> направляет</w:t>
      </w:r>
      <w:r w:rsidRPr="0092164A">
        <w:rPr>
          <w:rFonts w:hint="default"/>
          <w:sz w:val="24"/>
          <w:szCs w:val="24"/>
        </w:rPr>
        <w:t xml:space="preserve"> результаты</w:t>
      </w:r>
      <w:r w:rsidRPr="0092164A">
        <w:rPr>
          <w:rFonts w:hint="default"/>
          <w:sz w:val="24"/>
          <w:szCs w:val="24"/>
        </w:rPr>
        <w:t xml:space="preserve"> голосования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поправкам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администрацию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образования.</w:t>
      </w:r>
    </w:p>
    <w:p w:rsidR="001F0F32" w:rsidRPr="0092164A">
      <w:pPr>
        <w:pStyle w:val="BodyText"/>
        <w:shd w:val="clear" w:color="auto" w:fill="auto"/>
        <w:bidi w:val="0"/>
        <w:spacing w:after="0"/>
        <w:ind w:left="20" w:right="20" w:firstLine="58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Администрация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основании</w:t>
      </w:r>
      <w:r w:rsidRPr="0092164A">
        <w:rPr>
          <w:rFonts w:hint="default"/>
          <w:sz w:val="24"/>
          <w:szCs w:val="24"/>
        </w:rPr>
        <w:t xml:space="preserve"> результатов</w:t>
      </w:r>
      <w:r w:rsidRPr="0092164A">
        <w:rPr>
          <w:rFonts w:hint="default"/>
          <w:sz w:val="24"/>
          <w:szCs w:val="24"/>
        </w:rPr>
        <w:t xml:space="preserve"> голосования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поправкам</w:t>
      </w:r>
      <w:r w:rsidRPr="0092164A">
        <w:rPr>
          <w:rFonts w:hint="default"/>
          <w:sz w:val="24"/>
          <w:szCs w:val="24"/>
        </w:rPr>
        <w:t xml:space="preserve"> у</w:t>
      </w:r>
      <w:r w:rsidRPr="0092164A">
        <w:rPr>
          <w:rFonts w:hint="default"/>
          <w:sz w:val="24"/>
          <w:szCs w:val="24"/>
        </w:rPr>
        <w:t>читывает</w:t>
      </w:r>
      <w:r w:rsidRPr="0092164A">
        <w:rPr>
          <w:rFonts w:hint="default"/>
          <w:sz w:val="24"/>
          <w:szCs w:val="24"/>
        </w:rPr>
        <w:t xml:space="preserve"> принятые</w:t>
      </w:r>
      <w:r w:rsidRPr="0092164A">
        <w:rPr>
          <w:rFonts w:hint="default"/>
          <w:sz w:val="24"/>
          <w:szCs w:val="24"/>
        </w:rPr>
        <w:t xml:space="preserve"> поправки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проекте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не</w:t>
      </w:r>
      <w:r w:rsidRPr="0092164A">
        <w:rPr>
          <w:rFonts w:hint="default"/>
          <w:sz w:val="24"/>
          <w:szCs w:val="24"/>
        </w:rPr>
        <w:t xml:space="preserve"> позднее</w:t>
      </w:r>
      <w:r w:rsidRPr="0092164A">
        <w:rPr>
          <w:rFonts w:hint="default"/>
          <w:sz w:val="24"/>
          <w:szCs w:val="24"/>
        </w:rPr>
        <w:t xml:space="preserve"> дня</w:t>
      </w:r>
      <w:r w:rsidRPr="0092164A">
        <w:rPr>
          <w:rFonts w:hint="default"/>
          <w:sz w:val="24"/>
          <w:szCs w:val="24"/>
        </w:rPr>
        <w:t xml:space="preserve"> голосования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поправкам</w:t>
      </w:r>
      <w:r w:rsidRPr="0092164A">
        <w:rPr>
          <w:rFonts w:hint="default"/>
          <w:sz w:val="24"/>
          <w:szCs w:val="24"/>
        </w:rPr>
        <w:t xml:space="preserve"> направляет</w:t>
      </w:r>
      <w:r w:rsidRPr="0092164A">
        <w:rPr>
          <w:rFonts w:hint="default"/>
          <w:sz w:val="24"/>
          <w:szCs w:val="24"/>
        </w:rPr>
        <w:t xml:space="preserve"> проект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учетом</w:t>
      </w:r>
      <w:r w:rsidRPr="0092164A">
        <w:rPr>
          <w:rFonts w:hint="default"/>
          <w:sz w:val="24"/>
          <w:szCs w:val="24"/>
        </w:rPr>
        <w:t xml:space="preserve"> принятых</w:t>
      </w:r>
      <w:r w:rsidRPr="0092164A">
        <w:rPr>
          <w:rFonts w:hint="default"/>
          <w:sz w:val="24"/>
          <w:szCs w:val="24"/>
        </w:rPr>
        <w:t xml:space="preserve"> поправок</w:t>
      </w:r>
      <w:r w:rsidRPr="0092164A">
        <w:rPr>
          <w:rFonts w:hint="default"/>
          <w:sz w:val="24"/>
          <w:szCs w:val="24"/>
        </w:rPr>
        <w:t xml:space="preserve"> к</w:t>
      </w:r>
      <w:r w:rsidRPr="0092164A">
        <w:rPr>
          <w:rFonts w:hint="default"/>
          <w:sz w:val="24"/>
          <w:szCs w:val="24"/>
        </w:rPr>
        <w:t xml:space="preserve"> нему.</w:t>
      </w:r>
    </w:p>
    <w:p w:rsidR="001F0F32" w:rsidRPr="0092164A">
      <w:pPr>
        <w:pStyle w:val="BodyText"/>
        <w:numPr>
          <w:ilvl w:val="1"/>
          <w:numId w:val="5"/>
        </w:numPr>
        <w:shd w:val="clear" w:color="auto" w:fill="auto"/>
        <w:tabs>
          <w:tab w:val="left" w:pos="956"/>
        </w:tabs>
        <w:bidi w:val="0"/>
        <w:spacing w:after="0"/>
        <w:ind w:left="20" w:right="20" w:firstLine="58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Голосование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вопросу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принятии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во</w:t>
      </w:r>
      <w:r w:rsidRPr="0092164A">
        <w:rPr>
          <w:rFonts w:hint="default"/>
          <w:sz w:val="24"/>
          <w:szCs w:val="24"/>
        </w:rPr>
        <w:t xml:space="preserve"> втором</w:t>
      </w:r>
      <w:r w:rsidRPr="0092164A">
        <w:rPr>
          <w:rFonts w:hint="default"/>
          <w:sz w:val="24"/>
          <w:szCs w:val="24"/>
        </w:rPr>
        <w:t xml:space="preserve"> чтении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учетом</w:t>
      </w:r>
      <w:r w:rsidRPr="0092164A">
        <w:rPr>
          <w:rFonts w:hint="default"/>
          <w:sz w:val="24"/>
          <w:szCs w:val="24"/>
        </w:rPr>
        <w:t xml:space="preserve"> принятых</w:t>
      </w:r>
      <w:r w:rsidRPr="0092164A">
        <w:rPr>
          <w:rFonts w:hint="default"/>
          <w:sz w:val="24"/>
          <w:szCs w:val="24"/>
        </w:rPr>
        <w:t xml:space="preserve"> поправок</w:t>
      </w:r>
      <w:r w:rsidRPr="0092164A">
        <w:rPr>
          <w:rFonts w:hint="default"/>
          <w:sz w:val="24"/>
          <w:szCs w:val="24"/>
        </w:rPr>
        <w:t xml:space="preserve"> к</w:t>
      </w:r>
      <w:r w:rsidRPr="0092164A">
        <w:rPr>
          <w:rFonts w:hint="default"/>
          <w:sz w:val="24"/>
          <w:szCs w:val="24"/>
        </w:rPr>
        <w:t xml:space="preserve"> нему</w:t>
      </w:r>
      <w:r w:rsidRPr="0092164A">
        <w:rPr>
          <w:rFonts w:hint="default"/>
          <w:sz w:val="24"/>
          <w:szCs w:val="24"/>
        </w:rPr>
        <w:t xml:space="preserve"> проводится</w:t>
      </w:r>
      <w:r w:rsidRPr="0092164A">
        <w:rPr>
          <w:rFonts w:hint="default"/>
          <w:sz w:val="24"/>
          <w:szCs w:val="24"/>
        </w:rPr>
        <w:t xml:space="preserve"> Муниципальным</w:t>
      </w:r>
      <w:r w:rsidRPr="0092164A">
        <w:rPr>
          <w:rFonts w:hint="default"/>
          <w:sz w:val="24"/>
          <w:szCs w:val="24"/>
        </w:rPr>
        <w:t xml:space="preserve"> Советом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той</w:t>
      </w:r>
      <w:r w:rsidRPr="0092164A">
        <w:rPr>
          <w:rFonts w:hint="default"/>
          <w:sz w:val="24"/>
          <w:szCs w:val="24"/>
        </w:rPr>
        <w:t xml:space="preserve"> же</w:t>
      </w:r>
      <w:r w:rsidRPr="0092164A">
        <w:rPr>
          <w:rFonts w:hint="default"/>
          <w:sz w:val="24"/>
          <w:szCs w:val="24"/>
        </w:rPr>
        <w:t xml:space="preserve"> сессии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</w:t>
      </w:r>
      <w:r w:rsidRPr="0092164A">
        <w:rPr>
          <w:rFonts w:hint="default"/>
          <w:sz w:val="24"/>
          <w:szCs w:val="24"/>
        </w:rPr>
        <w:t>, на</w:t>
      </w:r>
      <w:r w:rsidRPr="0092164A">
        <w:rPr>
          <w:rFonts w:hint="default"/>
          <w:sz w:val="24"/>
          <w:szCs w:val="24"/>
        </w:rPr>
        <w:t xml:space="preserve"> которой</w:t>
      </w:r>
      <w:r w:rsidRPr="0092164A">
        <w:rPr>
          <w:rFonts w:hint="default"/>
          <w:sz w:val="24"/>
          <w:szCs w:val="24"/>
        </w:rPr>
        <w:t xml:space="preserve"> рассматривались</w:t>
      </w:r>
      <w:r w:rsidRPr="0092164A">
        <w:rPr>
          <w:rFonts w:hint="default"/>
          <w:sz w:val="24"/>
          <w:szCs w:val="24"/>
        </w:rPr>
        <w:t xml:space="preserve"> указанные</w:t>
      </w:r>
      <w:r w:rsidRPr="0092164A">
        <w:rPr>
          <w:rFonts w:hint="default"/>
          <w:sz w:val="24"/>
          <w:szCs w:val="24"/>
        </w:rPr>
        <w:t xml:space="preserve"> поправки.</w:t>
      </w:r>
    </w:p>
    <w:p w:rsidR="001F0F32" w:rsidRPr="0092164A">
      <w:pPr>
        <w:pStyle w:val="BodyText"/>
        <w:shd w:val="clear" w:color="auto" w:fill="auto"/>
        <w:bidi w:val="0"/>
        <w:spacing w:after="0"/>
        <w:ind w:left="20" w:right="20" w:firstLine="58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Принятое</w:t>
      </w:r>
      <w:r w:rsidRPr="0092164A">
        <w:rPr>
          <w:rFonts w:hint="default"/>
          <w:sz w:val="24"/>
          <w:szCs w:val="24"/>
        </w:rPr>
        <w:t xml:space="preserve"> решение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течение</w:t>
      </w:r>
      <w:r w:rsidRPr="0092164A">
        <w:rPr>
          <w:rFonts w:hint="default"/>
          <w:sz w:val="24"/>
          <w:szCs w:val="24"/>
        </w:rPr>
        <w:t xml:space="preserve"> двух</w:t>
      </w:r>
      <w:r w:rsidRPr="0092164A">
        <w:rPr>
          <w:rFonts w:hint="default"/>
          <w:sz w:val="24"/>
          <w:szCs w:val="24"/>
        </w:rPr>
        <w:t xml:space="preserve"> календарных</w:t>
      </w:r>
      <w:r w:rsidRPr="0092164A">
        <w:rPr>
          <w:rFonts w:hint="default"/>
          <w:sz w:val="24"/>
          <w:szCs w:val="24"/>
        </w:rPr>
        <w:t xml:space="preserve"> дней</w:t>
      </w:r>
      <w:r w:rsidRPr="0092164A">
        <w:rPr>
          <w:rFonts w:hint="default"/>
          <w:sz w:val="24"/>
          <w:szCs w:val="24"/>
        </w:rPr>
        <w:t xml:space="preserve"> направляется</w:t>
      </w:r>
      <w:r w:rsidRPr="0092164A">
        <w:rPr>
          <w:rFonts w:hint="default"/>
          <w:sz w:val="24"/>
          <w:szCs w:val="24"/>
        </w:rPr>
        <w:t xml:space="preserve"> Главе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>бразования</w:t>
      </w:r>
      <w:r w:rsidRPr="0092164A">
        <w:rPr>
          <w:rFonts w:hint="default"/>
          <w:sz w:val="24"/>
          <w:szCs w:val="24"/>
        </w:rPr>
        <w:t xml:space="preserve"> для</w:t>
      </w:r>
      <w:r w:rsidRPr="0092164A">
        <w:rPr>
          <w:rFonts w:hint="default"/>
          <w:sz w:val="24"/>
          <w:szCs w:val="24"/>
        </w:rPr>
        <w:t xml:space="preserve"> подписания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официального</w:t>
      </w:r>
      <w:r w:rsidRPr="0092164A">
        <w:rPr>
          <w:rFonts w:hint="default"/>
          <w:sz w:val="24"/>
          <w:szCs w:val="24"/>
        </w:rPr>
        <w:t xml:space="preserve"> опубликования.</w:t>
      </w:r>
    </w:p>
    <w:p w:rsidR="001F0F32" w:rsidRPr="0092164A">
      <w:pPr>
        <w:pStyle w:val="Bodytext50"/>
        <w:shd w:val="clear" w:color="auto" w:fill="auto"/>
        <w:bidi w:val="0"/>
        <w:spacing w:line="263" w:lineRule="exact"/>
        <w:ind w:left="20" w:right="20" w:firstLine="58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Решение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подлежит</w:t>
      </w:r>
      <w:r w:rsidRPr="0092164A">
        <w:rPr>
          <w:rFonts w:hint="default"/>
          <w:sz w:val="24"/>
          <w:szCs w:val="24"/>
        </w:rPr>
        <w:t xml:space="preserve"> официальному</w:t>
      </w:r>
      <w:r w:rsidRPr="0092164A">
        <w:rPr>
          <w:rFonts w:hint="default"/>
          <w:sz w:val="24"/>
          <w:szCs w:val="24"/>
        </w:rPr>
        <w:t xml:space="preserve"> опубликованию</w:t>
      </w:r>
      <w:r w:rsidRPr="0092164A">
        <w:rPr>
          <w:rFonts w:hint="default"/>
          <w:sz w:val="24"/>
          <w:szCs w:val="24"/>
        </w:rPr>
        <w:t xml:space="preserve"> не</w:t>
      </w:r>
      <w:r w:rsidRPr="0092164A">
        <w:rPr>
          <w:rFonts w:hint="default"/>
          <w:sz w:val="24"/>
          <w:szCs w:val="24"/>
        </w:rPr>
        <w:t xml:space="preserve"> позднее</w:t>
      </w:r>
      <w:r w:rsidRPr="0092164A">
        <w:rPr>
          <w:rFonts w:hint="default"/>
          <w:sz w:val="24"/>
          <w:szCs w:val="24"/>
        </w:rPr>
        <w:t xml:space="preserve"> 10 дней</w:t>
      </w:r>
      <w:r w:rsidRPr="0092164A">
        <w:rPr>
          <w:rFonts w:hint="default"/>
          <w:sz w:val="24"/>
          <w:szCs w:val="24"/>
        </w:rPr>
        <w:t xml:space="preserve"> после</w:t>
      </w:r>
      <w:r w:rsidRPr="0092164A">
        <w:rPr>
          <w:rFonts w:hint="default"/>
          <w:sz w:val="24"/>
          <w:szCs w:val="24"/>
        </w:rPr>
        <w:t xml:space="preserve"> его</w:t>
      </w:r>
      <w:r w:rsidRPr="0092164A">
        <w:rPr>
          <w:rFonts w:hint="default"/>
          <w:sz w:val="24"/>
          <w:szCs w:val="24"/>
        </w:rPr>
        <w:t xml:space="preserve"> подписания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установленном</w:t>
      </w:r>
      <w:r w:rsidRPr="0092164A">
        <w:rPr>
          <w:rFonts w:hint="default"/>
          <w:sz w:val="24"/>
          <w:szCs w:val="24"/>
        </w:rPr>
        <w:t xml:space="preserve"> порядке.</w:t>
      </w:r>
    </w:p>
    <w:p w:rsidR="00E60CC0">
      <w:pPr>
        <w:pStyle w:val="Bodytext40"/>
        <w:shd w:val="clear" w:color="auto" w:fill="auto"/>
        <w:bidi w:val="0"/>
        <w:spacing w:before="0" w:line="263" w:lineRule="exact"/>
        <w:ind w:left="20" w:firstLine="580"/>
        <w:rPr>
          <w:sz w:val="24"/>
          <w:szCs w:val="24"/>
        </w:rPr>
      </w:pPr>
    </w:p>
    <w:p w:rsidR="001F0F32" w:rsidRPr="0092164A">
      <w:pPr>
        <w:pStyle w:val="Bodytext40"/>
        <w:shd w:val="clear" w:color="auto" w:fill="auto"/>
        <w:bidi w:val="0"/>
        <w:spacing w:before="0" w:line="263" w:lineRule="exact"/>
        <w:ind w:left="20" w:firstLine="58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Статья</w:t>
      </w:r>
      <w:r w:rsidRPr="0092164A">
        <w:rPr>
          <w:rFonts w:hint="default"/>
          <w:sz w:val="24"/>
          <w:szCs w:val="24"/>
        </w:rPr>
        <w:t xml:space="preserve"> 17. Порядок</w:t>
      </w:r>
      <w:r w:rsidRPr="0092164A">
        <w:rPr>
          <w:rFonts w:hint="default"/>
          <w:sz w:val="24"/>
          <w:szCs w:val="24"/>
        </w:rPr>
        <w:t xml:space="preserve"> внесения</w:t>
      </w:r>
      <w:r w:rsidRPr="0092164A">
        <w:rPr>
          <w:rFonts w:hint="default"/>
          <w:sz w:val="24"/>
          <w:szCs w:val="24"/>
        </w:rPr>
        <w:t xml:space="preserve"> изменений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дополнений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решение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</w:t>
      </w:r>
      <w:r w:rsidRPr="0092164A">
        <w:rPr>
          <w:rFonts w:hint="default"/>
          <w:sz w:val="24"/>
          <w:szCs w:val="24"/>
        </w:rPr>
        <w:t>юджете</w:t>
      </w:r>
    </w:p>
    <w:p w:rsidR="001F0F32" w:rsidRPr="0092164A">
      <w:pPr>
        <w:pStyle w:val="BodyText"/>
        <w:numPr>
          <w:numId w:val="6"/>
        </w:numPr>
        <w:shd w:val="clear" w:color="auto" w:fill="auto"/>
        <w:tabs>
          <w:tab w:val="left" w:pos="826"/>
        </w:tabs>
        <w:bidi w:val="0"/>
        <w:spacing w:after="0" w:line="284" w:lineRule="exact"/>
        <w:ind w:left="20" w:right="20" w:firstLine="58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Проекты</w:t>
      </w:r>
      <w:r w:rsidRPr="0092164A">
        <w:rPr>
          <w:rFonts w:hint="default"/>
          <w:sz w:val="24"/>
          <w:szCs w:val="24"/>
        </w:rPr>
        <w:t xml:space="preserve"> решений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внесении</w:t>
      </w:r>
      <w:r w:rsidRPr="0092164A">
        <w:rPr>
          <w:rFonts w:hint="default"/>
          <w:sz w:val="24"/>
          <w:szCs w:val="24"/>
        </w:rPr>
        <w:t xml:space="preserve"> изменений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дополнений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решение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вносятся</w:t>
      </w:r>
      <w:r w:rsidRPr="0092164A">
        <w:rPr>
          <w:rFonts w:hint="default"/>
          <w:sz w:val="24"/>
          <w:szCs w:val="24"/>
        </w:rPr>
        <w:t xml:space="preserve"> администрацией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образования.</w:t>
      </w:r>
    </w:p>
    <w:p w:rsidR="001F0F32" w:rsidRPr="0092164A" w:rsidP="00E60CC0">
      <w:pPr>
        <w:pStyle w:val="BodyText"/>
        <w:numPr>
          <w:numId w:val="6"/>
        </w:numPr>
        <w:shd w:val="clear" w:color="auto" w:fill="auto"/>
        <w:tabs>
          <w:tab w:val="left" w:pos="258"/>
          <w:tab w:val="left" w:pos="851"/>
        </w:tabs>
        <w:bidi w:val="0"/>
        <w:spacing w:after="0" w:line="284" w:lineRule="exact"/>
        <w:ind w:left="20" w:firstLine="58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Проекты</w:t>
      </w:r>
      <w:r w:rsidRPr="0092164A">
        <w:rPr>
          <w:rFonts w:hint="default"/>
          <w:sz w:val="24"/>
          <w:szCs w:val="24"/>
        </w:rPr>
        <w:t xml:space="preserve"> решений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внесении</w:t>
      </w:r>
      <w:r w:rsidRPr="0092164A">
        <w:rPr>
          <w:rFonts w:hint="default"/>
          <w:sz w:val="24"/>
          <w:szCs w:val="24"/>
        </w:rPr>
        <w:t xml:space="preserve"> изменений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дополнений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решение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вносятся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рассмотрение</w:t>
      </w:r>
      <w:r w:rsidRPr="0092164A">
        <w:rPr>
          <w:rFonts w:hint="default"/>
          <w:sz w:val="24"/>
          <w:szCs w:val="24"/>
        </w:rPr>
        <w:t xml:space="preserve"> Муниципаль</w:t>
      </w:r>
      <w:r w:rsidRPr="0092164A">
        <w:rPr>
          <w:rFonts w:hint="default"/>
          <w:sz w:val="24"/>
          <w:szCs w:val="24"/>
        </w:rPr>
        <w:t>ного</w:t>
      </w:r>
      <w:r w:rsidRPr="0092164A">
        <w:rPr>
          <w:rFonts w:hint="default"/>
          <w:sz w:val="24"/>
          <w:szCs w:val="24"/>
        </w:rPr>
        <w:t xml:space="preserve"> Совета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10 дней</w:t>
      </w:r>
      <w:r w:rsidRPr="0092164A">
        <w:rPr>
          <w:rFonts w:hint="default"/>
          <w:sz w:val="24"/>
          <w:szCs w:val="24"/>
        </w:rPr>
        <w:t xml:space="preserve"> до</w:t>
      </w:r>
      <w:r w:rsidRPr="0092164A">
        <w:rPr>
          <w:rFonts w:hint="default"/>
          <w:sz w:val="24"/>
          <w:szCs w:val="24"/>
        </w:rPr>
        <w:t xml:space="preserve"> начала</w:t>
      </w:r>
      <w:r w:rsidRPr="0092164A">
        <w:rPr>
          <w:rFonts w:hint="default"/>
          <w:sz w:val="24"/>
          <w:szCs w:val="24"/>
        </w:rPr>
        <w:t xml:space="preserve"> сессии</w:t>
      </w:r>
      <w:r w:rsidRPr="0092164A">
        <w:rPr>
          <w:rFonts w:hint="default"/>
          <w:sz w:val="24"/>
          <w:szCs w:val="24"/>
        </w:rPr>
        <w:t>, на</w:t>
      </w:r>
      <w:r w:rsidRPr="0092164A">
        <w:rPr>
          <w:rFonts w:hint="default"/>
          <w:sz w:val="24"/>
          <w:szCs w:val="24"/>
        </w:rPr>
        <w:t xml:space="preserve"> которую</w:t>
      </w:r>
      <w:r w:rsidRPr="0092164A">
        <w:rPr>
          <w:rFonts w:hint="default"/>
          <w:sz w:val="24"/>
          <w:szCs w:val="24"/>
        </w:rPr>
        <w:t xml:space="preserve"> вносится</w:t>
      </w:r>
      <w:r w:rsidRPr="0092164A">
        <w:rPr>
          <w:rFonts w:hint="default"/>
          <w:sz w:val="24"/>
          <w:szCs w:val="24"/>
        </w:rPr>
        <w:t xml:space="preserve"> указанный</w:t>
      </w:r>
      <w:r w:rsidRPr="0092164A">
        <w:rPr>
          <w:rFonts w:hint="default"/>
          <w:sz w:val="24"/>
          <w:szCs w:val="24"/>
        </w:rPr>
        <w:t xml:space="preserve"> проект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рассматриваются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одном</w:t>
      </w:r>
      <w:r w:rsidRPr="0092164A">
        <w:rPr>
          <w:rFonts w:hint="default"/>
          <w:sz w:val="24"/>
          <w:szCs w:val="24"/>
        </w:rPr>
        <w:t xml:space="preserve"> чтении.</w:t>
      </w:r>
    </w:p>
    <w:p w:rsidR="001F0F32" w:rsidRPr="0092164A">
      <w:pPr>
        <w:pStyle w:val="BodyText"/>
        <w:numPr>
          <w:numId w:val="6"/>
        </w:numPr>
        <w:shd w:val="clear" w:color="auto" w:fill="auto"/>
        <w:tabs>
          <w:tab w:val="left" w:pos="913"/>
        </w:tabs>
        <w:bidi w:val="0"/>
        <w:spacing w:after="0" w:line="284" w:lineRule="exact"/>
        <w:ind w:left="20" w:right="20" w:firstLine="6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Одновременно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проектом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внесении</w:t>
      </w:r>
      <w:r w:rsidRPr="0092164A">
        <w:rPr>
          <w:rFonts w:hint="default"/>
          <w:sz w:val="24"/>
          <w:szCs w:val="24"/>
        </w:rPr>
        <w:t xml:space="preserve"> изменений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дополнений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решение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представляются</w:t>
      </w:r>
      <w:r w:rsidRPr="0092164A">
        <w:rPr>
          <w:rFonts w:hint="default"/>
          <w:sz w:val="24"/>
          <w:szCs w:val="24"/>
        </w:rPr>
        <w:t xml:space="preserve"> следующие</w:t>
      </w:r>
      <w:r w:rsidRPr="0092164A">
        <w:rPr>
          <w:rFonts w:hint="default"/>
          <w:sz w:val="24"/>
          <w:szCs w:val="24"/>
        </w:rPr>
        <w:t xml:space="preserve"> документы</w:t>
      </w:r>
      <w:r w:rsidRPr="0092164A">
        <w:rPr>
          <w:rFonts w:hint="default"/>
          <w:sz w:val="24"/>
          <w:szCs w:val="24"/>
        </w:rPr>
        <w:t>:</w:t>
      </w:r>
    </w:p>
    <w:p w:rsidR="001F0F32" w:rsidRPr="0092164A" w:rsidP="00E60CC0">
      <w:pPr>
        <w:pStyle w:val="Bodytext50"/>
        <w:numPr>
          <w:ilvl w:val="1"/>
          <w:numId w:val="6"/>
        </w:numPr>
        <w:shd w:val="clear" w:color="auto" w:fill="auto"/>
        <w:tabs>
          <w:tab w:val="left" w:pos="993"/>
        </w:tabs>
        <w:bidi w:val="0"/>
        <w:spacing w:line="252" w:lineRule="exact"/>
        <w:ind w:left="20" w:right="20" w:firstLine="6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сопроводительное</w:t>
      </w:r>
      <w:r w:rsidRPr="0092164A">
        <w:rPr>
          <w:rFonts w:hint="default"/>
          <w:sz w:val="24"/>
          <w:szCs w:val="24"/>
        </w:rPr>
        <w:t xml:space="preserve"> письмо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имя</w:t>
      </w:r>
      <w:r w:rsidRPr="0092164A">
        <w:rPr>
          <w:rFonts w:hint="default"/>
          <w:sz w:val="24"/>
          <w:szCs w:val="24"/>
        </w:rPr>
        <w:t xml:space="preserve"> председателя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</w:t>
      </w:r>
      <w:r w:rsidRPr="0092164A">
        <w:rPr>
          <w:rFonts w:hint="default"/>
          <w:sz w:val="24"/>
          <w:szCs w:val="24"/>
        </w:rPr>
        <w:t xml:space="preserve"> (с</w:t>
      </w:r>
      <w:r w:rsidRPr="0092164A">
        <w:rPr>
          <w:rFonts w:hint="default"/>
          <w:sz w:val="24"/>
          <w:szCs w:val="24"/>
        </w:rPr>
        <w:t xml:space="preserve"> указанием</w:t>
      </w:r>
      <w:r w:rsidRPr="0092164A">
        <w:rPr>
          <w:rFonts w:hint="default"/>
          <w:sz w:val="24"/>
          <w:szCs w:val="24"/>
        </w:rPr>
        <w:t xml:space="preserve"> количества</w:t>
      </w:r>
      <w:r w:rsidRPr="0092164A">
        <w:rPr>
          <w:rFonts w:hint="default"/>
          <w:sz w:val="24"/>
          <w:szCs w:val="24"/>
        </w:rPr>
        <w:t xml:space="preserve"> листов</w:t>
      </w:r>
      <w:r w:rsidRPr="0092164A">
        <w:rPr>
          <w:rFonts w:hint="default"/>
          <w:sz w:val="24"/>
          <w:szCs w:val="24"/>
        </w:rPr>
        <w:t xml:space="preserve"> прилагаемых</w:t>
      </w:r>
      <w:r w:rsidRPr="0092164A">
        <w:rPr>
          <w:rFonts w:hint="default"/>
          <w:sz w:val="24"/>
          <w:szCs w:val="24"/>
        </w:rPr>
        <w:t xml:space="preserve"> документов</w:t>
      </w:r>
      <w:r w:rsidRPr="0092164A">
        <w:rPr>
          <w:rFonts w:hint="default"/>
          <w:sz w:val="24"/>
          <w:szCs w:val="24"/>
        </w:rPr>
        <w:t>);</w:t>
      </w:r>
    </w:p>
    <w:p w:rsidR="001F0F32" w:rsidRPr="0092164A">
      <w:pPr>
        <w:pStyle w:val="Bodytext50"/>
        <w:numPr>
          <w:ilvl w:val="1"/>
          <w:numId w:val="6"/>
        </w:numPr>
        <w:shd w:val="clear" w:color="auto" w:fill="auto"/>
        <w:tabs>
          <w:tab w:val="left" w:pos="898"/>
        </w:tabs>
        <w:bidi w:val="0"/>
        <w:spacing w:line="252" w:lineRule="exact"/>
        <w:ind w:left="20" w:firstLine="6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текст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>;</w:t>
      </w:r>
    </w:p>
    <w:p w:rsidR="001F0F32" w:rsidRPr="0092164A">
      <w:pPr>
        <w:pStyle w:val="Bodytext50"/>
        <w:numPr>
          <w:ilvl w:val="1"/>
          <w:numId w:val="6"/>
        </w:numPr>
        <w:shd w:val="clear" w:color="auto" w:fill="auto"/>
        <w:tabs>
          <w:tab w:val="left" w:pos="901"/>
        </w:tabs>
        <w:bidi w:val="0"/>
        <w:spacing w:line="252" w:lineRule="exact"/>
        <w:ind w:left="20" w:firstLine="6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пояснительная</w:t>
      </w:r>
      <w:r w:rsidRPr="0092164A">
        <w:rPr>
          <w:rFonts w:hint="default"/>
          <w:sz w:val="24"/>
          <w:szCs w:val="24"/>
        </w:rPr>
        <w:t xml:space="preserve"> записка</w:t>
      </w:r>
      <w:r w:rsidRPr="0092164A">
        <w:rPr>
          <w:rFonts w:hint="default"/>
          <w:sz w:val="24"/>
          <w:szCs w:val="24"/>
        </w:rPr>
        <w:t xml:space="preserve"> к</w:t>
      </w:r>
      <w:r w:rsidRPr="0092164A">
        <w:rPr>
          <w:rFonts w:hint="default"/>
          <w:sz w:val="24"/>
          <w:szCs w:val="24"/>
        </w:rPr>
        <w:t xml:space="preserve"> проекту</w:t>
      </w:r>
      <w:r w:rsidRPr="0092164A">
        <w:rPr>
          <w:rFonts w:hint="default"/>
          <w:sz w:val="24"/>
          <w:szCs w:val="24"/>
        </w:rPr>
        <w:t xml:space="preserve"> решения.</w:t>
      </w:r>
    </w:p>
    <w:p w:rsidR="001F0F32" w:rsidRPr="0092164A">
      <w:pPr>
        <w:pStyle w:val="Bodytext50"/>
        <w:shd w:val="clear" w:color="auto" w:fill="auto"/>
        <w:bidi w:val="0"/>
        <w:spacing w:line="252" w:lineRule="exact"/>
        <w:ind w:left="20" w:right="20" w:firstLine="6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Документы</w:t>
      </w:r>
      <w:r w:rsidRPr="0092164A">
        <w:rPr>
          <w:rFonts w:hint="default"/>
          <w:sz w:val="24"/>
          <w:szCs w:val="24"/>
        </w:rPr>
        <w:t>, указанные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настоящем</w:t>
      </w:r>
      <w:r w:rsidRPr="0092164A">
        <w:rPr>
          <w:rFonts w:hint="default"/>
          <w:sz w:val="24"/>
          <w:szCs w:val="24"/>
        </w:rPr>
        <w:t xml:space="preserve"> пункте</w:t>
      </w:r>
      <w:r w:rsidRPr="0092164A">
        <w:rPr>
          <w:rFonts w:hint="default"/>
          <w:sz w:val="24"/>
          <w:szCs w:val="24"/>
        </w:rPr>
        <w:t xml:space="preserve"> предоставляются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бумажном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электронно</w:t>
      </w:r>
      <w:r w:rsidRPr="0092164A">
        <w:rPr>
          <w:rFonts w:hint="default"/>
          <w:sz w:val="24"/>
          <w:szCs w:val="24"/>
        </w:rPr>
        <w:t>м</w:t>
      </w:r>
      <w:r w:rsidRPr="0092164A">
        <w:rPr>
          <w:rFonts w:hint="default"/>
          <w:sz w:val="24"/>
          <w:szCs w:val="24"/>
        </w:rPr>
        <w:t xml:space="preserve"> носителе.</w:t>
      </w:r>
    </w:p>
    <w:p w:rsidR="001F0F32" w:rsidRPr="0092164A">
      <w:pPr>
        <w:pStyle w:val="BodyText"/>
        <w:numPr>
          <w:numId w:val="6"/>
        </w:numPr>
        <w:shd w:val="clear" w:color="auto" w:fill="auto"/>
        <w:tabs>
          <w:tab w:val="left" w:pos="841"/>
        </w:tabs>
        <w:bidi w:val="0"/>
        <w:spacing w:after="0"/>
        <w:ind w:left="20" w:right="20" w:firstLine="640"/>
        <w:jc w:val="both"/>
        <w:rPr>
          <w:rFonts w:hint="default"/>
          <w:sz w:val="24"/>
          <w:szCs w:val="24"/>
        </w:rPr>
      </w:pPr>
      <w:r w:rsidR="004D488E">
        <w:rPr>
          <w:sz w:val="24"/>
          <w:szCs w:val="24"/>
        </w:rPr>
        <w:t xml:space="preserve"> </w:t>
      </w:r>
      <w:r w:rsidRPr="0092164A">
        <w:rPr>
          <w:rFonts w:hint="default"/>
          <w:sz w:val="24"/>
          <w:szCs w:val="24"/>
        </w:rPr>
        <w:t>При</w:t>
      </w:r>
      <w:r w:rsidRPr="0092164A">
        <w:rPr>
          <w:rFonts w:hint="default"/>
          <w:sz w:val="24"/>
          <w:szCs w:val="24"/>
        </w:rPr>
        <w:t xml:space="preserve"> поступлении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внесении</w:t>
      </w:r>
      <w:r w:rsidRPr="0092164A">
        <w:rPr>
          <w:rFonts w:hint="default"/>
          <w:sz w:val="24"/>
          <w:szCs w:val="24"/>
        </w:rPr>
        <w:t xml:space="preserve"> изменений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дополнений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решение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указанный</w:t>
      </w:r>
      <w:r w:rsidRPr="0092164A">
        <w:rPr>
          <w:rFonts w:hint="default"/>
          <w:sz w:val="24"/>
          <w:szCs w:val="24"/>
        </w:rPr>
        <w:t xml:space="preserve"> документ</w:t>
      </w:r>
      <w:r w:rsidRPr="0092164A">
        <w:rPr>
          <w:rFonts w:hint="default"/>
          <w:sz w:val="24"/>
          <w:szCs w:val="24"/>
        </w:rPr>
        <w:t xml:space="preserve"> направляется</w:t>
      </w:r>
      <w:r w:rsidRPr="0092164A">
        <w:rPr>
          <w:rFonts w:hint="default"/>
          <w:sz w:val="24"/>
          <w:szCs w:val="24"/>
        </w:rPr>
        <w:t xml:space="preserve"> Председателем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бюджетную</w:t>
      </w:r>
      <w:r w:rsidRPr="0092164A">
        <w:rPr>
          <w:rFonts w:hint="default"/>
          <w:sz w:val="24"/>
          <w:szCs w:val="24"/>
        </w:rPr>
        <w:t xml:space="preserve"> комиссию</w:t>
      </w:r>
      <w:r w:rsidRPr="0092164A">
        <w:rPr>
          <w:rFonts w:hint="default"/>
          <w:sz w:val="24"/>
          <w:szCs w:val="24"/>
        </w:rPr>
        <w:t>, контрольно-счетный</w:t>
      </w:r>
      <w:r w:rsidRPr="0092164A">
        <w:rPr>
          <w:rFonts w:hint="default"/>
          <w:sz w:val="24"/>
          <w:szCs w:val="24"/>
        </w:rPr>
        <w:t xml:space="preserve"> орган</w:t>
      </w:r>
      <w:r w:rsidRPr="0092164A">
        <w:rPr>
          <w:rFonts w:hint="default"/>
          <w:sz w:val="24"/>
          <w:szCs w:val="24"/>
        </w:rPr>
        <w:t>, а</w:t>
      </w:r>
      <w:r w:rsidRPr="0092164A">
        <w:rPr>
          <w:rFonts w:hint="default"/>
          <w:sz w:val="24"/>
          <w:szCs w:val="24"/>
        </w:rPr>
        <w:t xml:space="preserve"> также</w:t>
      </w:r>
      <w:r w:rsidRPr="0092164A">
        <w:rPr>
          <w:rFonts w:hint="default"/>
          <w:sz w:val="24"/>
          <w:szCs w:val="24"/>
        </w:rPr>
        <w:t xml:space="preserve"> </w:t>
      </w:r>
      <w:r w:rsidRPr="0092164A">
        <w:rPr>
          <w:rFonts w:hint="default"/>
          <w:sz w:val="24"/>
          <w:szCs w:val="24"/>
        </w:rPr>
        <w:t>каждому</w:t>
      </w:r>
      <w:r w:rsidRPr="0092164A">
        <w:rPr>
          <w:rFonts w:hint="default"/>
          <w:sz w:val="24"/>
          <w:szCs w:val="24"/>
        </w:rPr>
        <w:t xml:space="preserve"> депутату.</w:t>
      </w:r>
    </w:p>
    <w:p w:rsidR="001F0F32" w:rsidRPr="0092164A">
      <w:pPr>
        <w:pStyle w:val="BodyText"/>
        <w:numPr>
          <w:numId w:val="6"/>
        </w:numPr>
        <w:shd w:val="clear" w:color="auto" w:fill="auto"/>
        <w:tabs>
          <w:tab w:val="left" w:pos="870"/>
        </w:tabs>
        <w:bidi w:val="0"/>
        <w:spacing w:after="0"/>
        <w:ind w:left="20" w:right="20" w:firstLine="6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Контрольно-счетный</w:t>
      </w:r>
      <w:r w:rsidRPr="0092164A">
        <w:rPr>
          <w:rFonts w:hint="default"/>
          <w:sz w:val="24"/>
          <w:szCs w:val="24"/>
        </w:rPr>
        <w:t xml:space="preserve"> орган</w:t>
      </w:r>
      <w:r w:rsidRPr="0092164A">
        <w:rPr>
          <w:rFonts w:hint="default"/>
          <w:sz w:val="24"/>
          <w:szCs w:val="24"/>
        </w:rPr>
        <w:t xml:space="preserve"> готовит</w:t>
      </w:r>
      <w:r w:rsidRPr="0092164A">
        <w:rPr>
          <w:rFonts w:hint="default"/>
          <w:sz w:val="24"/>
          <w:szCs w:val="24"/>
        </w:rPr>
        <w:t xml:space="preserve"> заключение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проект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внесении</w:t>
      </w:r>
      <w:r w:rsidRPr="0092164A">
        <w:rPr>
          <w:rFonts w:hint="default"/>
          <w:sz w:val="24"/>
          <w:szCs w:val="24"/>
        </w:rPr>
        <w:t xml:space="preserve"> изменений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дополнений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решение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представляет</w:t>
      </w:r>
      <w:r w:rsidRPr="0092164A">
        <w:rPr>
          <w:rFonts w:hint="default"/>
          <w:sz w:val="24"/>
          <w:szCs w:val="24"/>
        </w:rPr>
        <w:t xml:space="preserve"> его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администрацию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образования.</w:t>
      </w:r>
    </w:p>
    <w:p w:rsidR="001F0F32" w:rsidRPr="0092164A">
      <w:pPr>
        <w:pStyle w:val="BodyText"/>
        <w:numPr>
          <w:numId w:val="6"/>
        </w:numPr>
        <w:shd w:val="clear" w:color="auto" w:fill="auto"/>
        <w:tabs>
          <w:tab w:val="left" w:pos="841"/>
        </w:tabs>
        <w:bidi w:val="0"/>
        <w:spacing w:after="0"/>
        <w:ind w:left="20" w:right="20" w:firstLine="640"/>
        <w:jc w:val="both"/>
        <w:rPr>
          <w:rFonts w:hint="default"/>
          <w:sz w:val="24"/>
          <w:szCs w:val="24"/>
        </w:rPr>
      </w:pPr>
      <w:r w:rsidR="004D488E">
        <w:rPr>
          <w:sz w:val="24"/>
          <w:szCs w:val="24"/>
        </w:rPr>
        <w:t xml:space="preserve"> </w:t>
      </w:r>
      <w:r w:rsidRPr="0092164A">
        <w:rPr>
          <w:rFonts w:hint="default"/>
          <w:sz w:val="24"/>
          <w:szCs w:val="24"/>
        </w:rPr>
        <w:t>Бюджетная</w:t>
      </w:r>
      <w:r w:rsidRPr="0092164A">
        <w:rPr>
          <w:rFonts w:hint="default"/>
          <w:sz w:val="24"/>
          <w:szCs w:val="24"/>
        </w:rPr>
        <w:t xml:space="preserve"> комиссия</w:t>
      </w:r>
      <w:r w:rsidRPr="0092164A">
        <w:rPr>
          <w:rFonts w:hint="default"/>
          <w:sz w:val="24"/>
          <w:szCs w:val="24"/>
        </w:rPr>
        <w:t xml:space="preserve"> рас</w:t>
      </w:r>
      <w:r w:rsidRPr="0092164A">
        <w:rPr>
          <w:rFonts w:hint="default"/>
          <w:sz w:val="24"/>
          <w:szCs w:val="24"/>
        </w:rPr>
        <w:t>сматривает</w:t>
      </w:r>
      <w:r w:rsidRPr="0092164A">
        <w:rPr>
          <w:rFonts w:hint="default"/>
          <w:sz w:val="24"/>
          <w:szCs w:val="24"/>
        </w:rPr>
        <w:t xml:space="preserve"> проект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внесении</w:t>
      </w:r>
      <w:r w:rsidRPr="0092164A">
        <w:rPr>
          <w:rFonts w:hint="default"/>
          <w:sz w:val="24"/>
          <w:szCs w:val="24"/>
        </w:rPr>
        <w:t xml:space="preserve"> изменений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дополнений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решение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течение</w:t>
      </w:r>
      <w:r w:rsidRPr="0092164A">
        <w:rPr>
          <w:rFonts w:hint="default"/>
          <w:sz w:val="24"/>
          <w:szCs w:val="24"/>
        </w:rPr>
        <w:t xml:space="preserve"> 5 дней</w:t>
      </w:r>
      <w:r w:rsidRPr="0092164A">
        <w:rPr>
          <w:rFonts w:hint="default"/>
          <w:sz w:val="24"/>
          <w:szCs w:val="24"/>
        </w:rPr>
        <w:t xml:space="preserve"> со</w:t>
      </w:r>
      <w:r w:rsidRPr="0092164A">
        <w:rPr>
          <w:rFonts w:hint="default"/>
          <w:sz w:val="24"/>
          <w:szCs w:val="24"/>
        </w:rPr>
        <w:t xml:space="preserve"> дня</w:t>
      </w:r>
      <w:r w:rsidRPr="0092164A">
        <w:rPr>
          <w:rFonts w:hint="default"/>
          <w:sz w:val="24"/>
          <w:szCs w:val="24"/>
        </w:rPr>
        <w:t xml:space="preserve"> его</w:t>
      </w:r>
      <w:r w:rsidRPr="0092164A">
        <w:rPr>
          <w:rFonts w:hint="default"/>
          <w:sz w:val="24"/>
          <w:szCs w:val="24"/>
        </w:rPr>
        <w:t xml:space="preserve"> внесения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Совет.</w:t>
      </w:r>
    </w:p>
    <w:p w:rsidR="001F0F32" w:rsidRPr="0092164A">
      <w:pPr>
        <w:pStyle w:val="BodyText"/>
        <w:shd w:val="clear" w:color="auto" w:fill="auto"/>
        <w:bidi w:val="0"/>
        <w:spacing w:after="0"/>
        <w:ind w:left="20" w:right="20" w:firstLine="6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При</w:t>
      </w:r>
      <w:r w:rsidRPr="0092164A">
        <w:rPr>
          <w:rFonts w:hint="default"/>
          <w:sz w:val="24"/>
          <w:szCs w:val="24"/>
        </w:rPr>
        <w:t xml:space="preserve"> наличии</w:t>
      </w:r>
      <w:r w:rsidRPr="0092164A">
        <w:rPr>
          <w:rFonts w:hint="default"/>
          <w:sz w:val="24"/>
          <w:szCs w:val="24"/>
        </w:rPr>
        <w:t xml:space="preserve"> обоснованных</w:t>
      </w:r>
      <w:r w:rsidRPr="0092164A">
        <w:rPr>
          <w:rFonts w:hint="default"/>
          <w:sz w:val="24"/>
          <w:szCs w:val="24"/>
        </w:rPr>
        <w:t xml:space="preserve"> поправок</w:t>
      </w:r>
      <w:r w:rsidRPr="0092164A">
        <w:rPr>
          <w:rFonts w:hint="default"/>
          <w:sz w:val="24"/>
          <w:szCs w:val="24"/>
        </w:rPr>
        <w:t xml:space="preserve"> бюджетная</w:t>
      </w:r>
      <w:r w:rsidRPr="0092164A">
        <w:rPr>
          <w:rFonts w:hint="default"/>
          <w:sz w:val="24"/>
          <w:szCs w:val="24"/>
        </w:rPr>
        <w:t xml:space="preserve"> комиссия</w:t>
      </w:r>
      <w:r w:rsidRPr="0092164A">
        <w:rPr>
          <w:rFonts w:hint="default"/>
          <w:sz w:val="24"/>
          <w:szCs w:val="24"/>
        </w:rPr>
        <w:t xml:space="preserve"> готовит</w:t>
      </w:r>
      <w:r w:rsidRPr="0092164A">
        <w:rPr>
          <w:rFonts w:hint="default"/>
          <w:sz w:val="24"/>
          <w:szCs w:val="24"/>
        </w:rPr>
        <w:t xml:space="preserve"> сводную</w:t>
      </w:r>
      <w:r w:rsidRPr="0092164A">
        <w:rPr>
          <w:rFonts w:hint="default"/>
          <w:sz w:val="24"/>
          <w:szCs w:val="24"/>
        </w:rPr>
        <w:t xml:space="preserve"> таблицу</w:t>
      </w:r>
      <w:r w:rsidRPr="0092164A">
        <w:rPr>
          <w:rFonts w:hint="default"/>
          <w:sz w:val="24"/>
          <w:szCs w:val="24"/>
        </w:rPr>
        <w:t xml:space="preserve"> поправок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направляет</w:t>
      </w:r>
      <w:r w:rsidRPr="0092164A">
        <w:rPr>
          <w:rFonts w:hint="default"/>
          <w:sz w:val="24"/>
          <w:szCs w:val="24"/>
        </w:rPr>
        <w:t xml:space="preserve"> ее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адми</w:t>
      </w:r>
      <w:r w:rsidRPr="0092164A">
        <w:rPr>
          <w:rFonts w:hint="default"/>
          <w:sz w:val="24"/>
          <w:szCs w:val="24"/>
        </w:rPr>
        <w:t>нистрацию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</w:t>
      </w:r>
      <w:r w:rsidR="005F0051">
        <w:rPr>
          <w:rFonts w:hint="default"/>
          <w:sz w:val="24"/>
          <w:szCs w:val="24"/>
        </w:rPr>
        <w:t>Ерцевско</w:t>
      </w:r>
      <w:r w:rsidRPr="0092164A">
        <w:rPr>
          <w:rFonts w:hint="default"/>
          <w:sz w:val="24"/>
          <w:szCs w:val="24"/>
        </w:rPr>
        <w:t>е».</w:t>
      </w:r>
    </w:p>
    <w:p w:rsidR="001F0F32" w:rsidRPr="0092164A" w:rsidP="004D488E">
      <w:pPr>
        <w:pStyle w:val="BodyText"/>
        <w:numPr>
          <w:numId w:val="6"/>
        </w:numPr>
        <w:shd w:val="clear" w:color="auto" w:fill="auto"/>
        <w:tabs>
          <w:tab w:val="left" w:pos="830"/>
          <w:tab w:val="left" w:pos="993"/>
        </w:tabs>
        <w:bidi w:val="0"/>
        <w:spacing w:after="0"/>
        <w:ind w:left="20" w:right="20" w:firstLine="6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Администрация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</w:t>
      </w:r>
      <w:r w:rsidR="005F0051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течение</w:t>
      </w:r>
      <w:r w:rsidRPr="0092164A">
        <w:rPr>
          <w:rFonts w:hint="default"/>
          <w:sz w:val="24"/>
          <w:szCs w:val="24"/>
        </w:rPr>
        <w:t xml:space="preserve"> 3 дней</w:t>
      </w:r>
      <w:r w:rsidRPr="0092164A">
        <w:rPr>
          <w:rFonts w:hint="default"/>
          <w:sz w:val="24"/>
          <w:szCs w:val="24"/>
        </w:rPr>
        <w:t xml:space="preserve"> готовит</w:t>
      </w:r>
      <w:r w:rsidRPr="0092164A">
        <w:rPr>
          <w:rFonts w:hint="default"/>
          <w:sz w:val="24"/>
          <w:szCs w:val="24"/>
        </w:rPr>
        <w:t xml:space="preserve"> мотивированное</w:t>
      </w:r>
      <w:r w:rsidRPr="0092164A">
        <w:rPr>
          <w:rFonts w:hint="default"/>
          <w:sz w:val="24"/>
          <w:szCs w:val="24"/>
        </w:rPr>
        <w:t xml:space="preserve"> заключение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предложенным</w:t>
      </w:r>
      <w:r w:rsidRPr="0092164A">
        <w:rPr>
          <w:rFonts w:hint="default"/>
          <w:sz w:val="24"/>
          <w:szCs w:val="24"/>
        </w:rPr>
        <w:t xml:space="preserve"> поправкам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направляет</w:t>
      </w:r>
      <w:r w:rsidRPr="0092164A">
        <w:rPr>
          <w:rFonts w:hint="default"/>
          <w:sz w:val="24"/>
          <w:szCs w:val="24"/>
        </w:rPr>
        <w:t xml:space="preserve"> его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бюджетную</w:t>
      </w:r>
      <w:r w:rsidRPr="0092164A">
        <w:rPr>
          <w:rFonts w:hint="default"/>
          <w:sz w:val="24"/>
          <w:szCs w:val="24"/>
        </w:rPr>
        <w:t xml:space="preserve"> комиссию.</w:t>
      </w:r>
    </w:p>
    <w:p w:rsidR="001F0F32" w:rsidRPr="0092164A" w:rsidP="004D488E">
      <w:pPr>
        <w:pStyle w:val="BodyText"/>
        <w:numPr>
          <w:numId w:val="6"/>
        </w:numPr>
        <w:shd w:val="clear" w:color="auto" w:fill="auto"/>
        <w:tabs>
          <w:tab w:val="left" w:pos="993"/>
          <w:tab w:val="left" w:pos="1134"/>
        </w:tabs>
        <w:bidi w:val="0"/>
        <w:spacing w:after="0"/>
        <w:ind w:left="20" w:right="20" w:firstLine="6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Бюджетная</w:t>
      </w:r>
      <w:r w:rsidRPr="0092164A">
        <w:rPr>
          <w:rFonts w:hint="default"/>
          <w:sz w:val="24"/>
          <w:szCs w:val="24"/>
        </w:rPr>
        <w:t xml:space="preserve"> комиссия</w:t>
      </w:r>
      <w:r w:rsidRPr="0092164A">
        <w:rPr>
          <w:rFonts w:hint="default"/>
          <w:sz w:val="24"/>
          <w:szCs w:val="24"/>
        </w:rPr>
        <w:t xml:space="preserve"> рассматривает</w:t>
      </w:r>
      <w:r w:rsidRPr="0092164A">
        <w:rPr>
          <w:rFonts w:hint="default"/>
          <w:sz w:val="24"/>
          <w:szCs w:val="24"/>
        </w:rPr>
        <w:t xml:space="preserve"> указанные</w:t>
      </w:r>
      <w:r w:rsidRPr="0092164A">
        <w:rPr>
          <w:rFonts w:hint="default"/>
          <w:sz w:val="24"/>
          <w:szCs w:val="24"/>
        </w:rPr>
        <w:t xml:space="preserve"> материалы</w:t>
      </w:r>
      <w:r w:rsidRPr="0092164A">
        <w:rPr>
          <w:rFonts w:hint="default"/>
          <w:sz w:val="24"/>
          <w:szCs w:val="24"/>
        </w:rPr>
        <w:t>, принимает</w:t>
      </w:r>
      <w:r w:rsidRPr="0092164A">
        <w:rPr>
          <w:rFonts w:hint="default"/>
          <w:sz w:val="24"/>
          <w:szCs w:val="24"/>
        </w:rPr>
        <w:t xml:space="preserve"> решение</w:t>
      </w:r>
      <w:r w:rsidRPr="0092164A">
        <w:rPr>
          <w:rFonts w:hint="default"/>
          <w:sz w:val="24"/>
          <w:szCs w:val="24"/>
        </w:rPr>
        <w:t>, формир</w:t>
      </w:r>
      <w:r w:rsidRPr="0092164A">
        <w:rPr>
          <w:rFonts w:hint="default"/>
          <w:sz w:val="24"/>
          <w:szCs w:val="24"/>
        </w:rPr>
        <w:t>ует</w:t>
      </w:r>
      <w:r w:rsidRPr="0092164A">
        <w:rPr>
          <w:rFonts w:hint="default"/>
          <w:sz w:val="24"/>
          <w:szCs w:val="24"/>
        </w:rPr>
        <w:t xml:space="preserve"> сводные</w:t>
      </w:r>
      <w:r w:rsidRPr="0092164A">
        <w:rPr>
          <w:rFonts w:hint="default"/>
          <w:sz w:val="24"/>
          <w:szCs w:val="24"/>
        </w:rPr>
        <w:t xml:space="preserve"> таблицы</w:t>
      </w:r>
      <w:r w:rsidRPr="0092164A">
        <w:rPr>
          <w:rFonts w:hint="default"/>
          <w:sz w:val="24"/>
          <w:szCs w:val="24"/>
        </w:rPr>
        <w:t xml:space="preserve"> поправок</w:t>
      </w:r>
      <w:r w:rsidRPr="0092164A">
        <w:rPr>
          <w:rFonts w:hint="default"/>
          <w:sz w:val="24"/>
          <w:szCs w:val="24"/>
        </w:rPr>
        <w:t>, рекомендованных</w:t>
      </w:r>
      <w:r w:rsidRPr="0092164A">
        <w:rPr>
          <w:rFonts w:hint="default"/>
          <w:sz w:val="24"/>
          <w:szCs w:val="24"/>
        </w:rPr>
        <w:t xml:space="preserve"> к</w:t>
      </w:r>
      <w:r w:rsidRPr="0092164A">
        <w:rPr>
          <w:rFonts w:hint="default"/>
          <w:sz w:val="24"/>
          <w:szCs w:val="24"/>
        </w:rPr>
        <w:t xml:space="preserve"> принятию</w:t>
      </w:r>
      <w:r w:rsidRPr="0092164A">
        <w:rPr>
          <w:rFonts w:hint="default"/>
          <w:sz w:val="24"/>
          <w:szCs w:val="24"/>
        </w:rPr>
        <w:t xml:space="preserve"> или</w:t>
      </w:r>
      <w:r w:rsidRPr="0092164A">
        <w:rPr>
          <w:rFonts w:hint="default"/>
          <w:sz w:val="24"/>
          <w:szCs w:val="24"/>
        </w:rPr>
        <w:t xml:space="preserve"> отклонению</w:t>
      </w:r>
      <w:r w:rsidRPr="0092164A">
        <w:rPr>
          <w:rFonts w:hint="default"/>
          <w:sz w:val="24"/>
          <w:szCs w:val="24"/>
        </w:rPr>
        <w:t>, и</w:t>
      </w:r>
      <w:r w:rsidRPr="0092164A">
        <w:rPr>
          <w:rFonts w:hint="default"/>
          <w:sz w:val="24"/>
          <w:szCs w:val="24"/>
        </w:rPr>
        <w:t xml:space="preserve"> выносит</w:t>
      </w:r>
      <w:r w:rsidRPr="0092164A">
        <w:rPr>
          <w:rFonts w:hint="default"/>
          <w:sz w:val="24"/>
          <w:szCs w:val="24"/>
        </w:rPr>
        <w:t xml:space="preserve"> их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рассмотрение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Совета.</w:t>
      </w:r>
    </w:p>
    <w:p w:rsidR="001F0F32" w:rsidRPr="0092164A" w:rsidP="004D488E">
      <w:pPr>
        <w:pStyle w:val="BodyText"/>
        <w:numPr>
          <w:numId w:val="6"/>
        </w:numPr>
        <w:shd w:val="clear" w:color="auto" w:fill="auto"/>
        <w:tabs>
          <w:tab w:val="left" w:pos="993"/>
        </w:tabs>
        <w:bidi w:val="0"/>
        <w:spacing w:after="0"/>
        <w:ind w:left="20" w:right="20" w:firstLine="6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При</w:t>
      </w:r>
      <w:r w:rsidRPr="0092164A">
        <w:rPr>
          <w:rFonts w:hint="default"/>
          <w:sz w:val="24"/>
          <w:szCs w:val="24"/>
        </w:rPr>
        <w:t xml:space="preserve"> рассмотрении</w:t>
      </w:r>
      <w:r w:rsidRPr="0092164A">
        <w:rPr>
          <w:rFonts w:hint="default"/>
          <w:sz w:val="24"/>
          <w:szCs w:val="24"/>
        </w:rPr>
        <w:t xml:space="preserve"> поправок</w:t>
      </w:r>
      <w:r w:rsidRPr="0092164A">
        <w:rPr>
          <w:rFonts w:hint="default"/>
          <w:sz w:val="24"/>
          <w:szCs w:val="24"/>
        </w:rPr>
        <w:t xml:space="preserve"> бюджетной</w:t>
      </w:r>
      <w:r w:rsidRPr="0092164A">
        <w:rPr>
          <w:rFonts w:hint="default"/>
          <w:sz w:val="24"/>
          <w:szCs w:val="24"/>
        </w:rPr>
        <w:t xml:space="preserve"> комиссией</w:t>
      </w:r>
      <w:r w:rsidRPr="0092164A">
        <w:rPr>
          <w:rFonts w:hint="default"/>
          <w:sz w:val="24"/>
          <w:szCs w:val="24"/>
        </w:rPr>
        <w:t>, на</w:t>
      </w:r>
      <w:r w:rsidRPr="0092164A">
        <w:rPr>
          <w:rFonts w:hint="default"/>
          <w:sz w:val="24"/>
          <w:szCs w:val="24"/>
        </w:rPr>
        <w:t xml:space="preserve"> сессии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</w:t>
      </w:r>
      <w:r w:rsidRPr="0092164A">
        <w:rPr>
          <w:rFonts w:hint="default"/>
          <w:sz w:val="24"/>
          <w:szCs w:val="24"/>
        </w:rPr>
        <w:t xml:space="preserve"> сначала</w:t>
      </w:r>
      <w:r w:rsidRPr="0092164A">
        <w:rPr>
          <w:rFonts w:hint="default"/>
          <w:sz w:val="24"/>
          <w:szCs w:val="24"/>
        </w:rPr>
        <w:t xml:space="preserve"> рассматривается</w:t>
      </w:r>
      <w:r w:rsidRPr="0092164A">
        <w:rPr>
          <w:rFonts w:hint="default"/>
          <w:sz w:val="24"/>
          <w:szCs w:val="24"/>
        </w:rPr>
        <w:t xml:space="preserve"> та</w:t>
      </w:r>
      <w:r w:rsidRPr="0092164A">
        <w:rPr>
          <w:rFonts w:hint="default"/>
          <w:sz w:val="24"/>
          <w:szCs w:val="24"/>
        </w:rPr>
        <w:t xml:space="preserve"> часть</w:t>
      </w:r>
      <w:r w:rsidRPr="0092164A">
        <w:rPr>
          <w:rFonts w:hint="default"/>
          <w:sz w:val="24"/>
          <w:szCs w:val="24"/>
        </w:rPr>
        <w:t xml:space="preserve"> поправки</w:t>
      </w:r>
      <w:r w:rsidRPr="0092164A">
        <w:rPr>
          <w:rFonts w:hint="default"/>
          <w:sz w:val="24"/>
          <w:szCs w:val="24"/>
        </w:rPr>
        <w:t>, котора</w:t>
      </w:r>
      <w:r w:rsidRPr="0092164A">
        <w:rPr>
          <w:rFonts w:hint="default"/>
          <w:sz w:val="24"/>
          <w:szCs w:val="24"/>
        </w:rPr>
        <w:t>я</w:t>
      </w:r>
      <w:r w:rsidRPr="0092164A">
        <w:rPr>
          <w:rFonts w:hint="default"/>
          <w:sz w:val="24"/>
          <w:szCs w:val="24"/>
        </w:rPr>
        <w:t xml:space="preserve"> предусматривает</w:t>
      </w:r>
      <w:r w:rsidRPr="0092164A">
        <w:rPr>
          <w:rFonts w:hint="default"/>
          <w:sz w:val="24"/>
          <w:szCs w:val="24"/>
        </w:rPr>
        <w:t xml:space="preserve"> сокращение</w:t>
      </w:r>
      <w:r w:rsidRPr="0092164A">
        <w:rPr>
          <w:rFonts w:hint="default"/>
          <w:sz w:val="24"/>
          <w:szCs w:val="24"/>
        </w:rPr>
        <w:t xml:space="preserve"> расходов</w:t>
      </w:r>
      <w:r w:rsidRPr="0092164A">
        <w:rPr>
          <w:rFonts w:hint="default"/>
          <w:sz w:val="24"/>
          <w:szCs w:val="24"/>
        </w:rPr>
        <w:t>, а</w:t>
      </w:r>
      <w:r w:rsidRPr="0092164A">
        <w:rPr>
          <w:rFonts w:hint="default"/>
          <w:sz w:val="24"/>
          <w:szCs w:val="24"/>
        </w:rPr>
        <w:t xml:space="preserve"> затем</w:t>
      </w:r>
      <w:r w:rsidRPr="0092164A">
        <w:rPr>
          <w:rFonts w:hint="default"/>
          <w:sz w:val="24"/>
          <w:szCs w:val="24"/>
        </w:rPr>
        <w:t xml:space="preserve"> та</w:t>
      </w:r>
      <w:r w:rsidRPr="0092164A">
        <w:rPr>
          <w:rFonts w:hint="default"/>
          <w:sz w:val="24"/>
          <w:szCs w:val="24"/>
        </w:rPr>
        <w:t xml:space="preserve"> часть</w:t>
      </w:r>
      <w:r w:rsidRPr="0092164A">
        <w:rPr>
          <w:rFonts w:hint="default"/>
          <w:sz w:val="24"/>
          <w:szCs w:val="24"/>
        </w:rPr>
        <w:t xml:space="preserve"> поправки</w:t>
      </w:r>
      <w:r w:rsidRPr="0092164A">
        <w:rPr>
          <w:rFonts w:hint="default"/>
          <w:sz w:val="24"/>
          <w:szCs w:val="24"/>
        </w:rPr>
        <w:t>, которая</w:t>
      </w:r>
      <w:r w:rsidRPr="0092164A">
        <w:rPr>
          <w:rFonts w:hint="default"/>
          <w:sz w:val="24"/>
          <w:szCs w:val="24"/>
        </w:rPr>
        <w:t xml:space="preserve"> предусматривает</w:t>
      </w:r>
      <w:r w:rsidRPr="0092164A">
        <w:rPr>
          <w:rFonts w:hint="default"/>
          <w:sz w:val="24"/>
          <w:szCs w:val="24"/>
        </w:rPr>
        <w:t xml:space="preserve"> увеличение</w:t>
      </w:r>
      <w:r w:rsidRPr="0092164A">
        <w:rPr>
          <w:rFonts w:hint="default"/>
          <w:sz w:val="24"/>
          <w:szCs w:val="24"/>
        </w:rPr>
        <w:t xml:space="preserve"> расходной</w:t>
      </w:r>
      <w:r w:rsidRPr="0092164A">
        <w:rPr>
          <w:rFonts w:hint="default"/>
          <w:sz w:val="24"/>
          <w:szCs w:val="24"/>
        </w:rPr>
        <w:t xml:space="preserve"> части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. После</w:t>
      </w:r>
      <w:r w:rsidRPr="0092164A">
        <w:rPr>
          <w:rFonts w:hint="default"/>
          <w:sz w:val="24"/>
          <w:szCs w:val="24"/>
        </w:rPr>
        <w:t xml:space="preserve"> этого</w:t>
      </w:r>
      <w:r w:rsidRPr="0092164A">
        <w:rPr>
          <w:rFonts w:hint="default"/>
          <w:sz w:val="24"/>
          <w:szCs w:val="24"/>
        </w:rPr>
        <w:t xml:space="preserve"> рассматривается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утверждается</w:t>
      </w:r>
      <w:r w:rsidRPr="0092164A">
        <w:rPr>
          <w:rFonts w:hint="default"/>
          <w:sz w:val="24"/>
          <w:szCs w:val="24"/>
        </w:rPr>
        <w:t xml:space="preserve"> поправка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целом.</w:t>
      </w:r>
    </w:p>
    <w:p w:rsidR="001F0F32" w:rsidRPr="0092164A" w:rsidP="004D488E">
      <w:pPr>
        <w:pStyle w:val="BodyText"/>
        <w:numPr>
          <w:numId w:val="6"/>
        </w:numPr>
        <w:shd w:val="clear" w:color="auto" w:fill="auto"/>
        <w:tabs>
          <w:tab w:val="left" w:pos="993"/>
        </w:tabs>
        <w:bidi w:val="0"/>
        <w:spacing w:after="0"/>
        <w:ind w:left="20" w:right="20" w:firstLine="640"/>
        <w:jc w:val="both"/>
        <w:rPr>
          <w:sz w:val="24"/>
          <w:szCs w:val="24"/>
        </w:rPr>
      </w:pPr>
      <w:r w:rsidRPr="0092164A">
        <w:rPr>
          <w:rFonts w:hint="default"/>
          <w:sz w:val="24"/>
          <w:szCs w:val="24"/>
        </w:rPr>
        <w:t>При</w:t>
      </w:r>
      <w:r w:rsidRPr="0092164A">
        <w:rPr>
          <w:rFonts w:hint="default"/>
          <w:sz w:val="24"/>
          <w:szCs w:val="24"/>
        </w:rPr>
        <w:t xml:space="preserve"> рассмотрении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внесении</w:t>
      </w:r>
      <w:r w:rsidRPr="0092164A">
        <w:rPr>
          <w:rFonts w:hint="default"/>
          <w:sz w:val="24"/>
          <w:szCs w:val="24"/>
        </w:rPr>
        <w:t xml:space="preserve"> изменений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</w:t>
      </w:r>
      <w:r w:rsidRPr="0092164A">
        <w:rPr>
          <w:rFonts w:hint="default"/>
          <w:sz w:val="24"/>
          <w:szCs w:val="24"/>
        </w:rPr>
        <w:t>дополнений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решение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сессии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докладом</w:t>
      </w:r>
      <w:r w:rsidRPr="0092164A">
        <w:rPr>
          <w:rFonts w:hint="default"/>
          <w:sz w:val="24"/>
          <w:szCs w:val="24"/>
        </w:rPr>
        <w:t xml:space="preserve"> выступает</w:t>
      </w:r>
      <w:r w:rsidRPr="0092164A">
        <w:rPr>
          <w:rFonts w:hint="default"/>
          <w:sz w:val="24"/>
          <w:szCs w:val="24"/>
        </w:rPr>
        <w:t xml:space="preserve"> </w:t>
      </w:r>
      <w:r w:rsidRPr="0092164A" w:rsidR="00F766F7">
        <w:rPr>
          <w:rFonts w:hint="default"/>
          <w:sz w:val="24"/>
          <w:szCs w:val="24"/>
        </w:rPr>
        <w:t>советник</w:t>
      </w:r>
      <w:r w:rsidRPr="0092164A" w:rsidR="00F766F7">
        <w:rPr>
          <w:rFonts w:hint="default"/>
          <w:sz w:val="24"/>
          <w:szCs w:val="24"/>
        </w:rPr>
        <w:t xml:space="preserve"> главы</w:t>
      </w:r>
      <w:r w:rsidRPr="0092164A" w:rsidR="00F766F7">
        <w:rPr>
          <w:rFonts w:hint="default"/>
          <w:sz w:val="24"/>
          <w:szCs w:val="24"/>
        </w:rPr>
        <w:t xml:space="preserve"> по</w:t>
      </w:r>
      <w:r w:rsidRPr="0092164A" w:rsidR="00F766F7">
        <w:rPr>
          <w:rFonts w:hint="default"/>
          <w:sz w:val="24"/>
          <w:szCs w:val="24"/>
        </w:rPr>
        <w:t xml:space="preserve"> вопросам</w:t>
      </w:r>
      <w:r w:rsidRPr="0092164A" w:rsidR="00F766F7">
        <w:rPr>
          <w:rFonts w:hint="default"/>
          <w:sz w:val="24"/>
          <w:szCs w:val="24"/>
        </w:rPr>
        <w:t xml:space="preserve"> финансов</w:t>
      </w:r>
      <w:r w:rsidRPr="0092164A">
        <w:rPr>
          <w:sz w:val="24"/>
          <w:szCs w:val="24"/>
        </w:rPr>
        <w:t>.</w:t>
      </w:r>
    </w:p>
    <w:p w:rsidR="001F0F32" w:rsidRPr="0092164A">
      <w:pPr>
        <w:pStyle w:val="BodyText"/>
        <w:shd w:val="clear" w:color="auto" w:fill="auto"/>
        <w:bidi w:val="0"/>
        <w:spacing w:after="0"/>
        <w:ind w:left="20" w:right="20" w:firstLine="6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</w:t>
      </w:r>
      <w:r w:rsidRPr="0092164A">
        <w:rPr>
          <w:rFonts w:hint="default"/>
          <w:sz w:val="24"/>
          <w:szCs w:val="24"/>
        </w:rPr>
        <w:t xml:space="preserve"> содокладом</w:t>
      </w:r>
      <w:r w:rsidRPr="0092164A">
        <w:rPr>
          <w:rFonts w:hint="default"/>
          <w:sz w:val="24"/>
          <w:szCs w:val="24"/>
        </w:rPr>
        <w:t xml:space="preserve"> выступает</w:t>
      </w:r>
      <w:r w:rsidRPr="0092164A">
        <w:rPr>
          <w:rFonts w:hint="default"/>
          <w:sz w:val="24"/>
          <w:szCs w:val="24"/>
        </w:rPr>
        <w:t xml:space="preserve"> председатель</w:t>
      </w:r>
      <w:r w:rsidRPr="0092164A">
        <w:rPr>
          <w:rFonts w:hint="default"/>
          <w:sz w:val="24"/>
          <w:szCs w:val="24"/>
        </w:rPr>
        <w:t xml:space="preserve"> бюджетной</w:t>
      </w:r>
      <w:r w:rsidRPr="0092164A">
        <w:rPr>
          <w:rFonts w:hint="default"/>
          <w:sz w:val="24"/>
          <w:szCs w:val="24"/>
        </w:rPr>
        <w:t xml:space="preserve"> комиссии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сообщает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поступивших</w:t>
      </w:r>
      <w:r w:rsidRPr="0092164A">
        <w:rPr>
          <w:rFonts w:hint="default"/>
          <w:sz w:val="24"/>
          <w:szCs w:val="24"/>
        </w:rPr>
        <w:t xml:space="preserve"> поправках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результатах</w:t>
      </w:r>
      <w:r w:rsidRPr="0092164A">
        <w:rPr>
          <w:rFonts w:hint="default"/>
          <w:sz w:val="24"/>
          <w:szCs w:val="24"/>
        </w:rPr>
        <w:t xml:space="preserve"> их</w:t>
      </w:r>
      <w:r w:rsidRPr="0092164A">
        <w:rPr>
          <w:rFonts w:hint="default"/>
          <w:sz w:val="24"/>
          <w:szCs w:val="24"/>
        </w:rPr>
        <w:t xml:space="preserve"> рассмотрения</w:t>
      </w:r>
      <w:r w:rsidRPr="0092164A">
        <w:rPr>
          <w:rFonts w:hint="default"/>
          <w:sz w:val="24"/>
          <w:szCs w:val="24"/>
        </w:rPr>
        <w:t>. При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>личии</w:t>
      </w:r>
      <w:r w:rsidRPr="0092164A">
        <w:rPr>
          <w:rFonts w:hint="default"/>
          <w:sz w:val="24"/>
          <w:szCs w:val="24"/>
        </w:rPr>
        <w:t xml:space="preserve"> возражений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поправкам</w:t>
      </w:r>
      <w:r w:rsidRPr="0092164A">
        <w:rPr>
          <w:rFonts w:hint="default"/>
          <w:sz w:val="24"/>
          <w:szCs w:val="24"/>
        </w:rPr>
        <w:t xml:space="preserve"> бюджетной</w:t>
      </w:r>
      <w:r w:rsidRPr="0092164A">
        <w:rPr>
          <w:rFonts w:hint="default"/>
          <w:sz w:val="24"/>
          <w:szCs w:val="24"/>
        </w:rPr>
        <w:t xml:space="preserve"> комиссией</w:t>
      </w:r>
      <w:r w:rsidRPr="0092164A">
        <w:rPr>
          <w:rFonts w:hint="default"/>
          <w:sz w:val="24"/>
          <w:szCs w:val="24"/>
        </w:rPr>
        <w:t xml:space="preserve"> делается</w:t>
      </w:r>
      <w:r w:rsidRPr="0092164A">
        <w:rPr>
          <w:rFonts w:hint="default"/>
          <w:sz w:val="24"/>
          <w:szCs w:val="24"/>
        </w:rPr>
        <w:t xml:space="preserve"> краткое</w:t>
      </w:r>
      <w:r w:rsidRPr="0092164A">
        <w:rPr>
          <w:rFonts w:hint="default"/>
          <w:sz w:val="24"/>
          <w:szCs w:val="24"/>
        </w:rPr>
        <w:t xml:space="preserve"> обоснование</w:t>
      </w:r>
      <w:r w:rsidRPr="0092164A">
        <w:rPr>
          <w:rFonts w:hint="default"/>
          <w:sz w:val="24"/>
          <w:szCs w:val="24"/>
        </w:rPr>
        <w:t xml:space="preserve"> таких</w:t>
      </w:r>
      <w:r w:rsidRPr="0092164A">
        <w:rPr>
          <w:rFonts w:hint="default"/>
          <w:sz w:val="24"/>
          <w:szCs w:val="24"/>
        </w:rPr>
        <w:t xml:space="preserve"> возражений.</w:t>
      </w:r>
    </w:p>
    <w:p w:rsidR="001F0F32" w:rsidRPr="0092164A" w:rsidP="004D488E">
      <w:pPr>
        <w:pStyle w:val="BodyText"/>
        <w:numPr>
          <w:numId w:val="6"/>
        </w:numPr>
        <w:shd w:val="clear" w:color="auto" w:fill="auto"/>
        <w:tabs>
          <w:tab w:val="left" w:pos="993"/>
        </w:tabs>
        <w:bidi w:val="0"/>
        <w:spacing w:after="0"/>
        <w:ind w:left="20" w:right="20" w:firstLine="640"/>
        <w:jc w:val="both"/>
        <w:rPr>
          <w:sz w:val="24"/>
          <w:szCs w:val="24"/>
        </w:rPr>
      </w:pPr>
      <w:r w:rsidRPr="0092164A">
        <w:rPr>
          <w:rFonts w:hint="default"/>
          <w:sz w:val="24"/>
          <w:szCs w:val="24"/>
        </w:rPr>
        <w:t>Подготовка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оформлением</w:t>
      </w:r>
      <w:r w:rsidRPr="0092164A">
        <w:rPr>
          <w:rFonts w:hint="default"/>
          <w:sz w:val="24"/>
          <w:szCs w:val="24"/>
        </w:rPr>
        <w:t xml:space="preserve"> принятых</w:t>
      </w:r>
      <w:r w:rsidRPr="0092164A">
        <w:rPr>
          <w:rFonts w:hint="default"/>
          <w:sz w:val="24"/>
          <w:szCs w:val="24"/>
        </w:rPr>
        <w:t xml:space="preserve"> поправок</w:t>
      </w:r>
      <w:r w:rsidRPr="0092164A">
        <w:rPr>
          <w:rFonts w:hint="default"/>
          <w:sz w:val="24"/>
          <w:szCs w:val="24"/>
        </w:rPr>
        <w:t xml:space="preserve"> осуществляется</w:t>
      </w:r>
      <w:r w:rsidRPr="0092164A">
        <w:rPr>
          <w:rFonts w:hint="default"/>
          <w:sz w:val="24"/>
          <w:szCs w:val="24"/>
        </w:rPr>
        <w:t xml:space="preserve"> </w:t>
      </w:r>
      <w:r w:rsidRPr="0092164A" w:rsidR="00F33BEB">
        <w:rPr>
          <w:rFonts w:hint="default"/>
          <w:sz w:val="24"/>
          <w:szCs w:val="24"/>
        </w:rPr>
        <w:t>советником</w:t>
      </w:r>
      <w:r w:rsidRPr="0092164A" w:rsidR="00F33BEB">
        <w:rPr>
          <w:rFonts w:hint="default"/>
          <w:sz w:val="24"/>
          <w:szCs w:val="24"/>
        </w:rPr>
        <w:t xml:space="preserve"> главы</w:t>
      </w:r>
      <w:r w:rsidRPr="0092164A" w:rsidR="00F33BEB">
        <w:rPr>
          <w:rFonts w:hint="default"/>
          <w:sz w:val="24"/>
          <w:szCs w:val="24"/>
        </w:rPr>
        <w:t xml:space="preserve"> по</w:t>
      </w:r>
      <w:r w:rsidRPr="0092164A" w:rsidR="00F33BEB">
        <w:rPr>
          <w:rFonts w:hint="default"/>
          <w:sz w:val="24"/>
          <w:szCs w:val="24"/>
        </w:rPr>
        <w:t xml:space="preserve"> вопросам</w:t>
      </w:r>
      <w:r w:rsidRPr="0092164A" w:rsidR="00F33BEB">
        <w:rPr>
          <w:rFonts w:hint="default"/>
          <w:sz w:val="24"/>
          <w:szCs w:val="24"/>
        </w:rPr>
        <w:t xml:space="preserve"> финансов</w:t>
      </w:r>
      <w:r w:rsidRPr="0092164A">
        <w:rPr>
          <w:sz w:val="24"/>
          <w:szCs w:val="24"/>
        </w:rPr>
        <w:t>.</w:t>
      </w:r>
    </w:p>
    <w:p w:rsidR="001F0F32" w:rsidRPr="0092164A" w:rsidP="007E2E17">
      <w:pPr>
        <w:pStyle w:val="BodyText"/>
        <w:numPr>
          <w:numId w:val="6"/>
        </w:numPr>
        <w:shd w:val="clear" w:color="auto" w:fill="auto"/>
        <w:tabs>
          <w:tab w:val="left" w:pos="993"/>
        </w:tabs>
        <w:bidi w:val="0"/>
        <w:spacing w:after="0"/>
        <w:ind w:left="20" w:right="20" w:firstLine="64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Принятое</w:t>
      </w:r>
      <w:r w:rsidRPr="0092164A">
        <w:rPr>
          <w:rFonts w:hint="default"/>
          <w:sz w:val="24"/>
          <w:szCs w:val="24"/>
        </w:rPr>
        <w:t xml:space="preserve"> Муниципальным</w:t>
      </w:r>
      <w:r w:rsidRPr="0092164A">
        <w:rPr>
          <w:rFonts w:hint="default"/>
          <w:sz w:val="24"/>
          <w:szCs w:val="24"/>
        </w:rPr>
        <w:t xml:space="preserve"> Советом</w:t>
      </w:r>
      <w:r w:rsidRPr="0092164A">
        <w:rPr>
          <w:rFonts w:hint="default"/>
          <w:sz w:val="24"/>
          <w:szCs w:val="24"/>
        </w:rPr>
        <w:t xml:space="preserve"> решен</w:t>
      </w:r>
      <w:r w:rsidRPr="0092164A">
        <w:rPr>
          <w:rFonts w:hint="default"/>
          <w:sz w:val="24"/>
          <w:szCs w:val="24"/>
        </w:rPr>
        <w:t>ие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внесении</w:t>
      </w:r>
      <w:r w:rsidRPr="0092164A">
        <w:rPr>
          <w:rFonts w:hint="default"/>
          <w:sz w:val="24"/>
          <w:szCs w:val="24"/>
        </w:rPr>
        <w:t xml:space="preserve"> изменений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дополнений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решение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трехдневный</w:t>
      </w:r>
      <w:r w:rsidRPr="0092164A">
        <w:rPr>
          <w:rFonts w:hint="default"/>
          <w:sz w:val="24"/>
          <w:szCs w:val="24"/>
        </w:rPr>
        <w:t xml:space="preserve"> срок</w:t>
      </w:r>
      <w:r w:rsidRPr="0092164A">
        <w:rPr>
          <w:rFonts w:hint="default"/>
          <w:sz w:val="24"/>
          <w:szCs w:val="24"/>
        </w:rPr>
        <w:t xml:space="preserve"> направляется</w:t>
      </w:r>
      <w:r w:rsidRPr="0092164A">
        <w:rPr>
          <w:rFonts w:hint="default"/>
          <w:sz w:val="24"/>
          <w:szCs w:val="24"/>
        </w:rPr>
        <w:t xml:space="preserve"> Главе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для</w:t>
      </w:r>
      <w:r w:rsidRPr="0092164A">
        <w:rPr>
          <w:rFonts w:hint="default"/>
          <w:sz w:val="24"/>
          <w:szCs w:val="24"/>
        </w:rPr>
        <w:t xml:space="preserve"> подписания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официального</w:t>
      </w:r>
      <w:r w:rsidRPr="0092164A">
        <w:rPr>
          <w:rFonts w:hint="default"/>
          <w:sz w:val="24"/>
          <w:szCs w:val="24"/>
        </w:rPr>
        <w:t xml:space="preserve"> опубликования.</w:t>
      </w:r>
    </w:p>
    <w:p w:rsidR="007E2E17">
      <w:pPr>
        <w:pStyle w:val="Heading320"/>
        <w:keepNext/>
        <w:keepLines/>
        <w:shd w:val="clear" w:color="auto" w:fill="auto"/>
        <w:bidi w:val="0"/>
        <w:spacing w:before="0" w:line="256" w:lineRule="exact"/>
        <w:ind w:left="1760"/>
        <w:jc w:val="left"/>
        <w:rPr>
          <w:sz w:val="24"/>
          <w:szCs w:val="24"/>
        </w:rPr>
      </w:pPr>
      <w:bookmarkStart w:id="16" w:name="bookmark17"/>
    </w:p>
    <w:p w:rsidR="001F0F32">
      <w:pPr>
        <w:pStyle w:val="Heading320"/>
        <w:keepNext/>
        <w:keepLines/>
        <w:shd w:val="clear" w:color="auto" w:fill="auto"/>
        <w:bidi w:val="0"/>
        <w:spacing w:before="0" w:line="256" w:lineRule="exact"/>
        <w:ind w:left="1760"/>
        <w:jc w:val="left"/>
        <w:rPr>
          <w:sz w:val="24"/>
          <w:szCs w:val="24"/>
        </w:rPr>
      </w:pPr>
      <w:r w:rsidR="007E2E17">
        <w:rPr>
          <w:rFonts w:hint="default"/>
          <w:sz w:val="24"/>
          <w:szCs w:val="24"/>
        </w:rPr>
        <w:t>РА</w:t>
      </w:r>
      <w:r w:rsidR="007E2E17">
        <w:rPr>
          <w:rFonts w:hint="default"/>
          <w:sz w:val="24"/>
          <w:szCs w:val="24"/>
        </w:rPr>
        <w:t>3</w:t>
      </w:r>
      <w:r w:rsidRPr="0092164A">
        <w:rPr>
          <w:rFonts w:hint="default"/>
          <w:sz w:val="24"/>
          <w:szCs w:val="24"/>
        </w:rPr>
        <w:t>ДЕЛ</w:t>
      </w:r>
      <w:r w:rsidRPr="0092164A">
        <w:rPr>
          <w:rFonts w:hint="default"/>
          <w:sz w:val="24"/>
          <w:szCs w:val="24"/>
        </w:rPr>
        <w:t xml:space="preserve"> </w:t>
      </w:r>
      <w:r w:rsidRPr="0092164A" w:rsidR="00815A17">
        <w:rPr>
          <w:sz w:val="24"/>
          <w:szCs w:val="24"/>
        </w:rPr>
        <w:t xml:space="preserve"> </w:t>
      </w:r>
      <w:r w:rsidRPr="0092164A">
        <w:rPr>
          <w:sz w:val="24"/>
          <w:szCs w:val="24"/>
        </w:rPr>
        <w:t>I</w:t>
      </w:r>
      <w:r w:rsidRPr="0092164A" w:rsidR="00815A17">
        <w:rPr>
          <w:sz w:val="24"/>
          <w:szCs w:val="24"/>
          <w:lang w:val="en-US"/>
        </w:rPr>
        <w:t>V</w:t>
      </w:r>
      <w:r w:rsidRPr="0092164A">
        <w:rPr>
          <w:sz w:val="24"/>
          <w:szCs w:val="24"/>
        </w:rPr>
        <w:t xml:space="preserve">. </w:t>
      </w:r>
      <w:r w:rsidR="007E2E17">
        <w:rPr>
          <w:sz w:val="24"/>
          <w:szCs w:val="24"/>
        </w:rPr>
        <w:t xml:space="preserve"> </w:t>
      </w:r>
      <w:r w:rsidRPr="0092164A">
        <w:rPr>
          <w:rFonts w:hint="default"/>
          <w:sz w:val="24"/>
          <w:szCs w:val="24"/>
        </w:rPr>
        <w:t>ИСПОЛНЕНИЕ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bookmarkEnd w:id="16"/>
    </w:p>
    <w:p w:rsidR="007E2E17" w:rsidRPr="0092164A">
      <w:pPr>
        <w:pStyle w:val="Heading320"/>
        <w:keepNext/>
        <w:keepLines/>
        <w:shd w:val="clear" w:color="auto" w:fill="auto"/>
        <w:bidi w:val="0"/>
        <w:spacing w:before="0" w:line="256" w:lineRule="exact"/>
        <w:ind w:left="1760"/>
        <w:jc w:val="left"/>
        <w:rPr>
          <w:sz w:val="24"/>
          <w:szCs w:val="24"/>
        </w:rPr>
      </w:pPr>
    </w:p>
    <w:p w:rsidR="001F0F32" w:rsidRPr="0092164A">
      <w:pPr>
        <w:pStyle w:val="Heading320"/>
        <w:keepNext/>
        <w:keepLines/>
        <w:shd w:val="clear" w:color="auto" w:fill="auto"/>
        <w:tabs>
          <w:tab w:val="left" w:pos="2410"/>
        </w:tabs>
        <w:bidi w:val="0"/>
        <w:spacing w:before="0" w:line="256" w:lineRule="exact"/>
        <w:ind w:left="20" w:firstLine="640"/>
        <w:jc w:val="both"/>
        <w:rPr>
          <w:rFonts w:hint="default"/>
          <w:sz w:val="24"/>
          <w:szCs w:val="24"/>
        </w:rPr>
      </w:pPr>
      <w:bookmarkStart w:id="17" w:name="bookmark18"/>
      <w:r w:rsidRPr="0092164A">
        <w:rPr>
          <w:rFonts w:hint="default"/>
          <w:sz w:val="24"/>
          <w:szCs w:val="24"/>
        </w:rPr>
        <w:t>Статья</w:t>
      </w:r>
      <w:r w:rsidRPr="0092164A">
        <w:rPr>
          <w:rFonts w:hint="default"/>
          <w:sz w:val="24"/>
          <w:szCs w:val="24"/>
        </w:rPr>
        <w:t xml:space="preserve"> 18.</w:t>
      </w:r>
      <w:r w:rsidR="007E2E17">
        <w:rPr>
          <w:sz w:val="24"/>
          <w:szCs w:val="24"/>
        </w:rPr>
        <w:t xml:space="preserve"> </w:t>
      </w:r>
      <w:r w:rsidRPr="0092164A" w:rsidR="007E2E17">
        <w:rPr>
          <w:sz w:val="24"/>
          <w:szCs w:val="24"/>
        </w:rPr>
        <w:t xml:space="preserve"> </w:t>
      </w:r>
      <w:r w:rsidRPr="0092164A">
        <w:rPr>
          <w:rFonts w:hint="default"/>
          <w:sz w:val="24"/>
          <w:szCs w:val="24"/>
        </w:rPr>
        <w:t>Исполнение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bookmarkEnd w:id="17"/>
    </w:p>
    <w:p w:rsidR="001F0F32" w:rsidRPr="0092164A">
      <w:pPr>
        <w:pStyle w:val="Bodytext50"/>
        <w:numPr>
          <w:numId w:val="7"/>
        </w:numPr>
        <w:shd w:val="clear" w:color="auto" w:fill="auto"/>
        <w:tabs>
          <w:tab w:val="left" w:pos="1107"/>
        </w:tabs>
        <w:bidi w:val="0"/>
        <w:ind w:left="20" w:right="20" w:firstLine="6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Исполнение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осуществляется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соответствии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бюджетным</w:t>
      </w:r>
      <w:r w:rsidRPr="0092164A">
        <w:rPr>
          <w:rFonts w:hint="default"/>
          <w:sz w:val="24"/>
          <w:szCs w:val="24"/>
        </w:rPr>
        <w:t xml:space="preserve"> законодательством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Федерации.</w:t>
      </w:r>
    </w:p>
    <w:p w:rsidR="001F0F32" w:rsidRPr="0092164A">
      <w:pPr>
        <w:pStyle w:val="Bodytext50"/>
        <w:numPr>
          <w:numId w:val="7"/>
        </w:numPr>
        <w:shd w:val="clear" w:color="auto" w:fill="auto"/>
        <w:tabs>
          <w:tab w:val="left" w:pos="1014"/>
        </w:tabs>
        <w:bidi w:val="0"/>
        <w:ind w:left="20" w:right="20" w:firstLine="64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Учет</w:t>
      </w:r>
      <w:r w:rsidRPr="0092164A">
        <w:rPr>
          <w:rFonts w:hint="default"/>
          <w:sz w:val="24"/>
          <w:szCs w:val="24"/>
        </w:rPr>
        <w:t xml:space="preserve"> операций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исполнению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производится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лицевых</w:t>
      </w:r>
      <w:r w:rsidRPr="0092164A">
        <w:rPr>
          <w:rFonts w:hint="default"/>
          <w:sz w:val="24"/>
          <w:szCs w:val="24"/>
        </w:rPr>
        <w:t xml:space="preserve"> счетах</w:t>
      </w:r>
      <w:r w:rsidRPr="0092164A">
        <w:rPr>
          <w:rFonts w:hint="default"/>
          <w:sz w:val="24"/>
          <w:szCs w:val="24"/>
        </w:rPr>
        <w:t>, открываемых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соотв</w:t>
      </w:r>
      <w:r w:rsidRPr="0092164A">
        <w:rPr>
          <w:rFonts w:hint="default"/>
          <w:sz w:val="24"/>
          <w:szCs w:val="24"/>
        </w:rPr>
        <w:t>етствии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положениями</w:t>
      </w:r>
      <w:r w:rsidRPr="0092164A">
        <w:rPr>
          <w:rFonts w:hint="default"/>
          <w:sz w:val="24"/>
          <w:szCs w:val="24"/>
        </w:rPr>
        <w:t xml:space="preserve"> Бюджетного</w:t>
      </w:r>
      <w:r w:rsidRPr="0092164A">
        <w:rPr>
          <w:rFonts w:hint="default"/>
          <w:sz w:val="24"/>
          <w:szCs w:val="24"/>
        </w:rPr>
        <w:t xml:space="preserve"> кодекса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Отделе</w:t>
      </w:r>
      <w:r w:rsidRPr="0092164A">
        <w:rPr>
          <w:rFonts w:hint="default"/>
          <w:sz w:val="24"/>
          <w:szCs w:val="24"/>
        </w:rPr>
        <w:t xml:space="preserve"> №</w:t>
      </w:r>
      <w:r w:rsidRPr="0092164A">
        <w:rPr>
          <w:rFonts w:hint="default"/>
          <w:sz w:val="24"/>
          <w:szCs w:val="24"/>
        </w:rPr>
        <w:t xml:space="preserve"> 13 УФК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Архангельской</w:t>
      </w:r>
      <w:r w:rsidRPr="0092164A">
        <w:rPr>
          <w:rFonts w:hint="default"/>
          <w:sz w:val="24"/>
          <w:szCs w:val="24"/>
        </w:rPr>
        <w:t xml:space="preserve"> области</w:t>
      </w:r>
      <w:r w:rsidRPr="0092164A">
        <w:rPr>
          <w:rFonts w:hint="default"/>
          <w:sz w:val="24"/>
          <w:szCs w:val="24"/>
        </w:rPr>
        <w:t xml:space="preserve"> (далее</w:t>
      </w:r>
      <w:r w:rsidRPr="0092164A">
        <w:rPr>
          <w:rFonts w:hint="default"/>
          <w:sz w:val="24"/>
          <w:szCs w:val="24"/>
        </w:rPr>
        <w:t xml:space="preserve"> - Отдел</w:t>
      </w:r>
      <w:r w:rsidRPr="0092164A">
        <w:rPr>
          <w:rFonts w:hint="default"/>
          <w:sz w:val="24"/>
          <w:szCs w:val="24"/>
        </w:rPr>
        <w:t>).</w:t>
      </w:r>
    </w:p>
    <w:p w:rsidR="001F0F32" w:rsidRPr="0092164A">
      <w:pPr>
        <w:pStyle w:val="Bodytext50"/>
        <w:numPr>
          <w:numId w:val="7"/>
        </w:numPr>
        <w:shd w:val="clear" w:color="auto" w:fill="auto"/>
        <w:tabs>
          <w:tab w:val="left" w:pos="992"/>
        </w:tabs>
        <w:bidi w:val="0"/>
        <w:ind w:left="20" w:right="20" w:firstLine="640"/>
        <w:rPr>
          <w:sz w:val="24"/>
          <w:szCs w:val="24"/>
        </w:rPr>
      </w:pPr>
      <w:r w:rsidRPr="0092164A">
        <w:rPr>
          <w:rFonts w:hint="default"/>
          <w:sz w:val="24"/>
          <w:szCs w:val="24"/>
        </w:rPr>
        <w:t>Все</w:t>
      </w:r>
      <w:r w:rsidRPr="0092164A">
        <w:rPr>
          <w:rFonts w:hint="default"/>
          <w:sz w:val="24"/>
          <w:szCs w:val="24"/>
        </w:rPr>
        <w:t xml:space="preserve"> кассовые</w:t>
      </w:r>
      <w:r w:rsidRPr="0092164A">
        <w:rPr>
          <w:rFonts w:hint="default"/>
          <w:sz w:val="24"/>
          <w:szCs w:val="24"/>
        </w:rPr>
        <w:t xml:space="preserve"> операции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исполнению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осуществляются</w:t>
      </w:r>
      <w:r w:rsidRPr="0092164A">
        <w:rPr>
          <w:rFonts w:hint="default"/>
          <w:sz w:val="24"/>
          <w:szCs w:val="24"/>
        </w:rPr>
        <w:t xml:space="preserve"> Отделом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соответствии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соглашением</w:t>
      </w:r>
      <w:r w:rsidRPr="0092164A">
        <w:rPr>
          <w:rFonts w:hint="default"/>
          <w:sz w:val="24"/>
          <w:szCs w:val="24"/>
        </w:rPr>
        <w:t>, заключенным</w:t>
      </w:r>
      <w:r w:rsidRPr="0092164A">
        <w:rPr>
          <w:rFonts w:hint="default"/>
          <w:sz w:val="24"/>
          <w:szCs w:val="24"/>
        </w:rPr>
        <w:t xml:space="preserve"> Отделом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адм</w:t>
      </w:r>
      <w:r w:rsidRPr="0092164A">
        <w:rPr>
          <w:rFonts w:hint="default"/>
          <w:sz w:val="24"/>
          <w:szCs w:val="24"/>
        </w:rPr>
        <w:t>инистрацией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 w:rsidR="00815A17">
        <w:rPr>
          <w:sz w:val="24"/>
          <w:szCs w:val="24"/>
        </w:rPr>
        <w:t>.</w:t>
      </w:r>
    </w:p>
    <w:p w:rsidR="001F0F32" w:rsidRPr="0092164A">
      <w:pPr>
        <w:pStyle w:val="Bodytext50"/>
        <w:shd w:val="clear" w:color="auto" w:fill="auto"/>
        <w:bidi w:val="0"/>
        <w:spacing w:after="183" w:line="259" w:lineRule="exact"/>
        <w:ind w:right="220" w:firstLine="70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4. На</w:t>
      </w:r>
      <w:r w:rsidRPr="0092164A">
        <w:rPr>
          <w:rFonts w:hint="default"/>
          <w:sz w:val="24"/>
          <w:szCs w:val="24"/>
        </w:rPr>
        <w:t xml:space="preserve"> администрацию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</w:t>
      </w:r>
      <w:r w:rsidR="005F0051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</w:t>
      </w:r>
      <w:r w:rsidRPr="0092164A">
        <w:rPr>
          <w:rFonts w:hint="default"/>
          <w:sz w:val="24"/>
          <w:szCs w:val="24"/>
        </w:rPr>
        <w:t xml:space="preserve"> возлагается</w:t>
      </w:r>
      <w:r w:rsidRPr="0092164A">
        <w:rPr>
          <w:rFonts w:hint="default"/>
          <w:sz w:val="24"/>
          <w:szCs w:val="24"/>
        </w:rPr>
        <w:t xml:space="preserve"> управление</w:t>
      </w:r>
      <w:r w:rsidRPr="0092164A">
        <w:rPr>
          <w:rFonts w:hint="default"/>
          <w:sz w:val="24"/>
          <w:szCs w:val="24"/>
        </w:rPr>
        <w:t xml:space="preserve"> счетами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средствами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бюджета.</w:t>
      </w:r>
    </w:p>
    <w:p w:rsidR="001F0F32" w:rsidRPr="0092164A">
      <w:pPr>
        <w:pStyle w:val="Bodytext40"/>
        <w:shd w:val="clear" w:color="auto" w:fill="auto"/>
        <w:bidi w:val="0"/>
        <w:spacing w:before="0"/>
        <w:ind w:firstLine="700"/>
        <w:rPr>
          <w:rFonts w:hint="default"/>
          <w:sz w:val="24"/>
          <w:szCs w:val="24"/>
        </w:rPr>
      </w:pPr>
      <w:r w:rsidR="007E2E17">
        <w:rPr>
          <w:rFonts w:hint="default"/>
          <w:sz w:val="24"/>
          <w:szCs w:val="24"/>
        </w:rPr>
        <w:t>РА</w:t>
      </w:r>
      <w:r w:rsidR="007E2E17">
        <w:rPr>
          <w:rFonts w:hint="default"/>
          <w:sz w:val="24"/>
          <w:szCs w:val="24"/>
        </w:rPr>
        <w:t>3</w:t>
      </w:r>
      <w:r w:rsidRPr="0092164A" w:rsidR="007E2E17">
        <w:rPr>
          <w:rFonts w:hint="default"/>
          <w:sz w:val="24"/>
          <w:szCs w:val="24"/>
        </w:rPr>
        <w:t>ДЕЛ</w:t>
      </w:r>
      <w:r w:rsidRPr="0092164A" w:rsidR="00815A17">
        <w:rPr>
          <w:rStyle w:val="Bodytext4Spacing2pt"/>
          <w:sz w:val="24"/>
          <w:szCs w:val="24"/>
        </w:rPr>
        <w:t xml:space="preserve"> </w:t>
      </w:r>
      <w:r w:rsidRPr="0092164A" w:rsidR="00815A17">
        <w:rPr>
          <w:rStyle w:val="Bodytext4Spacing2pt"/>
          <w:sz w:val="24"/>
          <w:szCs w:val="24"/>
          <w:lang w:val="en-US"/>
        </w:rPr>
        <w:t>V</w:t>
      </w:r>
      <w:r w:rsidRPr="0092164A">
        <w:rPr>
          <w:rStyle w:val="Bodytext4Spacing2pt"/>
          <w:sz w:val="24"/>
          <w:szCs w:val="24"/>
        </w:rPr>
        <w:t>.</w:t>
      </w:r>
      <w:r w:rsidRPr="0092164A">
        <w:rPr>
          <w:rFonts w:hint="default"/>
          <w:sz w:val="24"/>
          <w:szCs w:val="24"/>
        </w:rPr>
        <w:t xml:space="preserve"> ОТЧЕТНОСТЬ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</w:p>
    <w:p w:rsidR="007E2E17">
      <w:pPr>
        <w:pStyle w:val="Bodytext40"/>
        <w:shd w:val="clear" w:color="auto" w:fill="auto"/>
        <w:bidi w:val="0"/>
        <w:spacing w:before="0"/>
        <w:ind w:right="220" w:firstLine="700"/>
        <w:rPr>
          <w:sz w:val="24"/>
          <w:szCs w:val="24"/>
        </w:rPr>
      </w:pPr>
    </w:p>
    <w:p w:rsidR="001F0F32" w:rsidRPr="0092164A" w:rsidP="00B30671">
      <w:pPr>
        <w:pStyle w:val="Bodytext40"/>
        <w:shd w:val="clear" w:color="auto" w:fill="auto"/>
        <w:bidi w:val="0"/>
        <w:spacing w:before="0"/>
        <w:ind w:right="-83" w:firstLine="70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Статья</w:t>
      </w:r>
      <w:r w:rsidRPr="0092164A">
        <w:rPr>
          <w:rFonts w:hint="default"/>
          <w:sz w:val="24"/>
          <w:szCs w:val="24"/>
        </w:rPr>
        <w:t xml:space="preserve"> 19. Отчеты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первый</w:t>
      </w:r>
      <w:r w:rsidRPr="0092164A">
        <w:rPr>
          <w:rFonts w:hint="default"/>
          <w:sz w:val="24"/>
          <w:szCs w:val="24"/>
        </w:rPr>
        <w:t xml:space="preserve"> квартал</w:t>
      </w:r>
      <w:r w:rsidRPr="0092164A">
        <w:rPr>
          <w:rFonts w:hint="default"/>
          <w:sz w:val="24"/>
          <w:szCs w:val="24"/>
        </w:rPr>
        <w:t>, полугодие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девять</w:t>
      </w:r>
      <w:r w:rsidRPr="0092164A">
        <w:rPr>
          <w:rFonts w:hint="default"/>
          <w:sz w:val="24"/>
          <w:szCs w:val="24"/>
        </w:rPr>
        <w:t xml:space="preserve"> месяцев</w:t>
      </w:r>
      <w:r w:rsidRPr="0092164A">
        <w:rPr>
          <w:rFonts w:hint="default"/>
          <w:sz w:val="24"/>
          <w:szCs w:val="24"/>
        </w:rPr>
        <w:t xml:space="preserve"> текущего</w:t>
      </w:r>
      <w:r w:rsidRPr="0092164A">
        <w:rPr>
          <w:rFonts w:hint="default"/>
          <w:sz w:val="24"/>
          <w:szCs w:val="24"/>
        </w:rPr>
        <w:t xml:space="preserve"> финансового</w:t>
      </w:r>
      <w:r w:rsidRPr="0092164A">
        <w:rPr>
          <w:rFonts w:hint="default"/>
          <w:sz w:val="24"/>
          <w:szCs w:val="24"/>
        </w:rPr>
        <w:t xml:space="preserve"> года</w:t>
      </w:r>
      <w:r w:rsidRPr="0092164A">
        <w:rPr>
          <w:rFonts w:hint="default"/>
          <w:sz w:val="24"/>
          <w:szCs w:val="24"/>
        </w:rPr>
        <w:t>, ежемесячная</w:t>
      </w:r>
      <w:r w:rsidRPr="0092164A">
        <w:rPr>
          <w:rFonts w:hint="default"/>
          <w:sz w:val="24"/>
          <w:szCs w:val="24"/>
        </w:rPr>
        <w:t xml:space="preserve"> информация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</w:p>
    <w:p w:rsidR="001F0F32" w:rsidRPr="0092164A" w:rsidP="00B30671">
      <w:pPr>
        <w:pStyle w:val="Bodytext50"/>
        <w:shd w:val="clear" w:color="auto" w:fill="auto"/>
        <w:bidi w:val="0"/>
        <w:ind w:right="-83" w:firstLine="70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1. Бюджетная</w:t>
      </w:r>
      <w:r w:rsidRPr="0092164A">
        <w:rPr>
          <w:rFonts w:hint="default"/>
          <w:sz w:val="24"/>
          <w:szCs w:val="24"/>
        </w:rPr>
        <w:t xml:space="preserve"> отчетность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является</w:t>
      </w:r>
      <w:r w:rsidRPr="0092164A">
        <w:rPr>
          <w:rFonts w:hint="default"/>
          <w:sz w:val="24"/>
          <w:szCs w:val="24"/>
        </w:rPr>
        <w:t xml:space="preserve"> годовой</w:t>
      </w:r>
      <w:r w:rsidRPr="0092164A">
        <w:rPr>
          <w:rFonts w:hint="default"/>
          <w:sz w:val="24"/>
          <w:szCs w:val="24"/>
        </w:rPr>
        <w:t>. Отчет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является</w:t>
      </w:r>
      <w:r w:rsidRPr="0092164A">
        <w:rPr>
          <w:rFonts w:hint="default"/>
          <w:sz w:val="24"/>
          <w:szCs w:val="24"/>
        </w:rPr>
        <w:t xml:space="preserve"> ежеквартальным.</w:t>
      </w:r>
    </w:p>
    <w:p w:rsidR="001F0F32" w:rsidRPr="0092164A" w:rsidP="00B30671">
      <w:pPr>
        <w:pStyle w:val="Bodytext50"/>
        <w:numPr>
          <w:ilvl w:val="1"/>
          <w:numId w:val="7"/>
        </w:numPr>
        <w:shd w:val="clear" w:color="auto" w:fill="auto"/>
        <w:tabs>
          <w:tab w:val="left" w:pos="792"/>
          <w:tab w:val="left" w:pos="993"/>
        </w:tabs>
        <w:bidi w:val="0"/>
        <w:ind w:right="-83" w:firstLine="70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Отчеты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</w:t>
      </w:r>
      <w:r w:rsidRPr="0092164A">
        <w:rPr>
          <w:rFonts w:hint="default"/>
          <w:sz w:val="24"/>
          <w:szCs w:val="24"/>
        </w:rPr>
        <w:t>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первый</w:t>
      </w:r>
      <w:r w:rsidRPr="0092164A">
        <w:rPr>
          <w:rFonts w:hint="default"/>
          <w:sz w:val="24"/>
          <w:szCs w:val="24"/>
        </w:rPr>
        <w:t xml:space="preserve"> квартал</w:t>
      </w:r>
      <w:r w:rsidRPr="0092164A">
        <w:rPr>
          <w:rFonts w:hint="default"/>
          <w:sz w:val="24"/>
          <w:szCs w:val="24"/>
        </w:rPr>
        <w:t>, полугодие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девять</w:t>
      </w:r>
      <w:r w:rsidRPr="0092164A">
        <w:rPr>
          <w:rFonts w:hint="default"/>
          <w:sz w:val="24"/>
          <w:szCs w:val="24"/>
        </w:rPr>
        <w:t xml:space="preserve"> месяцев</w:t>
      </w:r>
      <w:r w:rsidRPr="0092164A">
        <w:rPr>
          <w:rFonts w:hint="default"/>
          <w:sz w:val="24"/>
          <w:szCs w:val="24"/>
        </w:rPr>
        <w:t xml:space="preserve"> текущего</w:t>
      </w:r>
      <w:r w:rsidRPr="0092164A">
        <w:rPr>
          <w:rFonts w:hint="default"/>
          <w:sz w:val="24"/>
          <w:szCs w:val="24"/>
        </w:rPr>
        <w:t xml:space="preserve"> финансового</w:t>
      </w:r>
      <w:r w:rsidRPr="0092164A">
        <w:rPr>
          <w:rFonts w:hint="default"/>
          <w:sz w:val="24"/>
          <w:szCs w:val="24"/>
        </w:rPr>
        <w:t xml:space="preserve"> года</w:t>
      </w:r>
      <w:r w:rsidRPr="0092164A">
        <w:rPr>
          <w:rFonts w:hint="default"/>
          <w:sz w:val="24"/>
          <w:szCs w:val="24"/>
        </w:rPr>
        <w:t xml:space="preserve"> утверждаются</w:t>
      </w:r>
      <w:r w:rsidRPr="0092164A">
        <w:rPr>
          <w:rFonts w:hint="default"/>
          <w:sz w:val="24"/>
          <w:szCs w:val="24"/>
        </w:rPr>
        <w:t xml:space="preserve"> Главой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течение</w:t>
      </w:r>
      <w:r w:rsidRPr="0092164A">
        <w:rPr>
          <w:rFonts w:hint="default"/>
          <w:sz w:val="24"/>
          <w:szCs w:val="24"/>
        </w:rPr>
        <w:t xml:space="preserve"> одного</w:t>
      </w:r>
      <w:r w:rsidRPr="0092164A">
        <w:rPr>
          <w:rFonts w:hint="default"/>
          <w:sz w:val="24"/>
          <w:szCs w:val="24"/>
        </w:rPr>
        <w:t xml:space="preserve"> месяца</w:t>
      </w:r>
      <w:r w:rsidRPr="0092164A">
        <w:rPr>
          <w:rFonts w:hint="default"/>
          <w:sz w:val="24"/>
          <w:szCs w:val="24"/>
        </w:rPr>
        <w:t xml:space="preserve"> после</w:t>
      </w:r>
      <w:r w:rsidRPr="0092164A">
        <w:rPr>
          <w:rFonts w:hint="default"/>
          <w:sz w:val="24"/>
          <w:szCs w:val="24"/>
        </w:rPr>
        <w:t xml:space="preserve"> окончания</w:t>
      </w:r>
      <w:r w:rsidRPr="0092164A">
        <w:rPr>
          <w:rFonts w:hint="default"/>
          <w:sz w:val="24"/>
          <w:szCs w:val="24"/>
        </w:rPr>
        <w:t xml:space="preserve"> отчетного</w:t>
      </w:r>
      <w:r w:rsidRPr="0092164A">
        <w:rPr>
          <w:rFonts w:hint="default"/>
          <w:sz w:val="24"/>
          <w:szCs w:val="24"/>
        </w:rPr>
        <w:t xml:space="preserve"> периода.</w:t>
      </w:r>
    </w:p>
    <w:p w:rsidR="001F0F32" w:rsidRPr="0092164A" w:rsidP="00B30671">
      <w:pPr>
        <w:pStyle w:val="Bodytext50"/>
        <w:numPr>
          <w:ilvl w:val="1"/>
          <w:numId w:val="7"/>
        </w:numPr>
        <w:shd w:val="clear" w:color="auto" w:fill="auto"/>
        <w:tabs>
          <w:tab w:val="left" w:pos="785"/>
          <w:tab w:val="left" w:pos="993"/>
        </w:tabs>
        <w:bidi w:val="0"/>
        <w:ind w:right="-83" w:firstLine="70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Ежеквартальный</w:t>
      </w:r>
      <w:r w:rsidRPr="0092164A">
        <w:rPr>
          <w:rFonts w:hint="default"/>
          <w:sz w:val="24"/>
          <w:szCs w:val="24"/>
        </w:rPr>
        <w:t xml:space="preserve"> отчет</w:t>
      </w:r>
      <w:r w:rsidRPr="0092164A">
        <w:rPr>
          <w:rFonts w:hint="default"/>
          <w:sz w:val="24"/>
          <w:szCs w:val="24"/>
        </w:rPr>
        <w:t xml:space="preserve"> составляется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показателям,</w:t>
      </w:r>
      <w:r w:rsidRPr="0092164A">
        <w:rPr>
          <w:rFonts w:hint="default"/>
          <w:sz w:val="24"/>
          <w:szCs w:val="24"/>
        </w:rPr>
        <w:t xml:space="preserve"> утвержденным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решении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местном</w:t>
      </w:r>
      <w:r w:rsidRPr="0092164A">
        <w:rPr>
          <w:rFonts w:hint="default"/>
          <w:sz w:val="24"/>
          <w:szCs w:val="24"/>
        </w:rPr>
        <w:t xml:space="preserve"> бюджете.</w:t>
      </w:r>
    </w:p>
    <w:p w:rsidR="001F0F32" w:rsidRPr="0092164A" w:rsidP="00B30671">
      <w:pPr>
        <w:pStyle w:val="Bodytext50"/>
        <w:numPr>
          <w:ilvl w:val="1"/>
          <w:numId w:val="7"/>
        </w:numPr>
        <w:shd w:val="clear" w:color="auto" w:fill="auto"/>
        <w:tabs>
          <w:tab w:val="left" w:pos="792"/>
          <w:tab w:val="left" w:pos="993"/>
        </w:tabs>
        <w:bidi w:val="0"/>
        <w:ind w:right="-83" w:firstLine="70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Утвержденные</w:t>
      </w:r>
      <w:r w:rsidRPr="0092164A">
        <w:rPr>
          <w:rFonts w:hint="default"/>
          <w:sz w:val="24"/>
          <w:szCs w:val="24"/>
        </w:rPr>
        <w:t xml:space="preserve"> ежеквартальные</w:t>
      </w:r>
      <w:r w:rsidRPr="0092164A">
        <w:rPr>
          <w:rFonts w:hint="default"/>
          <w:sz w:val="24"/>
          <w:szCs w:val="24"/>
        </w:rPr>
        <w:t xml:space="preserve"> отчеты</w:t>
      </w:r>
      <w:r w:rsidRPr="0092164A">
        <w:rPr>
          <w:rFonts w:hint="default"/>
          <w:sz w:val="24"/>
          <w:szCs w:val="24"/>
        </w:rPr>
        <w:t xml:space="preserve"> направляются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 xml:space="preserve"> вместе</w:t>
      </w:r>
      <w:r w:rsidRPr="0092164A">
        <w:rPr>
          <w:rFonts w:hint="default"/>
          <w:sz w:val="24"/>
          <w:szCs w:val="24"/>
        </w:rPr>
        <w:t xml:space="preserve"> со</w:t>
      </w:r>
      <w:r w:rsidRPr="0092164A">
        <w:rPr>
          <w:rFonts w:hint="default"/>
          <w:sz w:val="24"/>
          <w:szCs w:val="24"/>
        </w:rPr>
        <w:t xml:space="preserve"> следующими</w:t>
      </w:r>
      <w:r w:rsidRPr="0092164A">
        <w:rPr>
          <w:rFonts w:hint="default"/>
          <w:sz w:val="24"/>
          <w:szCs w:val="24"/>
        </w:rPr>
        <w:t xml:space="preserve"> документами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материалами</w:t>
      </w:r>
      <w:r w:rsidRPr="0092164A">
        <w:rPr>
          <w:rFonts w:hint="default"/>
          <w:sz w:val="24"/>
          <w:szCs w:val="24"/>
        </w:rPr>
        <w:t>:</w:t>
      </w:r>
    </w:p>
    <w:p w:rsidR="001F0F32" w:rsidRPr="0092164A" w:rsidP="00B30671">
      <w:pPr>
        <w:pStyle w:val="Bodytext50"/>
        <w:numPr>
          <w:ilvl w:val="2"/>
          <w:numId w:val="7"/>
        </w:numPr>
        <w:shd w:val="clear" w:color="auto" w:fill="auto"/>
        <w:tabs>
          <w:tab w:val="left" w:pos="993"/>
        </w:tabs>
        <w:bidi w:val="0"/>
        <w:ind w:right="-83" w:firstLine="70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пояснительная</w:t>
      </w:r>
      <w:r w:rsidRPr="0092164A">
        <w:rPr>
          <w:rFonts w:hint="default"/>
          <w:sz w:val="24"/>
          <w:szCs w:val="24"/>
        </w:rPr>
        <w:t xml:space="preserve"> записка</w:t>
      </w:r>
      <w:r w:rsidRPr="0092164A">
        <w:rPr>
          <w:rFonts w:hint="default"/>
          <w:sz w:val="24"/>
          <w:szCs w:val="24"/>
        </w:rPr>
        <w:t xml:space="preserve"> к</w:t>
      </w:r>
      <w:r w:rsidRPr="0092164A">
        <w:rPr>
          <w:rFonts w:hint="default"/>
          <w:sz w:val="24"/>
          <w:szCs w:val="24"/>
        </w:rPr>
        <w:t xml:space="preserve"> отчету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произвольной</w:t>
      </w:r>
      <w:r w:rsidRPr="0092164A">
        <w:rPr>
          <w:rFonts w:hint="default"/>
          <w:sz w:val="24"/>
          <w:szCs w:val="24"/>
        </w:rPr>
        <w:t xml:space="preserve"> формы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B30671">
      <w:pPr>
        <w:pStyle w:val="Bodytext50"/>
        <w:numPr>
          <w:ilvl w:val="2"/>
          <w:numId w:val="7"/>
        </w:numPr>
        <w:shd w:val="clear" w:color="auto" w:fill="auto"/>
        <w:tabs>
          <w:tab w:val="left" w:pos="993"/>
        </w:tabs>
        <w:bidi w:val="0"/>
        <w:spacing w:line="259" w:lineRule="exact"/>
        <w:ind w:right="-83" w:firstLine="70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отчет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</w:t>
      </w:r>
      <w:r w:rsidRPr="0092164A">
        <w:rPr>
          <w:rFonts w:hint="default"/>
          <w:sz w:val="24"/>
          <w:szCs w:val="24"/>
        </w:rPr>
        <w:t>льзовании</w:t>
      </w:r>
      <w:r w:rsidRPr="0092164A">
        <w:rPr>
          <w:rFonts w:hint="default"/>
          <w:sz w:val="24"/>
          <w:szCs w:val="24"/>
        </w:rPr>
        <w:t xml:space="preserve"> бюджетных</w:t>
      </w:r>
      <w:r w:rsidRPr="0092164A">
        <w:rPr>
          <w:rFonts w:hint="default"/>
          <w:sz w:val="24"/>
          <w:szCs w:val="24"/>
        </w:rPr>
        <w:t xml:space="preserve"> ассигнований</w:t>
      </w:r>
      <w:r w:rsidRPr="0092164A">
        <w:rPr>
          <w:rFonts w:hint="default"/>
          <w:sz w:val="24"/>
          <w:szCs w:val="24"/>
        </w:rPr>
        <w:t xml:space="preserve"> резервного</w:t>
      </w:r>
      <w:r w:rsidRPr="0092164A">
        <w:rPr>
          <w:rFonts w:hint="default"/>
          <w:sz w:val="24"/>
          <w:szCs w:val="24"/>
        </w:rPr>
        <w:t xml:space="preserve"> фонда</w:t>
      </w:r>
      <w:r w:rsidRPr="0092164A">
        <w:rPr>
          <w:rFonts w:hint="default"/>
          <w:sz w:val="24"/>
          <w:szCs w:val="24"/>
        </w:rPr>
        <w:t xml:space="preserve"> администрации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</w:t>
      </w:r>
      <w:r w:rsidR="005F0051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».</w:t>
      </w:r>
    </w:p>
    <w:p w:rsidR="001F0F32" w:rsidRPr="0092164A" w:rsidP="00B30671">
      <w:pPr>
        <w:pStyle w:val="Bodytext50"/>
        <w:shd w:val="clear" w:color="auto" w:fill="auto"/>
        <w:bidi w:val="0"/>
        <w:spacing w:after="189" w:line="266" w:lineRule="exact"/>
        <w:ind w:right="-83" w:firstLine="70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Утвержденные</w:t>
      </w:r>
      <w:r w:rsidRPr="0092164A">
        <w:rPr>
          <w:rFonts w:hint="default"/>
          <w:sz w:val="24"/>
          <w:szCs w:val="24"/>
        </w:rPr>
        <w:t xml:space="preserve"> отчеты</w:t>
      </w:r>
      <w:r w:rsidRPr="0092164A">
        <w:rPr>
          <w:rFonts w:hint="default"/>
          <w:sz w:val="24"/>
          <w:szCs w:val="24"/>
        </w:rPr>
        <w:t>, а</w:t>
      </w:r>
      <w:r w:rsidRPr="0092164A">
        <w:rPr>
          <w:rFonts w:hint="default"/>
          <w:sz w:val="24"/>
          <w:szCs w:val="24"/>
        </w:rPr>
        <w:t xml:space="preserve"> также</w:t>
      </w:r>
      <w:r w:rsidRPr="0092164A">
        <w:rPr>
          <w:rFonts w:hint="default"/>
          <w:sz w:val="24"/>
          <w:szCs w:val="24"/>
        </w:rPr>
        <w:t xml:space="preserve"> все</w:t>
      </w:r>
      <w:r w:rsidRPr="0092164A">
        <w:rPr>
          <w:rFonts w:hint="default"/>
          <w:sz w:val="24"/>
          <w:szCs w:val="24"/>
        </w:rPr>
        <w:t xml:space="preserve"> документы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материалы</w:t>
      </w:r>
      <w:r w:rsidRPr="0092164A">
        <w:rPr>
          <w:rFonts w:hint="default"/>
          <w:sz w:val="24"/>
          <w:szCs w:val="24"/>
        </w:rPr>
        <w:t>, представляемые</w:t>
      </w:r>
      <w:r w:rsidRPr="0092164A">
        <w:rPr>
          <w:rFonts w:hint="default"/>
          <w:sz w:val="24"/>
          <w:szCs w:val="24"/>
        </w:rPr>
        <w:t xml:space="preserve"> одновременно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ними</w:t>
      </w:r>
      <w:r w:rsidRPr="0092164A">
        <w:rPr>
          <w:rFonts w:hint="default"/>
          <w:sz w:val="24"/>
          <w:szCs w:val="24"/>
        </w:rPr>
        <w:t>, направляются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бумажном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электронном</w:t>
      </w:r>
      <w:r w:rsidRPr="0092164A">
        <w:rPr>
          <w:rFonts w:hint="default"/>
          <w:sz w:val="24"/>
          <w:szCs w:val="24"/>
        </w:rPr>
        <w:t xml:space="preserve"> носителях.</w:t>
      </w:r>
    </w:p>
    <w:p w:rsidR="001F0F32" w:rsidRPr="0092164A" w:rsidP="00B30671">
      <w:pPr>
        <w:pStyle w:val="Bodytext40"/>
        <w:shd w:val="clear" w:color="auto" w:fill="auto"/>
        <w:bidi w:val="0"/>
        <w:spacing w:before="0"/>
        <w:ind w:right="-83" w:firstLine="70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Статья</w:t>
      </w:r>
      <w:r w:rsidRPr="0092164A">
        <w:rPr>
          <w:rFonts w:hint="default"/>
          <w:sz w:val="24"/>
          <w:szCs w:val="24"/>
        </w:rPr>
        <w:t xml:space="preserve"> 20. Внесение</w:t>
      </w:r>
      <w:r w:rsidRPr="0092164A">
        <w:rPr>
          <w:rFonts w:hint="default"/>
          <w:sz w:val="24"/>
          <w:szCs w:val="24"/>
        </w:rPr>
        <w:t xml:space="preserve"> годового</w:t>
      </w:r>
      <w:r w:rsidRPr="0092164A">
        <w:rPr>
          <w:rFonts w:hint="default"/>
          <w:sz w:val="24"/>
          <w:szCs w:val="24"/>
        </w:rPr>
        <w:t xml:space="preserve"> отчет</w:t>
      </w:r>
      <w:r w:rsidRPr="0092164A">
        <w:rPr>
          <w:rFonts w:hint="default"/>
          <w:sz w:val="24"/>
          <w:szCs w:val="24"/>
        </w:rPr>
        <w:t>а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для</w:t>
      </w:r>
      <w:r w:rsidRPr="0092164A">
        <w:rPr>
          <w:rFonts w:hint="default"/>
          <w:sz w:val="24"/>
          <w:szCs w:val="24"/>
        </w:rPr>
        <w:t xml:space="preserve"> проведения</w:t>
      </w:r>
      <w:r w:rsidRPr="0092164A">
        <w:rPr>
          <w:rFonts w:hint="default"/>
          <w:sz w:val="24"/>
          <w:szCs w:val="24"/>
        </w:rPr>
        <w:t xml:space="preserve"> контрольно-счетным</w:t>
      </w:r>
      <w:r w:rsidRPr="0092164A">
        <w:rPr>
          <w:rFonts w:hint="default"/>
          <w:sz w:val="24"/>
          <w:szCs w:val="24"/>
        </w:rPr>
        <w:t xml:space="preserve"> органом</w:t>
      </w:r>
      <w:r w:rsidRPr="0092164A">
        <w:rPr>
          <w:rFonts w:hint="default"/>
          <w:sz w:val="24"/>
          <w:szCs w:val="24"/>
        </w:rPr>
        <w:t xml:space="preserve"> внешней</w:t>
      </w:r>
      <w:r w:rsidRPr="0092164A">
        <w:rPr>
          <w:rFonts w:hint="default"/>
          <w:sz w:val="24"/>
          <w:szCs w:val="24"/>
        </w:rPr>
        <w:t xml:space="preserve"> проверки</w:t>
      </w:r>
    </w:p>
    <w:p w:rsidR="001F0F32" w:rsidRPr="0092164A" w:rsidP="00B30671">
      <w:pPr>
        <w:pStyle w:val="Bodytext50"/>
        <w:shd w:val="clear" w:color="auto" w:fill="auto"/>
        <w:bidi w:val="0"/>
        <w:spacing w:line="263" w:lineRule="exact"/>
        <w:ind w:right="-83" w:firstLine="70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1. Годовой</w:t>
      </w:r>
      <w:r w:rsidRPr="0092164A">
        <w:rPr>
          <w:rFonts w:hint="default"/>
          <w:sz w:val="24"/>
          <w:szCs w:val="24"/>
        </w:rPr>
        <w:t xml:space="preserve"> отчет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до</w:t>
      </w:r>
      <w:r w:rsidRPr="0092164A">
        <w:rPr>
          <w:rFonts w:hint="default"/>
          <w:sz w:val="24"/>
          <w:szCs w:val="24"/>
        </w:rPr>
        <w:t xml:space="preserve"> его</w:t>
      </w:r>
      <w:r w:rsidRPr="0092164A">
        <w:rPr>
          <w:rFonts w:hint="default"/>
          <w:sz w:val="24"/>
          <w:szCs w:val="24"/>
        </w:rPr>
        <w:t xml:space="preserve"> рассмотрения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Муниципальном</w:t>
      </w:r>
      <w:r w:rsidRPr="0092164A">
        <w:rPr>
          <w:rFonts w:hint="default"/>
          <w:sz w:val="24"/>
          <w:szCs w:val="24"/>
        </w:rPr>
        <w:t xml:space="preserve"> Совете</w:t>
      </w:r>
      <w:r w:rsidRPr="0092164A">
        <w:rPr>
          <w:rFonts w:hint="default"/>
          <w:sz w:val="24"/>
          <w:szCs w:val="24"/>
        </w:rPr>
        <w:t xml:space="preserve"> подлежит</w:t>
      </w:r>
      <w:r w:rsidRPr="0092164A">
        <w:rPr>
          <w:rFonts w:hint="default"/>
          <w:sz w:val="24"/>
          <w:szCs w:val="24"/>
        </w:rPr>
        <w:t xml:space="preserve"> внешней</w:t>
      </w:r>
      <w:r w:rsidRPr="0092164A">
        <w:rPr>
          <w:rFonts w:hint="default"/>
          <w:sz w:val="24"/>
          <w:szCs w:val="24"/>
        </w:rPr>
        <w:t xml:space="preserve"> проверке.</w:t>
      </w:r>
    </w:p>
    <w:p w:rsidR="001F0F32" w:rsidRPr="0092164A" w:rsidP="00B30671">
      <w:pPr>
        <w:pStyle w:val="BodyText"/>
        <w:shd w:val="clear" w:color="auto" w:fill="auto"/>
        <w:bidi w:val="0"/>
        <w:spacing w:after="0"/>
        <w:ind w:right="-83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Годовой</w:t>
      </w:r>
      <w:r w:rsidRPr="0092164A">
        <w:rPr>
          <w:rFonts w:hint="default"/>
          <w:sz w:val="24"/>
          <w:szCs w:val="24"/>
        </w:rPr>
        <w:t xml:space="preserve"> отчет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п</w:t>
      </w:r>
      <w:r w:rsidRPr="0092164A">
        <w:rPr>
          <w:rFonts w:hint="default"/>
          <w:sz w:val="24"/>
          <w:szCs w:val="24"/>
        </w:rPr>
        <w:t>редставляется</w:t>
      </w:r>
      <w:r w:rsidRPr="0092164A">
        <w:rPr>
          <w:rFonts w:hint="default"/>
          <w:sz w:val="24"/>
          <w:szCs w:val="24"/>
        </w:rPr>
        <w:t xml:space="preserve"> администрацией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контрольно-счетный</w:t>
      </w:r>
      <w:r w:rsidRPr="0092164A">
        <w:rPr>
          <w:rFonts w:hint="default"/>
          <w:sz w:val="24"/>
          <w:szCs w:val="24"/>
        </w:rPr>
        <w:t xml:space="preserve"> орган</w:t>
      </w:r>
      <w:r w:rsidRPr="0092164A">
        <w:rPr>
          <w:rFonts w:hint="default"/>
          <w:sz w:val="24"/>
          <w:szCs w:val="24"/>
        </w:rPr>
        <w:t xml:space="preserve"> не</w:t>
      </w:r>
      <w:r w:rsidRPr="0092164A">
        <w:rPr>
          <w:rFonts w:hint="default"/>
          <w:sz w:val="24"/>
          <w:szCs w:val="24"/>
        </w:rPr>
        <w:t xml:space="preserve"> позднее</w:t>
      </w:r>
      <w:r w:rsidRPr="0092164A">
        <w:rPr>
          <w:rFonts w:hint="default"/>
          <w:sz w:val="24"/>
          <w:szCs w:val="24"/>
        </w:rPr>
        <w:t xml:space="preserve"> 1 апреля</w:t>
      </w:r>
      <w:r w:rsidRPr="0092164A">
        <w:rPr>
          <w:rFonts w:hint="default"/>
          <w:sz w:val="24"/>
          <w:szCs w:val="24"/>
        </w:rPr>
        <w:t xml:space="preserve"> текущего</w:t>
      </w:r>
      <w:r w:rsidRPr="0092164A">
        <w:rPr>
          <w:rFonts w:hint="default"/>
          <w:sz w:val="24"/>
          <w:szCs w:val="24"/>
        </w:rPr>
        <w:t xml:space="preserve"> финансового</w:t>
      </w:r>
      <w:r w:rsidRPr="0092164A">
        <w:rPr>
          <w:rFonts w:hint="default"/>
          <w:sz w:val="24"/>
          <w:szCs w:val="24"/>
        </w:rPr>
        <w:t xml:space="preserve"> года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форме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утверждении</w:t>
      </w:r>
      <w:r w:rsidRPr="0092164A">
        <w:rPr>
          <w:rFonts w:hint="default"/>
          <w:sz w:val="24"/>
          <w:szCs w:val="24"/>
        </w:rPr>
        <w:t xml:space="preserve"> отчета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отчетный</w:t>
      </w:r>
      <w:r w:rsidRPr="0092164A">
        <w:rPr>
          <w:rFonts w:hint="default"/>
          <w:sz w:val="24"/>
          <w:szCs w:val="24"/>
        </w:rPr>
        <w:t xml:space="preserve"> финансовый</w:t>
      </w:r>
      <w:r w:rsidRPr="0092164A">
        <w:rPr>
          <w:rFonts w:hint="default"/>
          <w:sz w:val="24"/>
          <w:szCs w:val="24"/>
        </w:rPr>
        <w:t xml:space="preserve"> год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учетом</w:t>
      </w:r>
      <w:r w:rsidRPr="0092164A">
        <w:rPr>
          <w:rFonts w:hint="default"/>
          <w:sz w:val="24"/>
          <w:szCs w:val="24"/>
        </w:rPr>
        <w:t xml:space="preserve"> требований</w:t>
      </w:r>
      <w:r w:rsidRPr="0092164A">
        <w:rPr>
          <w:rFonts w:hint="default"/>
          <w:sz w:val="24"/>
          <w:szCs w:val="24"/>
        </w:rPr>
        <w:t xml:space="preserve"> ст</w:t>
      </w:r>
      <w:r w:rsidRPr="0092164A">
        <w:rPr>
          <w:rFonts w:hint="default"/>
          <w:sz w:val="24"/>
          <w:szCs w:val="24"/>
        </w:rPr>
        <w:t>а</w:t>
      </w:r>
      <w:r w:rsidRPr="0092164A">
        <w:rPr>
          <w:rFonts w:hint="default"/>
          <w:sz w:val="24"/>
          <w:szCs w:val="24"/>
        </w:rPr>
        <w:t>тьи</w:t>
      </w:r>
      <w:r w:rsidRPr="0092164A">
        <w:rPr>
          <w:rFonts w:hint="default"/>
          <w:sz w:val="24"/>
          <w:szCs w:val="24"/>
        </w:rPr>
        <w:t xml:space="preserve"> 264.6 Бюджетного</w:t>
      </w:r>
      <w:r w:rsidRPr="0092164A">
        <w:rPr>
          <w:rFonts w:hint="default"/>
          <w:sz w:val="24"/>
          <w:szCs w:val="24"/>
        </w:rPr>
        <w:t xml:space="preserve"> Кодекса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Федерации.</w:t>
      </w:r>
    </w:p>
    <w:p w:rsidR="001F0F32" w:rsidRPr="0092164A" w:rsidP="00B30671">
      <w:pPr>
        <w:pStyle w:val="BodyText"/>
        <w:shd w:val="clear" w:color="auto" w:fill="auto"/>
        <w:bidi w:val="0"/>
        <w:spacing w:after="0"/>
        <w:ind w:right="59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Одновременно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проектом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предоставляются</w:t>
      </w:r>
      <w:r w:rsidRPr="0092164A">
        <w:rPr>
          <w:rFonts w:hint="default"/>
          <w:sz w:val="24"/>
          <w:szCs w:val="24"/>
        </w:rPr>
        <w:t xml:space="preserve"> следующие</w:t>
      </w:r>
      <w:r w:rsidRPr="0092164A">
        <w:rPr>
          <w:rFonts w:hint="default"/>
          <w:sz w:val="24"/>
          <w:szCs w:val="24"/>
        </w:rPr>
        <w:t xml:space="preserve"> документы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материалы</w:t>
      </w:r>
      <w:r w:rsidRPr="0092164A">
        <w:rPr>
          <w:rFonts w:hint="default"/>
          <w:sz w:val="24"/>
          <w:szCs w:val="24"/>
        </w:rPr>
        <w:t>:</w:t>
      </w:r>
    </w:p>
    <w:p w:rsidR="001F0F32" w:rsidRPr="0092164A" w:rsidP="00B30671">
      <w:pPr>
        <w:pStyle w:val="BodyText"/>
        <w:numPr>
          <w:ilvl w:val="3"/>
          <w:numId w:val="7"/>
        </w:numPr>
        <w:shd w:val="clear" w:color="auto" w:fill="auto"/>
        <w:tabs>
          <w:tab w:val="left" w:pos="941"/>
        </w:tabs>
        <w:bidi w:val="0"/>
        <w:spacing w:after="0"/>
        <w:ind w:right="59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пояснительная</w:t>
      </w:r>
      <w:r w:rsidRPr="0092164A">
        <w:rPr>
          <w:rFonts w:hint="default"/>
          <w:sz w:val="24"/>
          <w:szCs w:val="24"/>
        </w:rPr>
        <w:t xml:space="preserve"> записка</w:t>
      </w:r>
      <w:r w:rsidRPr="0092164A">
        <w:rPr>
          <w:rFonts w:hint="default"/>
          <w:sz w:val="24"/>
          <w:szCs w:val="24"/>
        </w:rPr>
        <w:t xml:space="preserve"> к</w:t>
      </w:r>
      <w:r w:rsidRPr="0092164A">
        <w:rPr>
          <w:rFonts w:hint="default"/>
          <w:sz w:val="24"/>
          <w:szCs w:val="24"/>
        </w:rPr>
        <w:t xml:space="preserve"> годовому</w:t>
      </w:r>
      <w:r w:rsidRPr="0092164A">
        <w:rPr>
          <w:rFonts w:hint="default"/>
          <w:sz w:val="24"/>
          <w:szCs w:val="24"/>
        </w:rPr>
        <w:t xml:space="preserve"> отчету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B30671">
      <w:pPr>
        <w:pStyle w:val="BodyText"/>
        <w:numPr>
          <w:ilvl w:val="3"/>
          <w:numId w:val="7"/>
        </w:numPr>
        <w:shd w:val="clear" w:color="auto" w:fill="auto"/>
        <w:tabs>
          <w:tab w:val="left" w:pos="1033"/>
        </w:tabs>
        <w:bidi w:val="0"/>
        <w:spacing w:after="0"/>
        <w:ind w:right="59" w:firstLine="70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отчет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использовании</w:t>
      </w:r>
      <w:r w:rsidRPr="0092164A">
        <w:rPr>
          <w:rFonts w:hint="default"/>
          <w:sz w:val="24"/>
          <w:szCs w:val="24"/>
        </w:rPr>
        <w:t xml:space="preserve"> бюджетных</w:t>
      </w:r>
      <w:r w:rsidRPr="0092164A">
        <w:rPr>
          <w:rFonts w:hint="default"/>
          <w:sz w:val="24"/>
          <w:szCs w:val="24"/>
        </w:rPr>
        <w:t xml:space="preserve"> ассигнований</w:t>
      </w:r>
      <w:r w:rsidRPr="0092164A">
        <w:rPr>
          <w:rFonts w:hint="default"/>
          <w:sz w:val="24"/>
          <w:szCs w:val="24"/>
        </w:rPr>
        <w:t xml:space="preserve"> </w:t>
      </w:r>
      <w:r w:rsidRPr="0092164A">
        <w:rPr>
          <w:rFonts w:hint="default"/>
          <w:sz w:val="24"/>
          <w:szCs w:val="24"/>
        </w:rPr>
        <w:t>резервного</w:t>
      </w:r>
      <w:r w:rsidRPr="0092164A">
        <w:rPr>
          <w:rFonts w:hint="default"/>
          <w:sz w:val="24"/>
          <w:szCs w:val="24"/>
        </w:rPr>
        <w:t xml:space="preserve"> фонда</w:t>
      </w:r>
      <w:r w:rsidRPr="0092164A">
        <w:rPr>
          <w:rFonts w:hint="default"/>
          <w:sz w:val="24"/>
          <w:szCs w:val="24"/>
        </w:rPr>
        <w:t xml:space="preserve"> администрации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B30671">
      <w:pPr>
        <w:pStyle w:val="Bodytext50"/>
        <w:numPr>
          <w:ilvl w:val="3"/>
          <w:numId w:val="7"/>
        </w:numPr>
        <w:shd w:val="clear" w:color="auto" w:fill="auto"/>
        <w:tabs>
          <w:tab w:val="left" w:pos="1012"/>
        </w:tabs>
        <w:bidi w:val="0"/>
        <w:spacing w:line="259" w:lineRule="exact"/>
        <w:ind w:right="59" w:firstLine="70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годовой</w:t>
      </w:r>
      <w:r w:rsidRPr="0092164A">
        <w:rPr>
          <w:rFonts w:hint="default"/>
          <w:sz w:val="24"/>
          <w:szCs w:val="24"/>
        </w:rPr>
        <w:t xml:space="preserve"> отчет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консолидированного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формам</w:t>
      </w:r>
      <w:r w:rsidRPr="0092164A">
        <w:rPr>
          <w:rFonts w:hint="default"/>
          <w:sz w:val="24"/>
          <w:szCs w:val="24"/>
        </w:rPr>
        <w:t xml:space="preserve"> отчетности</w:t>
      </w:r>
      <w:r w:rsidRPr="0092164A">
        <w:rPr>
          <w:rFonts w:hint="default"/>
          <w:sz w:val="24"/>
          <w:szCs w:val="24"/>
        </w:rPr>
        <w:t>, представляемым</w:t>
      </w:r>
      <w:r w:rsidRPr="0092164A">
        <w:rPr>
          <w:rFonts w:hint="default"/>
          <w:sz w:val="24"/>
          <w:szCs w:val="24"/>
        </w:rPr>
        <w:t xml:space="preserve"> финансовому</w:t>
      </w:r>
      <w:r w:rsidRPr="0092164A">
        <w:rPr>
          <w:rFonts w:hint="default"/>
          <w:sz w:val="24"/>
          <w:szCs w:val="24"/>
        </w:rPr>
        <w:t xml:space="preserve"> управлению</w:t>
      </w:r>
      <w:r w:rsidRPr="0092164A">
        <w:rPr>
          <w:rFonts w:hint="default"/>
          <w:sz w:val="24"/>
          <w:szCs w:val="24"/>
        </w:rPr>
        <w:t xml:space="preserve"> администрации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«Коношский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район»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B30671">
      <w:pPr>
        <w:pStyle w:val="Bodytext50"/>
        <w:numPr>
          <w:ilvl w:val="3"/>
          <w:numId w:val="7"/>
        </w:numPr>
        <w:shd w:val="clear" w:color="auto" w:fill="auto"/>
        <w:tabs>
          <w:tab w:val="left" w:pos="1076"/>
        </w:tabs>
        <w:bidi w:val="0"/>
        <w:spacing w:line="259" w:lineRule="exact"/>
        <w:ind w:right="59" w:firstLine="70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отчет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состоянии</w:t>
      </w:r>
      <w:r w:rsidRPr="0092164A">
        <w:rPr>
          <w:rFonts w:hint="default"/>
          <w:sz w:val="24"/>
          <w:szCs w:val="24"/>
        </w:rPr>
        <w:t xml:space="preserve"> муниципа</w:t>
      </w:r>
      <w:r w:rsidRPr="0092164A">
        <w:rPr>
          <w:rFonts w:hint="default"/>
          <w:sz w:val="24"/>
          <w:szCs w:val="24"/>
        </w:rPr>
        <w:t>льного</w:t>
      </w:r>
      <w:r w:rsidRPr="0092164A">
        <w:rPr>
          <w:rFonts w:hint="default"/>
          <w:sz w:val="24"/>
          <w:szCs w:val="24"/>
        </w:rPr>
        <w:t xml:space="preserve"> долга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первый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последний</w:t>
      </w:r>
      <w:r w:rsidRPr="0092164A">
        <w:rPr>
          <w:rFonts w:hint="default"/>
          <w:sz w:val="24"/>
          <w:szCs w:val="24"/>
        </w:rPr>
        <w:t xml:space="preserve"> день</w:t>
      </w:r>
      <w:r w:rsidRPr="0092164A">
        <w:rPr>
          <w:rFonts w:hint="default"/>
          <w:sz w:val="24"/>
          <w:szCs w:val="24"/>
        </w:rPr>
        <w:t xml:space="preserve"> отчетного</w:t>
      </w:r>
      <w:r w:rsidRPr="0092164A">
        <w:rPr>
          <w:rFonts w:hint="default"/>
          <w:sz w:val="24"/>
          <w:szCs w:val="24"/>
        </w:rPr>
        <w:t xml:space="preserve"> финансового</w:t>
      </w:r>
      <w:r w:rsidRPr="0092164A">
        <w:rPr>
          <w:rFonts w:hint="default"/>
          <w:sz w:val="24"/>
          <w:szCs w:val="24"/>
        </w:rPr>
        <w:t xml:space="preserve"> года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B30671">
      <w:pPr>
        <w:pStyle w:val="Bodytext50"/>
        <w:numPr>
          <w:ilvl w:val="3"/>
          <w:numId w:val="7"/>
        </w:numPr>
        <w:shd w:val="clear" w:color="auto" w:fill="auto"/>
        <w:tabs>
          <w:tab w:val="left" w:pos="1058"/>
          <w:tab w:val="left" w:pos="9498"/>
        </w:tabs>
        <w:bidi w:val="0"/>
        <w:spacing w:line="259" w:lineRule="exact"/>
        <w:ind w:right="59" w:firstLine="70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информация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остатках</w:t>
      </w:r>
      <w:r w:rsidRPr="0092164A">
        <w:rPr>
          <w:rFonts w:hint="default"/>
          <w:sz w:val="24"/>
          <w:szCs w:val="24"/>
        </w:rPr>
        <w:t xml:space="preserve"> средств</w:t>
      </w:r>
      <w:r w:rsidRPr="0092164A">
        <w:rPr>
          <w:rFonts w:hint="default"/>
          <w:sz w:val="24"/>
          <w:szCs w:val="24"/>
        </w:rPr>
        <w:t xml:space="preserve"> областного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конец</w:t>
      </w:r>
      <w:r w:rsidRPr="0092164A">
        <w:rPr>
          <w:rFonts w:hint="default"/>
          <w:sz w:val="24"/>
          <w:szCs w:val="24"/>
        </w:rPr>
        <w:t xml:space="preserve"> финансового</w:t>
      </w:r>
      <w:r w:rsidRPr="0092164A">
        <w:rPr>
          <w:rFonts w:hint="default"/>
          <w:sz w:val="24"/>
          <w:szCs w:val="24"/>
        </w:rPr>
        <w:t xml:space="preserve"> года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расшифровкой</w:t>
      </w:r>
      <w:r w:rsidRPr="0092164A">
        <w:rPr>
          <w:rFonts w:hint="default"/>
          <w:sz w:val="24"/>
          <w:szCs w:val="24"/>
        </w:rPr>
        <w:t xml:space="preserve"> целевых</w:t>
      </w:r>
      <w:r w:rsidRPr="0092164A">
        <w:rPr>
          <w:rFonts w:hint="default"/>
          <w:sz w:val="24"/>
          <w:szCs w:val="24"/>
        </w:rPr>
        <w:t xml:space="preserve"> остатков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B30671">
      <w:pPr>
        <w:pStyle w:val="Bodytext50"/>
        <w:numPr>
          <w:ilvl w:val="3"/>
          <w:numId w:val="7"/>
        </w:numPr>
        <w:shd w:val="clear" w:color="auto" w:fill="auto"/>
        <w:tabs>
          <w:tab w:val="left" w:pos="934"/>
        </w:tabs>
        <w:bidi w:val="0"/>
        <w:spacing w:line="259" w:lineRule="exact"/>
        <w:ind w:right="59" w:firstLine="70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реестр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имущества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первый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последний</w:t>
      </w:r>
      <w:r w:rsidRPr="0092164A">
        <w:rPr>
          <w:rFonts w:hint="default"/>
          <w:sz w:val="24"/>
          <w:szCs w:val="24"/>
        </w:rPr>
        <w:t xml:space="preserve"> день</w:t>
      </w:r>
      <w:r w:rsidRPr="0092164A">
        <w:rPr>
          <w:rFonts w:hint="default"/>
          <w:sz w:val="24"/>
          <w:szCs w:val="24"/>
        </w:rPr>
        <w:t xml:space="preserve"> отчетного</w:t>
      </w:r>
      <w:r w:rsidRPr="0092164A">
        <w:rPr>
          <w:rFonts w:hint="default"/>
          <w:sz w:val="24"/>
          <w:szCs w:val="24"/>
        </w:rPr>
        <w:t xml:space="preserve"> пери</w:t>
      </w:r>
      <w:r w:rsidRPr="0092164A">
        <w:rPr>
          <w:rFonts w:hint="default"/>
          <w:sz w:val="24"/>
          <w:szCs w:val="24"/>
        </w:rPr>
        <w:t>ода.</w:t>
      </w:r>
    </w:p>
    <w:p w:rsidR="001F0F32" w:rsidRPr="0092164A" w:rsidP="00B30671">
      <w:pPr>
        <w:pStyle w:val="Bodytext50"/>
        <w:shd w:val="clear" w:color="auto" w:fill="auto"/>
        <w:bidi w:val="0"/>
        <w:spacing w:line="259" w:lineRule="exact"/>
        <w:ind w:right="59" w:firstLine="70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Годовой</w:t>
      </w:r>
      <w:r w:rsidRPr="0092164A">
        <w:rPr>
          <w:rFonts w:hint="default"/>
          <w:sz w:val="24"/>
          <w:szCs w:val="24"/>
        </w:rPr>
        <w:t xml:space="preserve"> отчет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, а</w:t>
      </w:r>
      <w:r w:rsidRPr="0092164A">
        <w:rPr>
          <w:rFonts w:hint="default"/>
          <w:sz w:val="24"/>
          <w:szCs w:val="24"/>
        </w:rPr>
        <w:t xml:space="preserve"> также</w:t>
      </w:r>
      <w:r w:rsidRPr="0092164A">
        <w:rPr>
          <w:rFonts w:hint="default"/>
          <w:sz w:val="24"/>
          <w:szCs w:val="24"/>
        </w:rPr>
        <w:t xml:space="preserve"> все</w:t>
      </w:r>
      <w:r w:rsidRPr="0092164A">
        <w:rPr>
          <w:rFonts w:hint="default"/>
          <w:sz w:val="24"/>
          <w:szCs w:val="24"/>
        </w:rPr>
        <w:t xml:space="preserve"> документы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материалы,</w:t>
      </w:r>
      <w:r w:rsidR="00B30671">
        <w:rPr>
          <w:sz w:val="24"/>
          <w:szCs w:val="24"/>
        </w:rPr>
        <w:t xml:space="preserve"> </w:t>
      </w:r>
      <w:r w:rsidRPr="0092164A">
        <w:rPr>
          <w:rFonts w:hint="default"/>
          <w:sz w:val="24"/>
          <w:szCs w:val="24"/>
        </w:rPr>
        <w:t>предоставляемые</w:t>
      </w:r>
      <w:r w:rsidRPr="0092164A">
        <w:rPr>
          <w:rFonts w:hint="default"/>
          <w:sz w:val="24"/>
          <w:szCs w:val="24"/>
        </w:rPr>
        <w:t xml:space="preserve"> одновременно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ним</w:t>
      </w:r>
      <w:r w:rsidRPr="0092164A">
        <w:rPr>
          <w:rFonts w:hint="default"/>
          <w:sz w:val="24"/>
          <w:szCs w:val="24"/>
        </w:rPr>
        <w:t>, направляются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бумажном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электронном</w:t>
      </w:r>
      <w:r w:rsidRPr="0092164A">
        <w:rPr>
          <w:rFonts w:hint="default"/>
          <w:sz w:val="24"/>
          <w:szCs w:val="24"/>
        </w:rPr>
        <w:t xml:space="preserve"> носителях.</w:t>
      </w:r>
    </w:p>
    <w:p w:rsidR="00B30671">
      <w:pPr>
        <w:pStyle w:val="Bodytext40"/>
        <w:shd w:val="clear" w:color="auto" w:fill="auto"/>
        <w:bidi w:val="0"/>
        <w:spacing w:before="0" w:line="259" w:lineRule="exact"/>
        <w:ind w:right="220" w:firstLine="700"/>
        <w:rPr>
          <w:sz w:val="24"/>
          <w:szCs w:val="24"/>
        </w:rPr>
      </w:pPr>
    </w:p>
    <w:p w:rsidR="001F0F32" w:rsidRPr="0092164A">
      <w:pPr>
        <w:pStyle w:val="Bodytext40"/>
        <w:shd w:val="clear" w:color="auto" w:fill="auto"/>
        <w:bidi w:val="0"/>
        <w:spacing w:before="0" w:line="259" w:lineRule="exact"/>
        <w:ind w:right="220" w:firstLine="70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Статья</w:t>
      </w:r>
      <w:r w:rsidRPr="0092164A">
        <w:rPr>
          <w:rFonts w:hint="default"/>
          <w:sz w:val="24"/>
          <w:szCs w:val="24"/>
        </w:rPr>
        <w:t xml:space="preserve"> 21. Проведение</w:t>
      </w:r>
      <w:r w:rsidRPr="0092164A">
        <w:rPr>
          <w:rFonts w:hint="default"/>
          <w:sz w:val="24"/>
          <w:szCs w:val="24"/>
        </w:rPr>
        <w:t xml:space="preserve"> внешней</w:t>
      </w:r>
      <w:r w:rsidRPr="0092164A">
        <w:rPr>
          <w:rFonts w:hint="default"/>
          <w:sz w:val="24"/>
          <w:szCs w:val="24"/>
        </w:rPr>
        <w:t xml:space="preserve"> проверки</w:t>
      </w:r>
      <w:r w:rsidRPr="0092164A">
        <w:rPr>
          <w:rFonts w:hint="default"/>
          <w:sz w:val="24"/>
          <w:szCs w:val="24"/>
        </w:rPr>
        <w:t xml:space="preserve"> годового</w:t>
      </w:r>
      <w:r w:rsidRPr="0092164A">
        <w:rPr>
          <w:rFonts w:hint="default"/>
          <w:sz w:val="24"/>
          <w:szCs w:val="24"/>
        </w:rPr>
        <w:t xml:space="preserve"> отчета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</w:t>
      </w:r>
      <w:r w:rsidRPr="0092164A">
        <w:rPr>
          <w:rFonts w:hint="default"/>
          <w:sz w:val="24"/>
          <w:szCs w:val="24"/>
        </w:rPr>
        <w:t>та</w:t>
      </w:r>
    </w:p>
    <w:p w:rsidR="001F0F32" w:rsidRPr="0092164A" w:rsidP="00B30671">
      <w:pPr>
        <w:pStyle w:val="Bodytext50"/>
        <w:numPr>
          <w:ilvl w:val="4"/>
          <w:numId w:val="7"/>
        </w:numPr>
        <w:shd w:val="clear" w:color="auto" w:fill="auto"/>
        <w:tabs>
          <w:tab w:val="left" w:pos="993"/>
        </w:tabs>
        <w:bidi w:val="0"/>
        <w:spacing w:line="259" w:lineRule="exact"/>
        <w:ind w:right="-83" w:firstLine="70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Внешнюю</w:t>
        <w:tab/>
        <w:t>проверку</w:t>
      </w:r>
      <w:r w:rsidRPr="0092164A">
        <w:rPr>
          <w:rFonts w:hint="default"/>
          <w:sz w:val="24"/>
          <w:szCs w:val="24"/>
        </w:rPr>
        <w:t xml:space="preserve"> годового</w:t>
      </w:r>
      <w:r w:rsidRPr="0092164A">
        <w:rPr>
          <w:rFonts w:hint="default"/>
          <w:sz w:val="24"/>
          <w:szCs w:val="24"/>
        </w:rPr>
        <w:t xml:space="preserve"> отчета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проводит</w:t>
      </w:r>
      <w:r w:rsidRPr="0092164A">
        <w:rPr>
          <w:rFonts w:hint="default"/>
          <w:sz w:val="24"/>
          <w:szCs w:val="24"/>
        </w:rPr>
        <w:t xml:space="preserve"> контрольно-счетный</w:t>
      </w:r>
      <w:r w:rsidRPr="0092164A">
        <w:rPr>
          <w:rFonts w:hint="default"/>
          <w:sz w:val="24"/>
          <w:szCs w:val="24"/>
        </w:rPr>
        <w:t xml:space="preserve"> орган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порядке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сроках</w:t>
      </w:r>
      <w:r w:rsidRPr="0092164A">
        <w:rPr>
          <w:rFonts w:hint="default"/>
          <w:sz w:val="24"/>
          <w:szCs w:val="24"/>
        </w:rPr>
        <w:t>, предусмотренных</w:t>
      </w:r>
      <w:r w:rsidRPr="0092164A">
        <w:rPr>
          <w:rFonts w:hint="default"/>
          <w:sz w:val="24"/>
          <w:szCs w:val="24"/>
        </w:rPr>
        <w:t xml:space="preserve"> действующим</w:t>
      </w:r>
      <w:r w:rsidRPr="0092164A">
        <w:rPr>
          <w:rFonts w:hint="default"/>
          <w:sz w:val="24"/>
          <w:szCs w:val="24"/>
        </w:rPr>
        <w:t xml:space="preserve"> законодательством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Уставом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</w:t>
      </w:r>
      <w:r w:rsidR="003400C9">
        <w:rPr>
          <w:rFonts w:hint="default"/>
          <w:sz w:val="24"/>
          <w:szCs w:val="24"/>
        </w:rPr>
        <w:t>Ерцевское</w:t>
      </w:r>
      <w:r w:rsidRPr="0092164A">
        <w:rPr>
          <w:rFonts w:hint="default"/>
          <w:sz w:val="24"/>
          <w:szCs w:val="24"/>
        </w:rPr>
        <w:t>».</w:t>
      </w:r>
    </w:p>
    <w:p w:rsidR="00F73969" w:rsidRPr="0092164A" w:rsidP="00B30671">
      <w:pPr>
        <w:pStyle w:val="Bodytext50"/>
        <w:numPr>
          <w:ilvl w:val="4"/>
          <w:numId w:val="7"/>
        </w:numPr>
        <w:shd w:val="clear" w:color="auto" w:fill="auto"/>
        <w:tabs>
          <w:tab w:val="left" w:pos="1037"/>
        </w:tabs>
        <w:bidi w:val="0"/>
        <w:spacing w:line="259" w:lineRule="exact"/>
        <w:ind w:right="-83" w:firstLine="700"/>
        <w:rPr>
          <w:sz w:val="24"/>
          <w:szCs w:val="24"/>
        </w:rPr>
      </w:pPr>
      <w:r w:rsidRPr="0092164A" w:rsidR="001F0F32">
        <w:rPr>
          <w:rFonts w:hint="default"/>
          <w:sz w:val="24"/>
          <w:szCs w:val="24"/>
        </w:rPr>
        <w:t>Контрольно-счетный</w:t>
      </w:r>
      <w:r w:rsidRPr="0092164A" w:rsidR="001F0F32">
        <w:rPr>
          <w:rFonts w:hint="default"/>
          <w:sz w:val="24"/>
          <w:szCs w:val="24"/>
        </w:rPr>
        <w:t xml:space="preserve"> орган</w:t>
      </w:r>
      <w:r w:rsidRPr="0092164A" w:rsidR="001F0F32">
        <w:rPr>
          <w:rFonts w:hint="default"/>
          <w:sz w:val="24"/>
          <w:szCs w:val="24"/>
        </w:rPr>
        <w:t xml:space="preserve"> готовит</w:t>
      </w:r>
      <w:r w:rsidRPr="0092164A" w:rsidR="001F0F32">
        <w:rPr>
          <w:rFonts w:hint="default"/>
          <w:sz w:val="24"/>
          <w:szCs w:val="24"/>
        </w:rPr>
        <w:t xml:space="preserve"> заключение</w:t>
      </w:r>
      <w:r w:rsidRPr="0092164A" w:rsidR="001F0F32">
        <w:rPr>
          <w:rFonts w:hint="default"/>
          <w:sz w:val="24"/>
          <w:szCs w:val="24"/>
        </w:rPr>
        <w:t xml:space="preserve"> на</w:t>
      </w:r>
      <w:r w:rsidRPr="0092164A" w:rsidR="001F0F32">
        <w:rPr>
          <w:rFonts w:hint="default"/>
          <w:sz w:val="24"/>
          <w:szCs w:val="24"/>
        </w:rPr>
        <w:t xml:space="preserve"> годовой</w:t>
      </w:r>
      <w:r w:rsidRPr="0092164A" w:rsidR="001F0F32">
        <w:rPr>
          <w:rFonts w:hint="default"/>
          <w:sz w:val="24"/>
          <w:szCs w:val="24"/>
        </w:rPr>
        <w:t xml:space="preserve"> от</w:t>
      </w:r>
      <w:r w:rsidRPr="0092164A" w:rsidR="001F0F32">
        <w:rPr>
          <w:rFonts w:hint="default"/>
          <w:sz w:val="24"/>
          <w:szCs w:val="24"/>
        </w:rPr>
        <w:t>чет</w:t>
      </w:r>
      <w:r w:rsidRPr="0092164A" w:rsidR="001F0F32">
        <w:rPr>
          <w:rFonts w:hint="default"/>
          <w:sz w:val="24"/>
          <w:szCs w:val="24"/>
        </w:rPr>
        <w:t xml:space="preserve"> об</w:t>
      </w:r>
      <w:r w:rsidRPr="0092164A" w:rsidR="001F0F32">
        <w:rPr>
          <w:rFonts w:hint="default"/>
          <w:sz w:val="24"/>
          <w:szCs w:val="24"/>
        </w:rPr>
        <w:t xml:space="preserve"> исполнении</w:t>
      </w:r>
      <w:r w:rsidRPr="0092164A" w:rsidR="001F0F32">
        <w:rPr>
          <w:rFonts w:hint="default"/>
          <w:sz w:val="24"/>
          <w:szCs w:val="24"/>
        </w:rPr>
        <w:t xml:space="preserve"> местного</w:t>
      </w:r>
      <w:r w:rsidRPr="0092164A" w:rsidR="001F0F32">
        <w:rPr>
          <w:rFonts w:hint="default"/>
          <w:sz w:val="24"/>
          <w:szCs w:val="24"/>
        </w:rPr>
        <w:t xml:space="preserve"> бюджета</w:t>
      </w:r>
      <w:r w:rsidRPr="0092164A" w:rsidR="001F0F32">
        <w:rPr>
          <w:rFonts w:hint="default"/>
          <w:sz w:val="24"/>
          <w:szCs w:val="24"/>
        </w:rPr>
        <w:t xml:space="preserve"> в</w:t>
      </w:r>
      <w:r w:rsidRPr="0092164A" w:rsidR="001F0F32">
        <w:rPr>
          <w:rFonts w:hint="default"/>
          <w:sz w:val="24"/>
          <w:szCs w:val="24"/>
        </w:rPr>
        <w:t xml:space="preserve"> срок</w:t>
      </w:r>
      <w:r w:rsidRPr="0092164A" w:rsidR="001F0F32">
        <w:rPr>
          <w:rFonts w:hint="default"/>
          <w:sz w:val="24"/>
          <w:szCs w:val="24"/>
        </w:rPr>
        <w:t>, не</w:t>
      </w:r>
      <w:r w:rsidRPr="0092164A" w:rsidR="001F0F32">
        <w:rPr>
          <w:rFonts w:hint="default"/>
          <w:sz w:val="24"/>
          <w:szCs w:val="24"/>
        </w:rPr>
        <w:t xml:space="preserve"> превышающий</w:t>
      </w:r>
      <w:r w:rsidRPr="0092164A" w:rsidR="001F0F32">
        <w:rPr>
          <w:rFonts w:hint="default"/>
          <w:sz w:val="24"/>
          <w:szCs w:val="24"/>
        </w:rPr>
        <w:t xml:space="preserve"> одного</w:t>
      </w:r>
      <w:r w:rsidRPr="0092164A" w:rsidR="001F0F32">
        <w:rPr>
          <w:rFonts w:hint="default"/>
          <w:sz w:val="24"/>
          <w:szCs w:val="24"/>
        </w:rPr>
        <w:t xml:space="preserve"> месяца</w:t>
      </w:r>
      <w:r w:rsidRPr="0092164A" w:rsidR="001F0F32">
        <w:rPr>
          <w:rFonts w:hint="default"/>
          <w:sz w:val="24"/>
          <w:szCs w:val="24"/>
        </w:rPr>
        <w:t>, и</w:t>
      </w:r>
      <w:r w:rsidRPr="0092164A" w:rsidR="001F0F32">
        <w:rPr>
          <w:rFonts w:hint="default"/>
          <w:sz w:val="24"/>
          <w:szCs w:val="24"/>
        </w:rPr>
        <w:t xml:space="preserve"> одновременно</w:t>
      </w:r>
      <w:r w:rsidRPr="0092164A" w:rsidR="001F0F32">
        <w:rPr>
          <w:rFonts w:hint="default"/>
          <w:sz w:val="24"/>
          <w:szCs w:val="24"/>
        </w:rPr>
        <w:t xml:space="preserve"> направляет</w:t>
      </w:r>
      <w:r w:rsidRPr="0092164A" w:rsidR="001F0F32">
        <w:rPr>
          <w:rFonts w:hint="default"/>
          <w:sz w:val="24"/>
          <w:szCs w:val="24"/>
        </w:rPr>
        <w:t xml:space="preserve"> его</w:t>
      </w:r>
      <w:r w:rsidRPr="0092164A" w:rsidR="001F0F32">
        <w:rPr>
          <w:rFonts w:hint="default"/>
          <w:sz w:val="24"/>
          <w:szCs w:val="24"/>
        </w:rPr>
        <w:t xml:space="preserve"> в</w:t>
      </w:r>
      <w:r w:rsidRPr="0092164A" w:rsidR="001F0F32">
        <w:rPr>
          <w:rFonts w:hint="default"/>
          <w:sz w:val="24"/>
          <w:szCs w:val="24"/>
        </w:rPr>
        <w:t xml:space="preserve"> Муниципальный</w:t>
      </w:r>
      <w:r w:rsidRPr="0092164A" w:rsidR="001F0F32">
        <w:rPr>
          <w:rFonts w:hint="default"/>
          <w:sz w:val="24"/>
          <w:szCs w:val="24"/>
        </w:rPr>
        <w:t xml:space="preserve"> Совет</w:t>
      </w:r>
      <w:r w:rsidRPr="0092164A" w:rsidR="001F0F32">
        <w:rPr>
          <w:rFonts w:hint="default"/>
          <w:sz w:val="24"/>
          <w:szCs w:val="24"/>
        </w:rPr>
        <w:t xml:space="preserve"> и</w:t>
      </w:r>
      <w:r w:rsidRPr="0092164A" w:rsidR="001F0F32">
        <w:rPr>
          <w:rFonts w:hint="default"/>
          <w:sz w:val="24"/>
          <w:szCs w:val="24"/>
        </w:rPr>
        <w:t xml:space="preserve"> Главе</w:t>
      </w:r>
      <w:r w:rsidRPr="0092164A" w:rsidR="001F0F32">
        <w:rPr>
          <w:rFonts w:hint="default"/>
          <w:sz w:val="24"/>
          <w:szCs w:val="24"/>
        </w:rPr>
        <w:t xml:space="preserve"> муниципального</w:t>
      </w:r>
      <w:r w:rsidRPr="0092164A" w:rsidR="001F0F32">
        <w:rPr>
          <w:rFonts w:hint="default"/>
          <w:sz w:val="24"/>
          <w:szCs w:val="24"/>
        </w:rPr>
        <w:t xml:space="preserve"> образования.</w:t>
      </w:r>
    </w:p>
    <w:p w:rsidR="001F0F32" w:rsidRPr="0092164A" w:rsidP="00B30671">
      <w:pPr>
        <w:pStyle w:val="Bodytext50"/>
        <w:numPr>
          <w:ilvl w:val="4"/>
          <w:numId w:val="7"/>
        </w:numPr>
        <w:shd w:val="clear" w:color="auto" w:fill="auto"/>
        <w:tabs>
          <w:tab w:val="left" w:pos="1037"/>
        </w:tabs>
        <w:bidi w:val="0"/>
        <w:spacing w:line="259" w:lineRule="exact"/>
        <w:ind w:right="-83" w:firstLine="70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При</w:t>
      </w:r>
      <w:r w:rsidRPr="0092164A">
        <w:rPr>
          <w:rFonts w:hint="default"/>
          <w:sz w:val="24"/>
          <w:szCs w:val="24"/>
        </w:rPr>
        <w:t xml:space="preserve"> несогласии</w:t>
      </w:r>
      <w:r w:rsidRPr="0092164A">
        <w:rPr>
          <w:rFonts w:hint="default"/>
          <w:sz w:val="24"/>
          <w:szCs w:val="24"/>
        </w:rPr>
        <w:t xml:space="preserve"> администрации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выводами</w:t>
      </w:r>
      <w:r w:rsidRPr="0092164A">
        <w:rPr>
          <w:rFonts w:hint="default"/>
          <w:sz w:val="24"/>
          <w:szCs w:val="24"/>
        </w:rPr>
        <w:t>, указанными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заключении</w:t>
      </w:r>
      <w:r w:rsidRPr="0092164A">
        <w:rPr>
          <w:rFonts w:hint="default"/>
          <w:sz w:val="24"/>
          <w:szCs w:val="24"/>
        </w:rPr>
        <w:t xml:space="preserve"> </w:t>
      </w:r>
      <w:r w:rsidRPr="0092164A">
        <w:rPr>
          <w:rFonts w:hint="default"/>
          <w:sz w:val="24"/>
          <w:szCs w:val="24"/>
        </w:rPr>
        <w:t>контрольно-счетного</w:t>
      </w:r>
      <w:r w:rsidRPr="0092164A">
        <w:rPr>
          <w:rFonts w:hint="default"/>
          <w:sz w:val="24"/>
          <w:szCs w:val="24"/>
        </w:rPr>
        <w:t xml:space="preserve"> органа</w:t>
      </w:r>
      <w:r w:rsidRPr="0092164A">
        <w:rPr>
          <w:rFonts w:hint="default"/>
          <w:sz w:val="24"/>
          <w:szCs w:val="24"/>
        </w:rPr>
        <w:t>, администрация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направляет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контрольно-счетный</w:t>
      </w:r>
      <w:r w:rsidRPr="0092164A">
        <w:rPr>
          <w:rFonts w:hint="default"/>
          <w:sz w:val="24"/>
          <w:szCs w:val="24"/>
        </w:rPr>
        <w:t xml:space="preserve"> орган</w:t>
      </w:r>
      <w:r w:rsidRPr="0092164A">
        <w:rPr>
          <w:rFonts w:hint="default"/>
          <w:sz w:val="24"/>
          <w:szCs w:val="24"/>
        </w:rPr>
        <w:t xml:space="preserve"> разногласия</w:t>
      </w:r>
      <w:r w:rsidRPr="0092164A">
        <w:rPr>
          <w:rFonts w:hint="default"/>
          <w:sz w:val="24"/>
          <w:szCs w:val="24"/>
        </w:rPr>
        <w:t xml:space="preserve"> к</w:t>
      </w:r>
      <w:r w:rsidRPr="0092164A">
        <w:rPr>
          <w:rFonts w:hint="default"/>
          <w:sz w:val="24"/>
          <w:szCs w:val="24"/>
        </w:rPr>
        <w:t xml:space="preserve"> указанном</w:t>
      </w:r>
      <w:r w:rsidRPr="0092164A" w:rsidR="00815A17">
        <w:rPr>
          <w:rFonts w:hint="default"/>
          <w:sz w:val="24"/>
          <w:szCs w:val="24"/>
        </w:rPr>
        <w:t>у</w:t>
      </w:r>
      <w:r w:rsidRPr="0092164A">
        <w:rPr>
          <w:rFonts w:hint="default"/>
          <w:sz w:val="24"/>
          <w:szCs w:val="24"/>
        </w:rPr>
        <w:t xml:space="preserve"> заключению</w:t>
      </w:r>
      <w:r w:rsidRPr="0092164A">
        <w:rPr>
          <w:rFonts w:hint="default"/>
          <w:sz w:val="24"/>
          <w:szCs w:val="24"/>
        </w:rPr>
        <w:t>, которые</w:t>
      </w:r>
      <w:r w:rsidRPr="0092164A">
        <w:rPr>
          <w:rFonts w:hint="default"/>
          <w:sz w:val="24"/>
          <w:szCs w:val="24"/>
        </w:rPr>
        <w:t xml:space="preserve"> доводятся</w:t>
      </w:r>
      <w:r w:rsidRPr="0092164A">
        <w:rPr>
          <w:rFonts w:hint="default"/>
          <w:sz w:val="24"/>
          <w:szCs w:val="24"/>
        </w:rPr>
        <w:t xml:space="preserve"> до</w:t>
      </w:r>
      <w:r w:rsidRPr="0092164A">
        <w:rPr>
          <w:rFonts w:hint="default"/>
          <w:sz w:val="24"/>
          <w:szCs w:val="24"/>
        </w:rPr>
        <w:t xml:space="preserve"> сведения</w:t>
      </w:r>
      <w:r w:rsidRPr="0092164A">
        <w:rPr>
          <w:rFonts w:hint="default"/>
          <w:sz w:val="24"/>
          <w:szCs w:val="24"/>
        </w:rPr>
        <w:t xml:space="preserve"> депутатов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Совета.</w:t>
      </w:r>
    </w:p>
    <w:p w:rsidR="00DF0753" w:rsidP="00F73969">
      <w:pPr>
        <w:pStyle w:val="Bodytext40"/>
        <w:shd w:val="clear" w:color="auto" w:fill="auto"/>
        <w:bidi w:val="0"/>
        <w:spacing w:before="0" w:line="263" w:lineRule="exact"/>
        <w:ind w:left="20" w:right="40" w:firstLine="720"/>
        <w:rPr>
          <w:sz w:val="24"/>
          <w:szCs w:val="24"/>
        </w:rPr>
      </w:pPr>
    </w:p>
    <w:p w:rsidR="001F0F32" w:rsidRPr="0092164A" w:rsidP="00F73969">
      <w:pPr>
        <w:pStyle w:val="Bodytext40"/>
        <w:shd w:val="clear" w:color="auto" w:fill="auto"/>
        <w:bidi w:val="0"/>
        <w:spacing w:before="0" w:line="263" w:lineRule="exact"/>
        <w:ind w:left="20" w:right="40" w:firstLine="72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Статья</w:t>
      </w:r>
      <w:r w:rsidRPr="0092164A">
        <w:rPr>
          <w:rFonts w:hint="default"/>
          <w:sz w:val="24"/>
          <w:szCs w:val="24"/>
        </w:rPr>
        <w:t xml:space="preserve"> 22. Внесение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расс</w:t>
      </w:r>
      <w:r w:rsidRPr="0092164A">
        <w:rPr>
          <w:rFonts w:hint="default"/>
          <w:sz w:val="24"/>
          <w:szCs w:val="24"/>
        </w:rPr>
        <w:t>мотрение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отчетный</w:t>
      </w:r>
      <w:r w:rsidRPr="0092164A">
        <w:rPr>
          <w:rFonts w:hint="default"/>
          <w:sz w:val="24"/>
          <w:szCs w:val="24"/>
        </w:rPr>
        <w:t xml:space="preserve"> финансовый</w:t>
      </w:r>
      <w:r w:rsidRPr="0092164A">
        <w:rPr>
          <w:rFonts w:hint="default"/>
          <w:sz w:val="24"/>
          <w:szCs w:val="24"/>
        </w:rPr>
        <w:t xml:space="preserve"> год</w:t>
      </w:r>
    </w:p>
    <w:p w:rsidR="001F0F32" w:rsidRPr="0092164A" w:rsidP="00DF0753">
      <w:pPr>
        <w:pStyle w:val="BodyText"/>
        <w:shd w:val="clear" w:color="auto" w:fill="auto"/>
        <w:bidi w:val="0"/>
        <w:spacing w:after="0" w:line="284" w:lineRule="exact"/>
        <w:ind w:left="20" w:right="-83" w:firstLine="72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Годовой</w:t>
      </w:r>
      <w:r w:rsidRPr="0092164A">
        <w:rPr>
          <w:rFonts w:hint="default"/>
          <w:sz w:val="24"/>
          <w:szCs w:val="24"/>
        </w:rPr>
        <w:t xml:space="preserve"> отчет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представляется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 xml:space="preserve"> не</w:t>
      </w:r>
      <w:r w:rsidRPr="0092164A">
        <w:rPr>
          <w:rFonts w:hint="default"/>
          <w:sz w:val="24"/>
          <w:szCs w:val="24"/>
        </w:rPr>
        <w:t xml:space="preserve"> позднее</w:t>
      </w:r>
      <w:r w:rsidRPr="0092164A">
        <w:rPr>
          <w:rFonts w:hint="default"/>
          <w:sz w:val="24"/>
          <w:szCs w:val="24"/>
        </w:rPr>
        <w:t xml:space="preserve"> 1 мая</w:t>
      </w:r>
      <w:r w:rsidRPr="0092164A">
        <w:rPr>
          <w:rFonts w:hint="default"/>
          <w:sz w:val="24"/>
          <w:szCs w:val="24"/>
        </w:rPr>
        <w:t xml:space="preserve"> текущего</w:t>
      </w:r>
      <w:r w:rsidRPr="0092164A">
        <w:rPr>
          <w:rFonts w:hint="default"/>
          <w:sz w:val="24"/>
          <w:szCs w:val="24"/>
        </w:rPr>
        <w:t xml:space="preserve"> финансового</w:t>
      </w:r>
      <w:r w:rsidRPr="0092164A">
        <w:rPr>
          <w:rFonts w:hint="default"/>
          <w:sz w:val="24"/>
          <w:szCs w:val="24"/>
        </w:rPr>
        <w:t xml:space="preserve"> года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форме</w:t>
      </w:r>
      <w:r w:rsidRPr="0092164A">
        <w:rPr>
          <w:rFonts w:hint="default"/>
          <w:sz w:val="24"/>
          <w:szCs w:val="24"/>
        </w:rPr>
        <w:t xml:space="preserve"> проекта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утверждении</w:t>
      </w:r>
      <w:r w:rsidRPr="0092164A">
        <w:rPr>
          <w:rFonts w:hint="default"/>
          <w:sz w:val="24"/>
          <w:szCs w:val="24"/>
        </w:rPr>
        <w:t xml:space="preserve"> отчета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отчетный</w:t>
      </w:r>
      <w:r w:rsidRPr="0092164A">
        <w:rPr>
          <w:rFonts w:hint="default"/>
          <w:sz w:val="24"/>
          <w:szCs w:val="24"/>
        </w:rPr>
        <w:t xml:space="preserve"> финансовый</w:t>
      </w:r>
      <w:r w:rsidRPr="0092164A">
        <w:rPr>
          <w:rFonts w:hint="default"/>
          <w:sz w:val="24"/>
          <w:szCs w:val="24"/>
        </w:rPr>
        <w:t xml:space="preserve"> год.</w:t>
      </w:r>
    </w:p>
    <w:p w:rsidR="001F0F32" w:rsidRPr="0092164A" w:rsidP="00DF0753">
      <w:pPr>
        <w:pStyle w:val="Bodytext50"/>
        <w:shd w:val="clear" w:color="auto" w:fill="auto"/>
        <w:bidi w:val="0"/>
        <w:spacing w:line="259" w:lineRule="exact"/>
        <w:ind w:left="20" w:right="-83" w:firstLine="72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Проект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должен</w:t>
      </w:r>
      <w:r w:rsidRPr="0092164A">
        <w:rPr>
          <w:rFonts w:hint="default"/>
          <w:sz w:val="24"/>
          <w:szCs w:val="24"/>
        </w:rPr>
        <w:t xml:space="preserve"> быть</w:t>
      </w:r>
      <w:r w:rsidRPr="0092164A">
        <w:rPr>
          <w:rFonts w:hint="default"/>
          <w:sz w:val="24"/>
          <w:szCs w:val="24"/>
        </w:rPr>
        <w:t xml:space="preserve"> составлен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учетом</w:t>
      </w:r>
      <w:r w:rsidRPr="0092164A">
        <w:rPr>
          <w:rFonts w:hint="default"/>
          <w:sz w:val="24"/>
          <w:szCs w:val="24"/>
        </w:rPr>
        <w:t xml:space="preserve"> требований</w:t>
      </w:r>
      <w:r w:rsidRPr="0092164A">
        <w:rPr>
          <w:rFonts w:hint="default"/>
          <w:sz w:val="24"/>
          <w:szCs w:val="24"/>
        </w:rPr>
        <w:t xml:space="preserve"> статьи</w:t>
      </w:r>
      <w:r w:rsidRPr="0092164A">
        <w:rPr>
          <w:rFonts w:hint="default"/>
          <w:sz w:val="24"/>
          <w:szCs w:val="24"/>
        </w:rPr>
        <w:t xml:space="preserve"> 264.6 Бюджетного</w:t>
      </w:r>
      <w:r w:rsidRPr="0092164A">
        <w:rPr>
          <w:rFonts w:hint="default"/>
          <w:sz w:val="24"/>
          <w:szCs w:val="24"/>
        </w:rPr>
        <w:t xml:space="preserve"> Кодекса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Федерации.</w:t>
      </w:r>
    </w:p>
    <w:p w:rsidR="001F0F32" w:rsidRPr="0092164A" w:rsidP="00DF0753">
      <w:pPr>
        <w:pStyle w:val="BodyText"/>
        <w:shd w:val="clear" w:color="auto" w:fill="auto"/>
        <w:bidi w:val="0"/>
        <w:spacing w:after="0" w:line="277" w:lineRule="exact"/>
        <w:ind w:left="20" w:right="-83" w:firstLine="72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Одновременно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проектом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предоставляются</w:t>
      </w:r>
      <w:r w:rsidRPr="0092164A">
        <w:rPr>
          <w:rFonts w:hint="default"/>
          <w:sz w:val="24"/>
          <w:szCs w:val="24"/>
        </w:rPr>
        <w:t xml:space="preserve"> следующие</w:t>
      </w:r>
      <w:r w:rsidRPr="0092164A">
        <w:rPr>
          <w:rFonts w:hint="default"/>
          <w:sz w:val="24"/>
          <w:szCs w:val="24"/>
        </w:rPr>
        <w:t xml:space="preserve"> документ</w:t>
      </w:r>
      <w:r w:rsidRPr="0092164A">
        <w:rPr>
          <w:rFonts w:hint="default"/>
          <w:sz w:val="24"/>
          <w:szCs w:val="24"/>
        </w:rPr>
        <w:t>ы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материалы</w:t>
      </w:r>
      <w:r w:rsidRPr="0092164A">
        <w:rPr>
          <w:rFonts w:hint="default"/>
          <w:sz w:val="24"/>
          <w:szCs w:val="24"/>
        </w:rPr>
        <w:t>:</w:t>
      </w:r>
    </w:p>
    <w:p w:rsidR="001F0F32" w:rsidRPr="0092164A" w:rsidP="00DF0753">
      <w:pPr>
        <w:pStyle w:val="BodyText"/>
        <w:numPr>
          <w:ilvl w:val="5"/>
          <w:numId w:val="7"/>
        </w:numPr>
        <w:shd w:val="clear" w:color="auto" w:fill="auto"/>
        <w:tabs>
          <w:tab w:val="left" w:pos="981"/>
        </w:tabs>
        <w:bidi w:val="0"/>
        <w:spacing w:after="0" w:line="277" w:lineRule="exact"/>
        <w:ind w:left="20" w:right="-83" w:firstLine="72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пояснительная</w:t>
      </w:r>
      <w:r w:rsidRPr="0092164A">
        <w:rPr>
          <w:rFonts w:hint="default"/>
          <w:sz w:val="24"/>
          <w:szCs w:val="24"/>
        </w:rPr>
        <w:t xml:space="preserve"> записка</w:t>
      </w:r>
      <w:r w:rsidRPr="0092164A">
        <w:rPr>
          <w:rFonts w:hint="default"/>
          <w:sz w:val="24"/>
          <w:szCs w:val="24"/>
        </w:rPr>
        <w:t xml:space="preserve"> к</w:t>
      </w:r>
      <w:r w:rsidRPr="0092164A">
        <w:rPr>
          <w:rFonts w:hint="default"/>
          <w:sz w:val="24"/>
          <w:szCs w:val="24"/>
        </w:rPr>
        <w:t xml:space="preserve"> годовому</w:t>
      </w:r>
      <w:r w:rsidRPr="0092164A">
        <w:rPr>
          <w:rFonts w:hint="default"/>
          <w:sz w:val="24"/>
          <w:szCs w:val="24"/>
        </w:rPr>
        <w:t xml:space="preserve"> отчету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DF0753">
      <w:pPr>
        <w:pStyle w:val="BodyText"/>
        <w:numPr>
          <w:ilvl w:val="5"/>
          <w:numId w:val="7"/>
        </w:numPr>
        <w:shd w:val="clear" w:color="auto" w:fill="auto"/>
        <w:tabs>
          <w:tab w:val="left" w:pos="1053"/>
        </w:tabs>
        <w:bidi w:val="0"/>
        <w:spacing w:after="0" w:line="277" w:lineRule="exact"/>
        <w:ind w:left="20" w:right="-83" w:firstLine="72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отчет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использовании</w:t>
      </w:r>
      <w:r w:rsidRPr="0092164A">
        <w:rPr>
          <w:rFonts w:hint="default"/>
          <w:sz w:val="24"/>
          <w:szCs w:val="24"/>
        </w:rPr>
        <w:t xml:space="preserve"> бюджетных</w:t>
      </w:r>
      <w:r w:rsidRPr="0092164A">
        <w:rPr>
          <w:rFonts w:hint="default"/>
          <w:sz w:val="24"/>
          <w:szCs w:val="24"/>
        </w:rPr>
        <w:t xml:space="preserve"> ассигнований</w:t>
      </w:r>
      <w:r w:rsidRPr="0092164A">
        <w:rPr>
          <w:rFonts w:hint="default"/>
          <w:sz w:val="24"/>
          <w:szCs w:val="24"/>
        </w:rPr>
        <w:t xml:space="preserve"> резервного</w:t>
      </w:r>
      <w:r w:rsidRPr="0092164A">
        <w:rPr>
          <w:rFonts w:hint="default"/>
          <w:sz w:val="24"/>
          <w:szCs w:val="24"/>
        </w:rPr>
        <w:t xml:space="preserve"> фонда</w:t>
      </w:r>
      <w:r w:rsidRPr="0092164A">
        <w:rPr>
          <w:rFonts w:hint="default"/>
          <w:sz w:val="24"/>
          <w:szCs w:val="24"/>
        </w:rPr>
        <w:t xml:space="preserve"> администрации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DF0753">
      <w:pPr>
        <w:pStyle w:val="Bodytext50"/>
        <w:numPr>
          <w:ilvl w:val="5"/>
          <w:numId w:val="7"/>
        </w:numPr>
        <w:shd w:val="clear" w:color="auto" w:fill="auto"/>
        <w:tabs>
          <w:tab w:val="left" w:pos="978"/>
        </w:tabs>
        <w:bidi w:val="0"/>
        <w:spacing w:line="259" w:lineRule="exact"/>
        <w:ind w:left="20" w:right="-83" w:firstLine="72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годовой</w:t>
      </w:r>
      <w:r w:rsidRPr="0092164A">
        <w:rPr>
          <w:rFonts w:hint="default"/>
          <w:sz w:val="24"/>
          <w:szCs w:val="24"/>
        </w:rPr>
        <w:t xml:space="preserve"> отчет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консолидированного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по</w:t>
      </w:r>
      <w:r w:rsidRPr="0092164A">
        <w:rPr>
          <w:rFonts w:hint="default"/>
          <w:sz w:val="24"/>
          <w:szCs w:val="24"/>
        </w:rPr>
        <w:t xml:space="preserve"> формам</w:t>
      </w:r>
      <w:r w:rsidRPr="0092164A">
        <w:rPr>
          <w:rFonts w:hint="default"/>
          <w:sz w:val="24"/>
          <w:szCs w:val="24"/>
        </w:rPr>
        <w:t xml:space="preserve"> отчетности</w:t>
      </w:r>
      <w:r w:rsidRPr="0092164A">
        <w:rPr>
          <w:rFonts w:hint="default"/>
          <w:sz w:val="24"/>
          <w:szCs w:val="24"/>
        </w:rPr>
        <w:t>, представляемым</w:t>
      </w:r>
      <w:r w:rsidRPr="0092164A">
        <w:rPr>
          <w:rFonts w:hint="default"/>
          <w:sz w:val="24"/>
          <w:szCs w:val="24"/>
        </w:rPr>
        <w:t xml:space="preserve"> финансовому</w:t>
      </w:r>
      <w:r w:rsidRPr="0092164A">
        <w:rPr>
          <w:rFonts w:hint="default"/>
          <w:sz w:val="24"/>
          <w:szCs w:val="24"/>
        </w:rPr>
        <w:t xml:space="preserve"> управлению</w:t>
      </w:r>
      <w:r w:rsidRPr="0092164A">
        <w:rPr>
          <w:rFonts w:hint="default"/>
          <w:sz w:val="24"/>
          <w:szCs w:val="24"/>
        </w:rPr>
        <w:t xml:space="preserve"> администрации</w:t>
      </w:r>
      <w:r w:rsidRPr="0092164A">
        <w:rPr>
          <w:rFonts w:hint="default"/>
          <w:sz w:val="24"/>
          <w:szCs w:val="24"/>
        </w:rPr>
        <w:t xml:space="preserve"> МО</w:t>
      </w:r>
      <w:r w:rsidRPr="0092164A">
        <w:rPr>
          <w:rFonts w:hint="default"/>
          <w:sz w:val="24"/>
          <w:szCs w:val="24"/>
        </w:rPr>
        <w:t xml:space="preserve"> «Коношский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район»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DF0753">
      <w:pPr>
        <w:pStyle w:val="Bodytext50"/>
        <w:numPr>
          <w:ilvl w:val="5"/>
          <w:numId w:val="7"/>
        </w:numPr>
        <w:shd w:val="clear" w:color="auto" w:fill="auto"/>
        <w:tabs>
          <w:tab w:val="left" w:pos="1096"/>
        </w:tabs>
        <w:bidi w:val="0"/>
        <w:spacing w:line="259" w:lineRule="exact"/>
        <w:ind w:left="20" w:right="-83" w:firstLine="72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отчет</w:t>
      </w:r>
      <w:r w:rsidRPr="0092164A">
        <w:rPr>
          <w:rFonts w:hint="default"/>
          <w:sz w:val="24"/>
          <w:szCs w:val="24"/>
        </w:rPr>
        <w:t xml:space="preserve"> о</w:t>
      </w:r>
      <w:r w:rsidRPr="0092164A">
        <w:rPr>
          <w:rFonts w:hint="default"/>
          <w:sz w:val="24"/>
          <w:szCs w:val="24"/>
        </w:rPr>
        <w:t xml:space="preserve"> состоянии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долга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первый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последний</w:t>
      </w:r>
      <w:r w:rsidRPr="0092164A">
        <w:rPr>
          <w:rFonts w:hint="default"/>
          <w:sz w:val="24"/>
          <w:szCs w:val="24"/>
        </w:rPr>
        <w:t xml:space="preserve"> день</w:t>
      </w:r>
      <w:r w:rsidRPr="0092164A">
        <w:rPr>
          <w:rFonts w:hint="default"/>
          <w:sz w:val="24"/>
          <w:szCs w:val="24"/>
        </w:rPr>
        <w:t xml:space="preserve"> отчетного</w:t>
      </w:r>
      <w:r w:rsidRPr="0092164A">
        <w:rPr>
          <w:rFonts w:hint="default"/>
          <w:sz w:val="24"/>
          <w:szCs w:val="24"/>
        </w:rPr>
        <w:t xml:space="preserve"> финансового</w:t>
      </w:r>
      <w:r w:rsidRPr="0092164A">
        <w:rPr>
          <w:rFonts w:hint="default"/>
          <w:sz w:val="24"/>
          <w:szCs w:val="24"/>
        </w:rPr>
        <w:t xml:space="preserve"> года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DF0753">
      <w:pPr>
        <w:pStyle w:val="Bodytext50"/>
        <w:numPr>
          <w:ilvl w:val="5"/>
          <w:numId w:val="7"/>
        </w:numPr>
        <w:shd w:val="clear" w:color="auto" w:fill="auto"/>
        <w:tabs>
          <w:tab w:val="left" w:pos="1078"/>
        </w:tabs>
        <w:bidi w:val="0"/>
        <w:spacing w:line="259" w:lineRule="exact"/>
        <w:ind w:left="20" w:right="-83" w:firstLine="72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информация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остатках</w:t>
      </w:r>
      <w:r w:rsidRPr="0092164A">
        <w:rPr>
          <w:rFonts w:hint="default"/>
          <w:sz w:val="24"/>
          <w:szCs w:val="24"/>
        </w:rPr>
        <w:t xml:space="preserve"> средств</w:t>
      </w:r>
      <w:r w:rsidRPr="0092164A">
        <w:rPr>
          <w:rFonts w:hint="default"/>
          <w:sz w:val="24"/>
          <w:szCs w:val="24"/>
        </w:rPr>
        <w:t xml:space="preserve"> област</w:t>
      </w:r>
      <w:r w:rsidRPr="0092164A">
        <w:rPr>
          <w:rFonts w:hint="default"/>
          <w:sz w:val="24"/>
          <w:szCs w:val="24"/>
        </w:rPr>
        <w:t>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конец</w:t>
      </w:r>
      <w:r w:rsidRPr="0092164A">
        <w:rPr>
          <w:rFonts w:hint="default"/>
          <w:sz w:val="24"/>
          <w:szCs w:val="24"/>
        </w:rPr>
        <w:t xml:space="preserve"> финансового</w:t>
      </w:r>
      <w:r w:rsidRPr="0092164A">
        <w:rPr>
          <w:rFonts w:hint="default"/>
          <w:sz w:val="24"/>
          <w:szCs w:val="24"/>
        </w:rPr>
        <w:t xml:space="preserve"> года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расшифровкой</w:t>
      </w:r>
      <w:r w:rsidRPr="0092164A">
        <w:rPr>
          <w:rFonts w:hint="default"/>
          <w:sz w:val="24"/>
          <w:szCs w:val="24"/>
        </w:rPr>
        <w:t xml:space="preserve"> целевых</w:t>
      </w:r>
      <w:r w:rsidRPr="0092164A">
        <w:rPr>
          <w:rFonts w:hint="default"/>
          <w:sz w:val="24"/>
          <w:szCs w:val="24"/>
        </w:rPr>
        <w:t xml:space="preserve"> остатков</w:t>
      </w:r>
      <w:r w:rsidRPr="0092164A">
        <w:rPr>
          <w:rFonts w:hint="default"/>
          <w:sz w:val="24"/>
          <w:szCs w:val="24"/>
        </w:rPr>
        <w:t>;</w:t>
      </w:r>
    </w:p>
    <w:p w:rsidR="001F0F32" w:rsidRPr="0092164A" w:rsidP="00DF0753">
      <w:pPr>
        <w:pStyle w:val="Bodytext50"/>
        <w:numPr>
          <w:ilvl w:val="5"/>
          <w:numId w:val="7"/>
        </w:numPr>
        <w:shd w:val="clear" w:color="auto" w:fill="auto"/>
        <w:tabs>
          <w:tab w:val="left" w:pos="978"/>
        </w:tabs>
        <w:bidi w:val="0"/>
        <w:spacing w:line="281" w:lineRule="exact"/>
        <w:ind w:left="20" w:right="-83" w:firstLine="72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реестр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имущества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первый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последний</w:t>
      </w:r>
      <w:r w:rsidRPr="0092164A">
        <w:rPr>
          <w:rFonts w:hint="default"/>
          <w:sz w:val="24"/>
          <w:szCs w:val="24"/>
        </w:rPr>
        <w:t xml:space="preserve"> день</w:t>
      </w:r>
      <w:r w:rsidRPr="0092164A">
        <w:rPr>
          <w:rFonts w:hint="default"/>
          <w:sz w:val="24"/>
          <w:szCs w:val="24"/>
        </w:rPr>
        <w:t xml:space="preserve"> отчетного</w:t>
      </w:r>
      <w:r w:rsidRPr="0092164A">
        <w:rPr>
          <w:rFonts w:hint="default"/>
          <w:sz w:val="24"/>
          <w:szCs w:val="24"/>
        </w:rPr>
        <w:t xml:space="preserve"> периода.</w:t>
      </w:r>
    </w:p>
    <w:p w:rsidR="001F0F32" w:rsidRPr="0092164A" w:rsidP="00DF0753">
      <w:pPr>
        <w:pStyle w:val="BodyText"/>
        <w:shd w:val="clear" w:color="auto" w:fill="auto"/>
        <w:bidi w:val="0"/>
        <w:spacing w:after="0"/>
        <w:ind w:left="20" w:right="-83" w:firstLine="72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Годовой</w:t>
      </w:r>
      <w:r w:rsidRPr="0092164A">
        <w:rPr>
          <w:rFonts w:hint="default"/>
          <w:sz w:val="24"/>
          <w:szCs w:val="24"/>
        </w:rPr>
        <w:t xml:space="preserve"> отчет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>, а</w:t>
      </w:r>
      <w:r w:rsidRPr="0092164A">
        <w:rPr>
          <w:rFonts w:hint="default"/>
          <w:sz w:val="24"/>
          <w:szCs w:val="24"/>
        </w:rPr>
        <w:t xml:space="preserve"> также</w:t>
      </w:r>
      <w:r w:rsidRPr="0092164A">
        <w:rPr>
          <w:rFonts w:hint="default"/>
          <w:sz w:val="24"/>
          <w:szCs w:val="24"/>
        </w:rPr>
        <w:t xml:space="preserve"> все</w:t>
      </w:r>
      <w:r w:rsidRPr="0092164A">
        <w:rPr>
          <w:rFonts w:hint="default"/>
          <w:sz w:val="24"/>
          <w:szCs w:val="24"/>
        </w:rPr>
        <w:t xml:space="preserve"> документы</w:t>
      </w:r>
      <w:r w:rsidRPr="0092164A">
        <w:rPr>
          <w:rFonts w:hint="default"/>
          <w:sz w:val="24"/>
          <w:szCs w:val="24"/>
        </w:rPr>
        <w:t xml:space="preserve"> и</w:t>
      </w:r>
    </w:p>
    <w:p w:rsidR="001F0F32" w:rsidRPr="0092164A" w:rsidP="00DF0753">
      <w:pPr>
        <w:pStyle w:val="BodyText"/>
        <w:shd w:val="clear" w:color="auto" w:fill="auto"/>
        <w:bidi w:val="0"/>
        <w:spacing w:after="0"/>
        <w:ind w:left="20" w:right="-83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материалы</w:t>
      </w:r>
      <w:r w:rsidRPr="0092164A">
        <w:rPr>
          <w:rFonts w:hint="default"/>
          <w:sz w:val="24"/>
          <w:szCs w:val="24"/>
        </w:rPr>
        <w:t>, предоставляемые</w:t>
      </w:r>
      <w:r w:rsidRPr="0092164A">
        <w:rPr>
          <w:rFonts w:hint="default"/>
          <w:sz w:val="24"/>
          <w:szCs w:val="24"/>
        </w:rPr>
        <w:t xml:space="preserve"> одновр</w:t>
      </w:r>
      <w:r w:rsidRPr="0092164A">
        <w:rPr>
          <w:rFonts w:hint="default"/>
          <w:sz w:val="24"/>
          <w:szCs w:val="24"/>
        </w:rPr>
        <w:t>еменно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ним</w:t>
      </w:r>
      <w:r w:rsidRPr="0092164A">
        <w:rPr>
          <w:rFonts w:hint="default"/>
          <w:sz w:val="24"/>
          <w:szCs w:val="24"/>
        </w:rPr>
        <w:t>, направляются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бумажном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электронном</w:t>
      </w:r>
      <w:r w:rsidRPr="0092164A">
        <w:rPr>
          <w:rFonts w:hint="default"/>
          <w:sz w:val="24"/>
          <w:szCs w:val="24"/>
        </w:rPr>
        <w:t xml:space="preserve"> носителях.</w:t>
      </w:r>
    </w:p>
    <w:p w:rsidR="001F0F32" w:rsidRPr="0092164A" w:rsidP="00DF0753">
      <w:pPr>
        <w:pStyle w:val="BodyText"/>
        <w:shd w:val="clear" w:color="auto" w:fill="auto"/>
        <w:bidi w:val="0"/>
        <w:spacing w:after="0"/>
        <w:ind w:left="20" w:right="-83" w:firstLine="72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В</w:t>
      </w:r>
      <w:r w:rsidRPr="0092164A">
        <w:rPr>
          <w:rFonts w:hint="default"/>
          <w:sz w:val="24"/>
          <w:szCs w:val="24"/>
        </w:rPr>
        <w:t xml:space="preserve"> проекте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отчетный</w:t>
      </w:r>
      <w:r w:rsidRPr="0092164A">
        <w:rPr>
          <w:rFonts w:hint="default"/>
          <w:sz w:val="24"/>
          <w:szCs w:val="24"/>
        </w:rPr>
        <w:t xml:space="preserve"> финансовый</w:t>
      </w:r>
      <w:r w:rsidRPr="0092164A">
        <w:rPr>
          <w:rFonts w:hint="default"/>
          <w:sz w:val="24"/>
          <w:szCs w:val="24"/>
        </w:rPr>
        <w:t xml:space="preserve"> год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приложениях</w:t>
      </w:r>
      <w:r w:rsidRPr="0092164A">
        <w:rPr>
          <w:rFonts w:hint="default"/>
          <w:sz w:val="24"/>
          <w:szCs w:val="24"/>
        </w:rPr>
        <w:t xml:space="preserve"> к</w:t>
      </w:r>
      <w:r w:rsidRPr="0092164A">
        <w:rPr>
          <w:rFonts w:hint="default"/>
          <w:sz w:val="24"/>
          <w:szCs w:val="24"/>
        </w:rPr>
        <w:t xml:space="preserve"> нему</w:t>
      </w:r>
      <w:r w:rsidRPr="0092164A">
        <w:rPr>
          <w:rFonts w:hint="default"/>
          <w:sz w:val="24"/>
          <w:szCs w:val="24"/>
        </w:rPr>
        <w:t xml:space="preserve"> отражаются</w:t>
      </w:r>
      <w:r w:rsidRPr="0092164A">
        <w:rPr>
          <w:rFonts w:hint="default"/>
          <w:sz w:val="24"/>
          <w:szCs w:val="24"/>
        </w:rPr>
        <w:t xml:space="preserve"> значения</w:t>
      </w:r>
      <w:r w:rsidRPr="0092164A">
        <w:rPr>
          <w:rFonts w:hint="default"/>
          <w:sz w:val="24"/>
          <w:szCs w:val="24"/>
        </w:rPr>
        <w:t xml:space="preserve"> показателей</w:t>
      </w:r>
      <w:r w:rsidRPr="0092164A">
        <w:rPr>
          <w:rFonts w:hint="default"/>
          <w:sz w:val="24"/>
          <w:szCs w:val="24"/>
        </w:rPr>
        <w:t xml:space="preserve"> исполнения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тысячах</w:t>
      </w:r>
      <w:r w:rsidRPr="0092164A">
        <w:rPr>
          <w:rFonts w:hint="default"/>
          <w:sz w:val="24"/>
          <w:szCs w:val="24"/>
        </w:rPr>
        <w:t xml:space="preserve"> рублей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точностью</w:t>
      </w:r>
      <w:r w:rsidRPr="0092164A">
        <w:rPr>
          <w:rFonts w:hint="default"/>
          <w:sz w:val="24"/>
          <w:szCs w:val="24"/>
        </w:rPr>
        <w:t xml:space="preserve"> до</w:t>
      </w:r>
      <w:r w:rsidRPr="0092164A">
        <w:rPr>
          <w:rFonts w:hint="default"/>
          <w:sz w:val="24"/>
          <w:szCs w:val="24"/>
        </w:rPr>
        <w:t xml:space="preserve"> одного</w:t>
      </w:r>
      <w:r w:rsidRPr="0092164A">
        <w:rPr>
          <w:rFonts w:hint="default"/>
          <w:sz w:val="24"/>
          <w:szCs w:val="24"/>
        </w:rPr>
        <w:t xml:space="preserve"> дес</w:t>
      </w:r>
      <w:r w:rsidRPr="0092164A">
        <w:rPr>
          <w:rFonts w:hint="default"/>
          <w:sz w:val="24"/>
          <w:szCs w:val="24"/>
        </w:rPr>
        <w:t>ятичного</w:t>
      </w:r>
      <w:r w:rsidRPr="0092164A">
        <w:rPr>
          <w:rFonts w:hint="default"/>
          <w:sz w:val="24"/>
          <w:szCs w:val="24"/>
        </w:rPr>
        <w:t xml:space="preserve"> знака</w:t>
      </w:r>
      <w:r w:rsidRPr="0092164A">
        <w:rPr>
          <w:rFonts w:hint="default"/>
          <w:sz w:val="24"/>
          <w:szCs w:val="24"/>
        </w:rPr>
        <w:t xml:space="preserve"> после</w:t>
      </w:r>
      <w:r w:rsidRPr="0092164A">
        <w:rPr>
          <w:rFonts w:hint="default"/>
          <w:sz w:val="24"/>
          <w:szCs w:val="24"/>
        </w:rPr>
        <w:t xml:space="preserve"> запятой.</w:t>
      </w:r>
    </w:p>
    <w:p w:rsidR="001F0F32" w:rsidRPr="0092164A" w:rsidP="00DF0753">
      <w:pPr>
        <w:pStyle w:val="BodyText"/>
        <w:shd w:val="clear" w:color="auto" w:fill="auto"/>
        <w:bidi w:val="0"/>
        <w:spacing w:after="0"/>
        <w:ind w:left="20" w:right="-83" w:firstLine="72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Бюджетная</w:t>
      </w:r>
      <w:r w:rsidRPr="0092164A">
        <w:rPr>
          <w:rFonts w:hint="default"/>
          <w:sz w:val="24"/>
          <w:szCs w:val="24"/>
        </w:rPr>
        <w:t xml:space="preserve"> комиссия</w:t>
      </w:r>
      <w:r w:rsidRPr="0092164A">
        <w:rPr>
          <w:rFonts w:hint="default"/>
          <w:sz w:val="24"/>
          <w:szCs w:val="24"/>
        </w:rPr>
        <w:t xml:space="preserve"> готовит</w:t>
      </w:r>
      <w:r w:rsidRPr="0092164A">
        <w:rPr>
          <w:rFonts w:hint="default"/>
          <w:sz w:val="24"/>
          <w:szCs w:val="24"/>
        </w:rPr>
        <w:t xml:space="preserve"> заключение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проект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отчетный</w:t>
      </w:r>
      <w:r w:rsidRPr="0092164A">
        <w:rPr>
          <w:rFonts w:hint="default"/>
          <w:sz w:val="24"/>
          <w:szCs w:val="24"/>
        </w:rPr>
        <w:t xml:space="preserve"> финансовый</w:t>
      </w:r>
      <w:r w:rsidRPr="0092164A">
        <w:rPr>
          <w:rFonts w:hint="default"/>
          <w:sz w:val="24"/>
          <w:szCs w:val="24"/>
        </w:rPr>
        <w:t xml:space="preserve"> год.</w:t>
      </w:r>
    </w:p>
    <w:p w:rsidR="001F0F32" w:rsidRPr="0092164A" w:rsidP="00DF0753">
      <w:pPr>
        <w:pStyle w:val="BodyText"/>
        <w:shd w:val="clear" w:color="auto" w:fill="auto"/>
        <w:bidi w:val="0"/>
        <w:spacing w:after="0"/>
        <w:ind w:left="20" w:right="-83" w:firstLine="72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При</w:t>
      </w:r>
      <w:r w:rsidRPr="0092164A">
        <w:rPr>
          <w:rFonts w:hint="default"/>
          <w:sz w:val="24"/>
          <w:szCs w:val="24"/>
        </w:rPr>
        <w:t xml:space="preserve"> рассмотрении</w:t>
      </w:r>
      <w:r w:rsidRPr="0092164A">
        <w:rPr>
          <w:rFonts w:hint="default"/>
          <w:sz w:val="24"/>
          <w:szCs w:val="24"/>
        </w:rPr>
        <w:t xml:space="preserve"> годового</w:t>
      </w:r>
      <w:r w:rsidRPr="0092164A">
        <w:rPr>
          <w:rFonts w:hint="default"/>
          <w:sz w:val="24"/>
          <w:szCs w:val="24"/>
        </w:rPr>
        <w:t xml:space="preserve"> отчета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 xml:space="preserve"> заслушивает</w:t>
      </w:r>
      <w:r w:rsidRPr="0092164A">
        <w:rPr>
          <w:rFonts w:hint="default"/>
          <w:sz w:val="24"/>
          <w:szCs w:val="24"/>
        </w:rPr>
        <w:t>:</w:t>
      </w:r>
    </w:p>
    <w:p w:rsidR="001F0F32" w:rsidRPr="0092164A" w:rsidP="00DF0753">
      <w:pPr>
        <w:pStyle w:val="BodyText"/>
        <w:numPr>
          <w:ilvl w:val="6"/>
          <w:numId w:val="7"/>
        </w:numPr>
        <w:shd w:val="clear" w:color="auto" w:fill="auto"/>
        <w:tabs>
          <w:tab w:val="left" w:pos="978"/>
        </w:tabs>
        <w:bidi w:val="0"/>
        <w:spacing w:after="0"/>
        <w:ind w:left="20" w:right="-83" w:firstLine="720"/>
        <w:jc w:val="both"/>
        <w:rPr>
          <w:sz w:val="24"/>
          <w:szCs w:val="24"/>
        </w:rPr>
      </w:pPr>
      <w:r w:rsidRPr="0092164A">
        <w:rPr>
          <w:rFonts w:hint="default"/>
          <w:sz w:val="24"/>
          <w:szCs w:val="24"/>
        </w:rPr>
        <w:t>доклад</w:t>
      </w:r>
      <w:r w:rsidRPr="0092164A">
        <w:rPr>
          <w:rFonts w:hint="default"/>
          <w:sz w:val="24"/>
          <w:szCs w:val="24"/>
        </w:rPr>
        <w:t xml:space="preserve"> </w:t>
      </w:r>
      <w:r w:rsidR="003400C9">
        <w:rPr>
          <w:rFonts w:hint="default"/>
          <w:sz w:val="24"/>
          <w:szCs w:val="24"/>
        </w:rPr>
        <w:t>адми</w:t>
      </w:r>
      <w:r w:rsidR="003400C9">
        <w:rPr>
          <w:rFonts w:hint="default"/>
          <w:sz w:val="24"/>
          <w:szCs w:val="24"/>
        </w:rPr>
        <w:t>нистрации</w:t>
      </w:r>
      <w:r w:rsidR="003400C9">
        <w:rPr>
          <w:rFonts w:hint="default"/>
          <w:sz w:val="24"/>
          <w:szCs w:val="24"/>
        </w:rPr>
        <w:t xml:space="preserve"> муниципального</w:t>
      </w:r>
      <w:r w:rsidR="003400C9">
        <w:rPr>
          <w:rFonts w:hint="default"/>
          <w:sz w:val="24"/>
          <w:szCs w:val="24"/>
        </w:rPr>
        <w:t xml:space="preserve"> образования</w:t>
      </w:r>
      <w:r w:rsidRPr="0092164A">
        <w:rPr>
          <w:sz w:val="24"/>
          <w:szCs w:val="24"/>
        </w:rPr>
        <w:t>;</w:t>
      </w:r>
    </w:p>
    <w:p w:rsidR="001F0F32" w:rsidRPr="0092164A" w:rsidP="00DF0753">
      <w:pPr>
        <w:pStyle w:val="BodyText"/>
        <w:numPr>
          <w:ilvl w:val="6"/>
          <w:numId w:val="7"/>
        </w:numPr>
        <w:shd w:val="clear" w:color="auto" w:fill="auto"/>
        <w:tabs>
          <w:tab w:val="left" w:pos="999"/>
        </w:tabs>
        <w:bidi w:val="0"/>
        <w:spacing w:after="0"/>
        <w:ind w:left="20" w:right="-83" w:firstLine="720"/>
        <w:jc w:val="both"/>
        <w:rPr>
          <w:sz w:val="24"/>
          <w:szCs w:val="24"/>
        </w:rPr>
      </w:pPr>
      <w:r w:rsidRPr="0092164A">
        <w:rPr>
          <w:rFonts w:hint="default"/>
          <w:sz w:val="24"/>
          <w:szCs w:val="24"/>
        </w:rPr>
        <w:t>содоклад</w:t>
      </w:r>
      <w:r w:rsidRPr="0092164A">
        <w:rPr>
          <w:rFonts w:hint="default"/>
          <w:sz w:val="24"/>
          <w:szCs w:val="24"/>
        </w:rPr>
        <w:t xml:space="preserve"> </w:t>
      </w:r>
      <w:r w:rsidR="003400C9">
        <w:rPr>
          <w:rFonts w:hint="default"/>
          <w:sz w:val="24"/>
          <w:szCs w:val="24"/>
        </w:rPr>
        <w:t>главы</w:t>
      </w:r>
      <w:r w:rsidR="003400C9">
        <w:rPr>
          <w:rFonts w:hint="default"/>
          <w:sz w:val="24"/>
          <w:szCs w:val="24"/>
        </w:rPr>
        <w:t xml:space="preserve"> администрации</w:t>
      </w:r>
      <w:r w:rsidRPr="0092164A">
        <w:rPr>
          <w:sz w:val="24"/>
          <w:szCs w:val="24"/>
        </w:rPr>
        <w:t>.</w:t>
      </w:r>
    </w:p>
    <w:p w:rsidR="001F0F32" w:rsidRPr="0092164A" w:rsidP="00DF0753">
      <w:pPr>
        <w:pStyle w:val="BodyText"/>
        <w:shd w:val="clear" w:color="auto" w:fill="auto"/>
        <w:bidi w:val="0"/>
        <w:spacing w:after="0"/>
        <w:ind w:left="20" w:right="-83" w:firstLine="72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По</w:t>
      </w:r>
      <w:r w:rsidRPr="0092164A">
        <w:rPr>
          <w:rFonts w:hint="default"/>
          <w:sz w:val="24"/>
          <w:szCs w:val="24"/>
        </w:rPr>
        <w:t xml:space="preserve"> итогам</w:t>
      </w:r>
      <w:r w:rsidRPr="0092164A">
        <w:rPr>
          <w:rFonts w:hint="default"/>
          <w:sz w:val="24"/>
          <w:szCs w:val="24"/>
        </w:rPr>
        <w:t xml:space="preserve"> рассмотрения</w:t>
      </w:r>
      <w:r w:rsidRPr="0092164A">
        <w:rPr>
          <w:rFonts w:hint="default"/>
          <w:sz w:val="24"/>
          <w:szCs w:val="24"/>
        </w:rPr>
        <w:t xml:space="preserve"> годового</w:t>
      </w:r>
      <w:r w:rsidRPr="0092164A">
        <w:rPr>
          <w:rFonts w:hint="default"/>
          <w:sz w:val="24"/>
          <w:szCs w:val="24"/>
        </w:rPr>
        <w:t xml:space="preserve"> отчета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заключения</w:t>
      </w:r>
      <w:r w:rsidRPr="0092164A">
        <w:rPr>
          <w:rFonts w:hint="default"/>
          <w:sz w:val="24"/>
          <w:szCs w:val="24"/>
        </w:rPr>
        <w:t xml:space="preserve"> контрольно-счетного</w:t>
      </w:r>
      <w:r w:rsidRPr="0092164A">
        <w:rPr>
          <w:rFonts w:hint="default"/>
          <w:sz w:val="24"/>
          <w:szCs w:val="24"/>
        </w:rPr>
        <w:t xml:space="preserve"> органа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 xml:space="preserve"> принимает</w:t>
      </w:r>
      <w:r w:rsidRPr="0092164A">
        <w:rPr>
          <w:rFonts w:hint="default"/>
          <w:sz w:val="24"/>
          <w:szCs w:val="24"/>
        </w:rPr>
        <w:t xml:space="preserve"> решение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утверждении</w:t>
      </w:r>
      <w:r w:rsidRPr="0092164A">
        <w:rPr>
          <w:rFonts w:hint="default"/>
          <w:sz w:val="24"/>
          <w:szCs w:val="24"/>
        </w:rPr>
        <w:t xml:space="preserve"> либо</w:t>
      </w:r>
      <w:r w:rsidRPr="0092164A">
        <w:rPr>
          <w:rFonts w:hint="default"/>
          <w:sz w:val="24"/>
          <w:szCs w:val="24"/>
        </w:rPr>
        <w:t xml:space="preserve"> отклонении</w:t>
      </w:r>
      <w:r w:rsidRPr="0092164A">
        <w:rPr>
          <w:rFonts w:hint="default"/>
          <w:sz w:val="24"/>
          <w:szCs w:val="24"/>
        </w:rPr>
        <w:t xml:space="preserve"> решени</w:t>
      </w:r>
      <w:r w:rsidRPr="0092164A">
        <w:rPr>
          <w:rFonts w:hint="default"/>
          <w:sz w:val="24"/>
          <w:szCs w:val="24"/>
        </w:rPr>
        <w:t>я.</w:t>
      </w:r>
    </w:p>
    <w:p w:rsidR="001F0F32" w:rsidRPr="0092164A" w:rsidP="00DF0753">
      <w:pPr>
        <w:pStyle w:val="BodyText"/>
        <w:shd w:val="clear" w:color="auto" w:fill="auto"/>
        <w:bidi w:val="0"/>
        <w:spacing w:after="0"/>
        <w:ind w:left="20" w:right="-83" w:firstLine="72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В</w:t>
      </w:r>
      <w:r w:rsidRPr="0092164A">
        <w:rPr>
          <w:rFonts w:hint="default"/>
          <w:sz w:val="24"/>
          <w:szCs w:val="24"/>
        </w:rPr>
        <w:t xml:space="preserve"> случае</w:t>
      </w:r>
      <w:r w:rsidRPr="0092164A">
        <w:rPr>
          <w:rFonts w:hint="default"/>
          <w:sz w:val="24"/>
          <w:szCs w:val="24"/>
        </w:rPr>
        <w:t xml:space="preserve"> отклонения</w:t>
      </w:r>
      <w:r w:rsidRPr="0092164A">
        <w:rPr>
          <w:rFonts w:hint="default"/>
          <w:sz w:val="24"/>
          <w:szCs w:val="24"/>
        </w:rPr>
        <w:t xml:space="preserve"> Муниципальным</w:t>
      </w:r>
      <w:r w:rsidRPr="0092164A">
        <w:rPr>
          <w:rFonts w:hint="default"/>
          <w:sz w:val="24"/>
          <w:szCs w:val="24"/>
        </w:rPr>
        <w:t xml:space="preserve"> Советом</w:t>
      </w:r>
      <w:r w:rsidRPr="0092164A">
        <w:rPr>
          <w:rFonts w:hint="default"/>
          <w:sz w:val="24"/>
          <w:szCs w:val="24"/>
        </w:rPr>
        <w:t xml:space="preserve"> проект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отчетный</w:t>
      </w:r>
      <w:r w:rsidRPr="0092164A">
        <w:rPr>
          <w:rFonts w:hint="default"/>
          <w:sz w:val="24"/>
          <w:szCs w:val="24"/>
        </w:rPr>
        <w:t xml:space="preserve"> финансовый</w:t>
      </w:r>
      <w:r w:rsidRPr="0092164A">
        <w:rPr>
          <w:rFonts w:hint="default"/>
          <w:sz w:val="24"/>
          <w:szCs w:val="24"/>
        </w:rPr>
        <w:t xml:space="preserve"> год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течение</w:t>
      </w:r>
      <w:r w:rsidRPr="0092164A">
        <w:rPr>
          <w:rFonts w:hint="default"/>
          <w:sz w:val="24"/>
          <w:szCs w:val="24"/>
        </w:rPr>
        <w:t xml:space="preserve"> двух</w:t>
      </w:r>
      <w:r w:rsidRPr="0092164A">
        <w:rPr>
          <w:rFonts w:hint="default"/>
          <w:sz w:val="24"/>
          <w:szCs w:val="24"/>
        </w:rPr>
        <w:t xml:space="preserve"> рабочих</w:t>
      </w:r>
      <w:r w:rsidRPr="0092164A">
        <w:rPr>
          <w:rFonts w:hint="default"/>
          <w:sz w:val="24"/>
          <w:szCs w:val="24"/>
        </w:rPr>
        <w:t xml:space="preserve"> дней</w:t>
      </w:r>
      <w:r w:rsidRPr="0092164A">
        <w:rPr>
          <w:rFonts w:hint="default"/>
          <w:sz w:val="24"/>
          <w:szCs w:val="24"/>
        </w:rPr>
        <w:t xml:space="preserve"> возвращается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администрацию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для</w:t>
      </w:r>
      <w:r w:rsidRPr="0092164A">
        <w:rPr>
          <w:rFonts w:hint="default"/>
          <w:sz w:val="24"/>
          <w:szCs w:val="24"/>
        </w:rPr>
        <w:t xml:space="preserve"> устранения</w:t>
      </w:r>
      <w:r w:rsidRPr="0092164A">
        <w:rPr>
          <w:rFonts w:hint="default"/>
          <w:sz w:val="24"/>
          <w:szCs w:val="24"/>
        </w:rPr>
        <w:t xml:space="preserve"> фактов</w:t>
      </w:r>
      <w:r w:rsidRPr="0092164A">
        <w:rPr>
          <w:rFonts w:hint="default"/>
          <w:sz w:val="24"/>
          <w:szCs w:val="24"/>
        </w:rPr>
        <w:t xml:space="preserve"> недостоверного</w:t>
      </w:r>
      <w:r w:rsidRPr="0092164A">
        <w:rPr>
          <w:rFonts w:hint="default"/>
          <w:sz w:val="24"/>
          <w:szCs w:val="24"/>
        </w:rPr>
        <w:t xml:space="preserve"> или</w:t>
      </w:r>
      <w:r w:rsidRPr="0092164A">
        <w:rPr>
          <w:rFonts w:hint="default"/>
          <w:sz w:val="24"/>
          <w:szCs w:val="24"/>
        </w:rPr>
        <w:t xml:space="preserve"> неполного</w:t>
      </w:r>
      <w:r w:rsidRPr="0092164A">
        <w:rPr>
          <w:rFonts w:hint="default"/>
          <w:sz w:val="24"/>
          <w:szCs w:val="24"/>
        </w:rPr>
        <w:t xml:space="preserve"> отр</w:t>
      </w:r>
      <w:r w:rsidRPr="0092164A">
        <w:rPr>
          <w:rFonts w:hint="default"/>
          <w:sz w:val="24"/>
          <w:szCs w:val="24"/>
        </w:rPr>
        <w:t>ажения</w:t>
      </w:r>
      <w:r w:rsidRPr="0092164A">
        <w:rPr>
          <w:rFonts w:hint="default"/>
          <w:sz w:val="24"/>
          <w:szCs w:val="24"/>
        </w:rPr>
        <w:t xml:space="preserve"> данных.</w:t>
      </w:r>
    </w:p>
    <w:p w:rsidR="001F0F32" w:rsidRPr="0092164A">
      <w:pPr>
        <w:pStyle w:val="BodyText"/>
        <w:shd w:val="clear" w:color="auto" w:fill="auto"/>
        <w:bidi w:val="0"/>
        <w:spacing w:after="0"/>
        <w:ind w:left="20" w:right="40" w:firstLine="72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После</w:t>
      </w:r>
      <w:r w:rsidRPr="0092164A">
        <w:rPr>
          <w:rFonts w:hint="default"/>
          <w:sz w:val="24"/>
          <w:szCs w:val="24"/>
        </w:rPr>
        <w:t xml:space="preserve"> устранения</w:t>
      </w:r>
      <w:r w:rsidRPr="0092164A">
        <w:rPr>
          <w:rFonts w:hint="default"/>
          <w:sz w:val="24"/>
          <w:szCs w:val="24"/>
        </w:rPr>
        <w:t xml:space="preserve"> недостоверного</w:t>
      </w:r>
      <w:r w:rsidRPr="0092164A">
        <w:rPr>
          <w:rFonts w:hint="default"/>
          <w:sz w:val="24"/>
          <w:szCs w:val="24"/>
        </w:rPr>
        <w:t xml:space="preserve"> или</w:t>
      </w:r>
      <w:r w:rsidRPr="0092164A">
        <w:rPr>
          <w:rFonts w:hint="default"/>
          <w:sz w:val="24"/>
          <w:szCs w:val="24"/>
        </w:rPr>
        <w:t xml:space="preserve"> неполного</w:t>
      </w:r>
      <w:r w:rsidRPr="0092164A">
        <w:rPr>
          <w:rFonts w:hint="default"/>
          <w:sz w:val="24"/>
          <w:szCs w:val="24"/>
        </w:rPr>
        <w:t xml:space="preserve"> отражения</w:t>
      </w:r>
      <w:r w:rsidRPr="0092164A">
        <w:rPr>
          <w:rFonts w:hint="default"/>
          <w:sz w:val="24"/>
          <w:szCs w:val="24"/>
        </w:rPr>
        <w:t xml:space="preserve"> данных</w:t>
      </w:r>
      <w:r w:rsidRPr="0092164A">
        <w:rPr>
          <w:rFonts w:hint="default"/>
          <w:sz w:val="24"/>
          <w:szCs w:val="24"/>
        </w:rPr>
        <w:t xml:space="preserve"> проект</w:t>
      </w:r>
      <w:r w:rsidRPr="0092164A">
        <w:rPr>
          <w:rFonts w:hint="default"/>
          <w:sz w:val="24"/>
          <w:szCs w:val="24"/>
        </w:rPr>
        <w:t xml:space="preserve"> решения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отчетный</w:t>
      </w:r>
      <w:r w:rsidRPr="0092164A">
        <w:rPr>
          <w:rFonts w:hint="default"/>
          <w:sz w:val="24"/>
          <w:szCs w:val="24"/>
        </w:rPr>
        <w:t xml:space="preserve"> финансовый</w:t>
      </w:r>
      <w:r w:rsidRPr="0092164A">
        <w:rPr>
          <w:rFonts w:hint="default"/>
          <w:sz w:val="24"/>
          <w:szCs w:val="24"/>
        </w:rPr>
        <w:t xml:space="preserve"> год</w:t>
      </w:r>
      <w:r w:rsidRPr="0092164A">
        <w:rPr>
          <w:rFonts w:hint="default"/>
          <w:sz w:val="24"/>
          <w:szCs w:val="24"/>
        </w:rPr>
        <w:t xml:space="preserve"> представляется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Совет</w:t>
      </w:r>
      <w:r w:rsidRPr="0092164A">
        <w:rPr>
          <w:rFonts w:hint="default"/>
          <w:sz w:val="24"/>
          <w:szCs w:val="24"/>
        </w:rPr>
        <w:t xml:space="preserve"> повторно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срок</w:t>
      </w:r>
      <w:r w:rsidRPr="0092164A">
        <w:rPr>
          <w:rFonts w:hint="default"/>
          <w:sz w:val="24"/>
          <w:szCs w:val="24"/>
        </w:rPr>
        <w:t>, не</w:t>
      </w:r>
      <w:r w:rsidRPr="0092164A">
        <w:rPr>
          <w:rFonts w:hint="default"/>
          <w:sz w:val="24"/>
          <w:szCs w:val="24"/>
        </w:rPr>
        <w:t xml:space="preserve"> превышающий</w:t>
      </w:r>
      <w:r w:rsidRPr="0092164A">
        <w:rPr>
          <w:rFonts w:hint="default"/>
          <w:sz w:val="24"/>
          <w:szCs w:val="24"/>
        </w:rPr>
        <w:t xml:space="preserve"> один</w:t>
      </w:r>
      <w:r w:rsidRPr="0092164A">
        <w:rPr>
          <w:rFonts w:hint="default"/>
          <w:sz w:val="24"/>
          <w:szCs w:val="24"/>
        </w:rPr>
        <w:t xml:space="preserve"> месяц.</w:t>
      </w:r>
    </w:p>
    <w:p w:rsidR="001F0F32" w:rsidRPr="0092164A">
      <w:pPr>
        <w:pStyle w:val="BodyText"/>
        <w:shd w:val="clear" w:color="auto" w:fill="auto"/>
        <w:bidi w:val="0"/>
        <w:spacing w:after="0"/>
        <w:ind w:left="20" w:right="40" w:firstLine="720"/>
        <w:jc w:val="both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Принятое</w:t>
      </w:r>
      <w:r w:rsidRPr="0092164A">
        <w:rPr>
          <w:rFonts w:hint="default"/>
          <w:sz w:val="24"/>
          <w:szCs w:val="24"/>
        </w:rPr>
        <w:t xml:space="preserve"> Муниципальным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>оветом</w:t>
      </w:r>
      <w:r w:rsidRPr="0092164A">
        <w:rPr>
          <w:rFonts w:hint="default"/>
          <w:sz w:val="24"/>
          <w:szCs w:val="24"/>
        </w:rPr>
        <w:t xml:space="preserve"> решение</w:t>
      </w:r>
      <w:r w:rsidRPr="0092164A">
        <w:rPr>
          <w:rFonts w:hint="default"/>
          <w:sz w:val="24"/>
          <w:szCs w:val="24"/>
        </w:rPr>
        <w:t xml:space="preserve"> об</w:t>
      </w:r>
      <w:r w:rsidRPr="0092164A">
        <w:rPr>
          <w:rFonts w:hint="default"/>
          <w:sz w:val="24"/>
          <w:szCs w:val="24"/>
        </w:rPr>
        <w:t xml:space="preserve"> исполнении</w:t>
      </w:r>
      <w:r w:rsidRPr="0092164A">
        <w:rPr>
          <w:rFonts w:hint="default"/>
          <w:sz w:val="24"/>
          <w:szCs w:val="24"/>
        </w:rPr>
        <w:t xml:space="preserve"> местного</w:t>
      </w:r>
      <w:r w:rsidRPr="0092164A">
        <w:rPr>
          <w:rFonts w:hint="default"/>
          <w:sz w:val="24"/>
          <w:szCs w:val="24"/>
        </w:rPr>
        <w:t xml:space="preserve"> бюджета</w:t>
      </w:r>
      <w:r w:rsidRPr="0092164A">
        <w:rPr>
          <w:rFonts w:hint="default"/>
          <w:sz w:val="24"/>
          <w:szCs w:val="24"/>
        </w:rPr>
        <w:t xml:space="preserve"> направляется</w:t>
      </w:r>
      <w:r w:rsidRPr="0092164A">
        <w:rPr>
          <w:rFonts w:hint="default"/>
          <w:sz w:val="24"/>
          <w:szCs w:val="24"/>
        </w:rPr>
        <w:t xml:space="preserve"> Главе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для</w:t>
      </w:r>
      <w:r w:rsidRPr="0092164A">
        <w:rPr>
          <w:rFonts w:hint="default"/>
          <w:sz w:val="24"/>
          <w:szCs w:val="24"/>
        </w:rPr>
        <w:t xml:space="preserve"> подписания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опубликования.</w:t>
      </w:r>
    </w:p>
    <w:p w:rsidR="00F73969" w:rsidRPr="0092164A">
      <w:pPr>
        <w:pStyle w:val="Bodytext40"/>
        <w:shd w:val="clear" w:color="auto" w:fill="auto"/>
        <w:bidi w:val="0"/>
        <w:spacing w:before="0"/>
        <w:ind w:left="2480"/>
        <w:jc w:val="left"/>
        <w:rPr>
          <w:sz w:val="24"/>
          <w:szCs w:val="24"/>
        </w:rPr>
      </w:pPr>
    </w:p>
    <w:p w:rsidR="00F73969" w:rsidRPr="0092164A">
      <w:pPr>
        <w:pStyle w:val="Bodytext40"/>
        <w:shd w:val="clear" w:color="auto" w:fill="auto"/>
        <w:bidi w:val="0"/>
        <w:spacing w:before="0"/>
        <w:ind w:left="2480"/>
        <w:jc w:val="left"/>
        <w:rPr>
          <w:sz w:val="24"/>
          <w:szCs w:val="24"/>
        </w:rPr>
      </w:pPr>
    </w:p>
    <w:p w:rsidR="001F0F32" w:rsidRPr="0092164A">
      <w:pPr>
        <w:pStyle w:val="Bodytext40"/>
        <w:shd w:val="clear" w:color="auto" w:fill="auto"/>
        <w:bidi w:val="0"/>
        <w:spacing w:before="0"/>
        <w:ind w:left="2480"/>
        <w:jc w:val="left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Раздел</w:t>
      </w:r>
      <w:r w:rsidRPr="0092164A">
        <w:rPr>
          <w:rFonts w:hint="default"/>
          <w:sz w:val="24"/>
          <w:szCs w:val="24"/>
        </w:rPr>
        <w:t xml:space="preserve"> VI. Муниципальный</w:t>
      </w:r>
      <w:r w:rsidRPr="0092164A">
        <w:rPr>
          <w:rFonts w:hint="default"/>
          <w:sz w:val="24"/>
          <w:szCs w:val="24"/>
        </w:rPr>
        <w:t xml:space="preserve"> финансовый</w:t>
      </w:r>
      <w:r w:rsidRPr="0092164A">
        <w:rPr>
          <w:rFonts w:hint="default"/>
          <w:sz w:val="24"/>
          <w:szCs w:val="24"/>
        </w:rPr>
        <w:t xml:space="preserve"> контроль.</w:t>
      </w:r>
    </w:p>
    <w:p w:rsidR="00DF0753">
      <w:pPr>
        <w:pStyle w:val="Bodytext40"/>
        <w:shd w:val="clear" w:color="auto" w:fill="auto"/>
        <w:bidi w:val="0"/>
        <w:spacing w:before="0"/>
        <w:ind w:left="20" w:firstLine="680"/>
        <w:rPr>
          <w:sz w:val="24"/>
          <w:szCs w:val="24"/>
        </w:rPr>
      </w:pPr>
    </w:p>
    <w:p w:rsidR="001F0F32" w:rsidRPr="0092164A">
      <w:pPr>
        <w:pStyle w:val="Bodytext40"/>
        <w:shd w:val="clear" w:color="auto" w:fill="auto"/>
        <w:bidi w:val="0"/>
        <w:spacing w:before="0"/>
        <w:ind w:left="20" w:firstLine="68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Статья</w:t>
      </w:r>
      <w:r w:rsidRPr="0092164A">
        <w:rPr>
          <w:rFonts w:hint="default"/>
          <w:sz w:val="24"/>
          <w:szCs w:val="24"/>
        </w:rPr>
        <w:t xml:space="preserve"> 23. Органы</w:t>
      </w:r>
      <w:r w:rsidRPr="0092164A">
        <w:rPr>
          <w:rFonts w:hint="default"/>
          <w:sz w:val="24"/>
          <w:szCs w:val="24"/>
        </w:rPr>
        <w:t>, осуществляющие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финансовый</w:t>
      </w:r>
      <w:r w:rsidRPr="0092164A">
        <w:rPr>
          <w:rFonts w:hint="default"/>
          <w:sz w:val="24"/>
          <w:szCs w:val="24"/>
        </w:rPr>
        <w:t xml:space="preserve"> контроль</w:t>
      </w:r>
    </w:p>
    <w:p w:rsidR="001F0F32" w:rsidRPr="0092164A" w:rsidP="00DF0753">
      <w:pPr>
        <w:pStyle w:val="Bodytext50"/>
        <w:numPr>
          <w:ilvl w:val="7"/>
          <w:numId w:val="7"/>
        </w:numPr>
        <w:shd w:val="clear" w:color="auto" w:fill="auto"/>
        <w:tabs>
          <w:tab w:val="left" w:pos="1134"/>
        </w:tabs>
        <w:bidi w:val="0"/>
        <w:ind w:left="20" w:right="59" w:firstLine="68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Муниципальны</w:t>
      </w:r>
      <w:r w:rsidRPr="0092164A">
        <w:rPr>
          <w:rFonts w:hint="default"/>
          <w:sz w:val="24"/>
          <w:szCs w:val="24"/>
        </w:rPr>
        <w:t>й</w:t>
      </w:r>
      <w:r w:rsidRPr="0092164A">
        <w:rPr>
          <w:rFonts w:hint="default"/>
          <w:sz w:val="24"/>
          <w:szCs w:val="24"/>
        </w:rPr>
        <w:t xml:space="preserve"> финансовый</w:t>
      </w:r>
      <w:r w:rsidRPr="0092164A">
        <w:rPr>
          <w:rFonts w:hint="default"/>
          <w:sz w:val="24"/>
          <w:szCs w:val="24"/>
        </w:rPr>
        <w:t xml:space="preserve"> контроль</w:t>
      </w:r>
      <w:r w:rsidRPr="0092164A">
        <w:rPr>
          <w:rFonts w:hint="default"/>
          <w:sz w:val="24"/>
          <w:szCs w:val="24"/>
        </w:rPr>
        <w:t xml:space="preserve"> осуществляется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целях</w:t>
      </w:r>
      <w:r w:rsidRPr="0092164A">
        <w:rPr>
          <w:rFonts w:hint="default"/>
          <w:sz w:val="24"/>
          <w:szCs w:val="24"/>
        </w:rPr>
        <w:t xml:space="preserve"> обеспечения</w:t>
      </w:r>
      <w:r w:rsidRPr="0092164A">
        <w:rPr>
          <w:rFonts w:hint="default"/>
          <w:sz w:val="24"/>
          <w:szCs w:val="24"/>
        </w:rPr>
        <w:t xml:space="preserve"> соблюдения</w:t>
      </w:r>
      <w:r w:rsidRPr="0092164A">
        <w:rPr>
          <w:rFonts w:hint="default"/>
          <w:sz w:val="24"/>
          <w:szCs w:val="24"/>
        </w:rPr>
        <w:t xml:space="preserve"> бюджетного</w:t>
      </w:r>
      <w:r w:rsidRPr="0092164A">
        <w:rPr>
          <w:rFonts w:hint="default"/>
          <w:sz w:val="24"/>
          <w:szCs w:val="24"/>
        </w:rPr>
        <w:t xml:space="preserve"> законодательства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иных</w:t>
      </w:r>
      <w:r w:rsidRPr="0092164A">
        <w:rPr>
          <w:rFonts w:hint="default"/>
          <w:sz w:val="24"/>
          <w:szCs w:val="24"/>
        </w:rPr>
        <w:t xml:space="preserve"> нормативных</w:t>
      </w:r>
      <w:r w:rsidRPr="0092164A">
        <w:rPr>
          <w:rFonts w:hint="default"/>
          <w:sz w:val="24"/>
          <w:szCs w:val="24"/>
        </w:rPr>
        <w:t xml:space="preserve"> правовых</w:t>
      </w:r>
      <w:r w:rsidRPr="0092164A">
        <w:rPr>
          <w:rFonts w:hint="default"/>
          <w:sz w:val="24"/>
          <w:szCs w:val="24"/>
        </w:rPr>
        <w:t xml:space="preserve"> актов</w:t>
      </w:r>
      <w:r w:rsidRPr="0092164A">
        <w:rPr>
          <w:rFonts w:hint="default"/>
          <w:sz w:val="24"/>
          <w:szCs w:val="24"/>
        </w:rPr>
        <w:t>, регулирующих</w:t>
      </w:r>
      <w:r w:rsidRPr="0092164A">
        <w:rPr>
          <w:rFonts w:hint="default"/>
          <w:sz w:val="24"/>
          <w:szCs w:val="24"/>
        </w:rPr>
        <w:t xml:space="preserve"> бюджетные</w:t>
      </w:r>
      <w:r w:rsidRPr="0092164A">
        <w:rPr>
          <w:rFonts w:hint="default"/>
          <w:sz w:val="24"/>
          <w:szCs w:val="24"/>
        </w:rPr>
        <w:t xml:space="preserve"> правоотношения.</w:t>
      </w:r>
    </w:p>
    <w:p w:rsidR="001F0F32" w:rsidRPr="0092164A" w:rsidP="00DF0753">
      <w:pPr>
        <w:pStyle w:val="Bodytext50"/>
        <w:shd w:val="clear" w:color="auto" w:fill="auto"/>
        <w:bidi w:val="0"/>
        <w:ind w:left="20" w:right="59" w:firstLine="68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Муниципальный</w:t>
      </w:r>
      <w:r w:rsidRPr="0092164A">
        <w:rPr>
          <w:rFonts w:hint="default"/>
          <w:sz w:val="24"/>
          <w:szCs w:val="24"/>
        </w:rPr>
        <w:t xml:space="preserve"> финансовый</w:t>
      </w:r>
      <w:r w:rsidRPr="0092164A">
        <w:rPr>
          <w:rFonts w:hint="default"/>
          <w:sz w:val="24"/>
          <w:szCs w:val="24"/>
        </w:rPr>
        <w:t xml:space="preserve"> контроль</w:t>
      </w:r>
      <w:r w:rsidRPr="0092164A">
        <w:rPr>
          <w:rFonts w:hint="default"/>
          <w:sz w:val="24"/>
          <w:szCs w:val="24"/>
        </w:rPr>
        <w:t xml:space="preserve"> подразделяется</w:t>
      </w:r>
      <w:r w:rsidRPr="0092164A">
        <w:rPr>
          <w:rFonts w:hint="default"/>
          <w:sz w:val="24"/>
          <w:szCs w:val="24"/>
        </w:rPr>
        <w:t xml:space="preserve"> на</w:t>
      </w:r>
      <w:r w:rsidRPr="0092164A">
        <w:rPr>
          <w:rFonts w:hint="default"/>
          <w:sz w:val="24"/>
          <w:szCs w:val="24"/>
        </w:rPr>
        <w:t xml:space="preserve"> внешний</w:t>
      </w:r>
      <w:r w:rsidRPr="0092164A">
        <w:rPr>
          <w:rFonts w:hint="default"/>
          <w:sz w:val="24"/>
          <w:szCs w:val="24"/>
        </w:rPr>
        <w:t xml:space="preserve"> и</w:t>
      </w:r>
      <w:r w:rsidRPr="0092164A">
        <w:rPr>
          <w:rFonts w:hint="default"/>
          <w:sz w:val="24"/>
          <w:szCs w:val="24"/>
        </w:rPr>
        <w:t xml:space="preserve"> вну</w:t>
      </w:r>
      <w:r w:rsidRPr="0092164A">
        <w:rPr>
          <w:rFonts w:hint="default"/>
          <w:sz w:val="24"/>
          <w:szCs w:val="24"/>
        </w:rPr>
        <w:t>тренний.</w:t>
      </w:r>
    </w:p>
    <w:p w:rsidR="001F0F32" w:rsidRPr="0092164A" w:rsidP="00DF0753">
      <w:pPr>
        <w:pStyle w:val="Bodytext50"/>
        <w:numPr>
          <w:ilvl w:val="7"/>
          <w:numId w:val="7"/>
        </w:numPr>
        <w:shd w:val="clear" w:color="auto" w:fill="auto"/>
        <w:tabs>
          <w:tab w:val="left" w:pos="1134"/>
        </w:tabs>
        <w:bidi w:val="0"/>
        <w:ind w:left="20" w:right="59" w:firstLine="68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Внешний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финансовый</w:t>
      </w:r>
      <w:r w:rsidRPr="0092164A">
        <w:rPr>
          <w:rFonts w:hint="default"/>
          <w:sz w:val="24"/>
          <w:szCs w:val="24"/>
        </w:rPr>
        <w:t xml:space="preserve"> контроль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сфере</w:t>
      </w:r>
      <w:r w:rsidRPr="0092164A">
        <w:rPr>
          <w:rFonts w:hint="default"/>
          <w:sz w:val="24"/>
          <w:szCs w:val="24"/>
        </w:rPr>
        <w:t xml:space="preserve"> бюджетных</w:t>
      </w:r>
      <w:r w:rsidRPr="0092164A">
        <w:rPr>
          <w:rFonts w:hint="default"/>
          <w:sz w:val="24"/>
          <w:szCs w:val="24"/>
        </w:rPr>
        <w:t xml:space="preserve"> правоотношений</w:t>
      </w:r>
      <w:r w:rsidRPr="0092164A">
        <w:rPr>
          <w:rFonts w:hint="default"/>
          <w:sz w:val="24"/>
          <w:szCs w:val="24"/>
        </w:rPr>
        <w:t xml:space="preserve"> осуществляется</w:t>
      </w:r>
      <w:r w:rsidRPr="0092164A">
        <w:rPr>
          <w:rFonts w:hint="default"/>
          <w:sz w:val="24"/>
          <w:szCs w:val="24"/>
        </w:rPr>
        <w:t xml:space="preserve"> контрольно-счетным</w:t>
      </w:r>
      <w:r w:rsidRPr="0092164A">
        <w:rPr>
          <w:rFonts w:hint="default"/>
          <w:sz w:val="24"/>
          <w:szCs w:val="24"/>
        </w:rPr>
        <w:t xml:space="preserve"> органом.</w:t>
      </w:r>
    </w:p>
    <w:p w:rsidR="001F0F32" w:rsidRPr="0092164A" w:rsidP="00DF0753">
      <w:pPr>
        <w:pStyle w:val="Bodytext50"/>
        <w:numPr>
          <w:ilvl w:val="7"/>
          <w:numId w:val="7"/>
        </w:numPr>
        <w:shd w:val="clear" w:color="auto" w:fill="auto"/>
        <w:tabs>
          <w:tab w:val="left" w:pos="1134"/>
        </w:tabs>
        <w:bidi w:val="0"/>
        <w:ind w:left="20" w:right="59" w:firstLine="68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Внутренний</w:t>
      </w:r>
      <w:r w:rsidRPr="0092164A">
        <w:rPr>
          <w:rFonts w:hint="default"/>
          <w:sz w:val="24"/>
          <w:szCs w:val="24"/>
        </w:rPr>
        <w:t xml:space="preserve"> муниципальный</w:t>
      </w:r>
      <w:r w:rsidRPr="0092164A">
        <w:rPr>
          <w:rFonts w:hint="default"/>
          <w:sz w:val="24"/>
          <w:szCs w:val="24"/>
        </w:rPr>
        <w:t xml:space="preserve"> финансовый</w:t>
      </w:r>
      <w:r w:rsidRPr="0092164A">
        <w:rPr>
          <w:rFonts w:hint="default"/>
          <w:sz w:val="24"/>
          <w:szCs w:val="24"/>
        </w:rPr>
        <w:t xml:space="preserve"> контроль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сфере</w:t>
      </w:r>
      <w:r w:rsidRPr="0092164A">
        <w:rPr>
          <w:rFonts w:hint="default"/>
          <w:sz w:val="24"/>
          <w:szCs w:val="24"/>
        </w:rPr>
        <w:t xml:space="preserve"> бюджетных</w:t>
      </w:r>
      <w:r w:rsidRPr="0092164A">
        <w:rPr>
          <w:rFonts w:hint="default"/>
          <w:sz w:val="24"/>
          <w:szCs w:val="24"/>
        </w:rPr>
        <w:t xml:space="preserve"> правоотношений</w:t>
      </w:r>
      <w:r w:rsidRPr="0092164A">
        <w:rPr>
          <w:rFonts w:hint="default"/>
          <w:sz w:val="24"/>
          <w:szCs w:val="24"/>
        </w:rPr>
        <w:t xml:space="preserve"> осуществляется</w:t>
      </w:r>
      <w:r w:rsidRPr="0092164A">
        <w:rPr>
          <w:rFonts w:hint="default"/>
          <w:sz w:val="24"/>
          <w:szCs w:val="24"/>
        </w:rPr>
        <w:t xml:space="preserve"> уполномоченным</w:t>
      </w:r>
      <w:r w:rsidRPr="0092164A">
        <w:rPr>
          <w:rFonts w:hint="default"/>
          <w:sz w:val="24"/>
          <w:szCs w:val="24"/>
        </w:rPr>
        <w:t xml:space="preserve"> администрацией</w:t>
      </w:r>
      <w:r w:rsidRPr="0092164A">
        <w:rPr>
          <w:rFonts w:hint="default"/>
          <w:sz w:val="24"/>
          <w:szCs w:val="24"/>
        </w:rPr>
        <w:t xml:space="preserve"> </w:t>
      </w:r>
      <w:r w:rsidRPr="0092164A">
        <w:rPr>
          <w:rFonts w:hint="default"/>
          <w:sz w:val="24"/>
          <w:szCs w:val="24"/>
        </w:rPr>
        <w:t>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исполнительным</w:t>
      </w:r>
      <w:r w:rsidRPr="0092164A">
        <w:rPr>
          <w:rFonts w:hint="default"/>
          <w:sz w:val="24"/>
          <w:szCs w:val="24"/>
        </w:rPr>
        <w:t xml:space="preserve"> органом</w:t>
      </w:r>
      <w:r w:rsidRPr="0092164A">
        <w:rPr>
          <w:rFonts w:hint="default"/>
          <w:sz w:val="24"/>
          <w:szCs w:val="24"/>
        </w:rPr>
        <w:t>, являющимся</w:t>
      </w:r>
      <w:r w:rsidRPr="0092164A">
        <w:rPr>
          <w:rFonts w:hint="default"/>
          <w:sz w:val="24"/>
          <w:szCs w:val="24"/>
        </w:rPr>
        <w:t xml:space="preserve"> органом</w:t>
      </w:r>
      <w:r w:rsidRPr="0092164A">
        <w:rPr>
          <w:rFonts w:hint="default"/>
          <w:sz w:val="24"/>
          <w:szCs w:val="24"/>
        </w:rPr>
        <w:t xml:space="preserve"> внутреннего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финансового</w:t>
      </w:r>
      <w:r w:rsidRPr="0092164A">
        <w:rPr>
          <w:rFonts w:hint="default"/>
          <w:sz w:val="24"/>
          <w:szCs w:val="24"/>
        </w:rPr>
        <w:t xml:space="preserve"> контроля.</w:t>
      </w:r>
    </w:p>
    <w:p w:rsidR="00DF0753">
      <w:pPr>
        <w:pStyle w:val="Bodytext40"/>
        <w:shd w:val="clear" w:color="auto" w:fill="auto"/>
        <w:bidi w:val="0"/>
        <w:spacing w:before="0"/>
        <w:ind w:left="20" w:right="120" w:firstLine="680"/>
        <w:rPr>
          <w:sz w:val="24"/>
          <w:szCs w:val="24"/>
        </w:rPr>
      </w:pPr>
    </w:p>
    <w:p w:rsidR="001F0F32" w:rsidRPr="0092164A">
      <w:pPr>
        <w:pStyle w:val="Bodytext40"/>
        <w:shd w:val="clear" w:color="auto" w:fill="auto"/>
        <w:bidi w:val="0"/>
        <w:spacing w:before="0"/>
        <w:ind w:left="20" w:right="120" w:firstLine="68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Статья</w:t>
      </w:r>
      <w:r w:rsidRPr="0092164A">
        <w:rPr>
          <w:rFonts w:hint="default"/>
          <w:sz w:val="24"/>
          <w:szCs w:val="24"/>
        </w:rPr>
        <w:t xml:space="preserve"> 24. Муниципальный</w:t>
      </w:r>
      <w:r w:rsidRPr="0092164A">
        <w:rPr>
          <w:rFonts w:hint="default"/>
          <w:sz w:val="24"/>
          <w:szCs w:val="24"/>
        </w:rPr>
        <w:t xml:space="preserve"> финансовый</w:t>
      </w:r>
      <w:r w:rsidRPr="0092164A">
        <w:rPr>
          <w:rFonts w:hint="default"/>
          <w:sz w:val="24"/>
          <w:szCs w:val="24"/>
        </w:rPr>
        <w:t xml:space="preserve"> контроль</w:t>
      </w:r>
      <w:r w:rsidRPr="0092164A">
        <w:rPr>
          <w:rFonts w:hint="default"/>
          <w:sz w:val="24"/>
          <w:szCs w:val="24"/>
        </w:rPr>
        <w:t>, осуществляемый</w:t>
      </w:r>
      <w:r w:rsidRPr="0092164A">
        <w:rPr>
          <w:rFonts w:hint="default"/>
          <w:sz w:val="24"/>
          <w:szCs w:val="24"/>
        </w:rPr>
        <w:t xml:space="preserve"> контрольно</w:t>
      </w:r>
      <w:r w:rsidRPr="0092164A">
        <w:rPr>
          <w:rFonts w:hint="default"/>
          <w:sz w:val="24"/>
          <w:szCs w:val="24"/>
        </w:rPr>
        <w:t>- счетным</w:t>
      </w:r>
      <w:r w:rsidRPr="0092164A">
        <w:rPr>
          <w:rFonts w:hint="default"/>
          <w:sz w:val="24"/>
          <w:szCs w:val="24"/>
        </w:rPr>
        <w:t xml:space="preserve"> органом</w:t>
      </w:r>
    </w:p>
    <w:p w:rsidR="001F0F32" w:rsidRPr="0092164A" w:rsidP="00DF0753">
      <w:pPr>
        <w:pStyle w:val="Bodytext50"/>
        <w:shd w:val="clear" w:color="auto" w:fill="auto"/>
        <w:bidi w:val="0"/>
        <w:ind w:left="20" w:right="59" w:firstLine="68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Контрольно-счетный</w:t>
      </w:r>
      <w:r w:rsidRPr="0092164A">
        <w:rPr>
          <w:rFonts w:hint="default"/>
          <w:sz w:val="24"/>
          <w:szCs w:val="24"/>
        </w:rPr>
        <w:t xml:space="preserve"> орган</w:t>
      </w:r>
      <w:r w:rsidRPr="0092164A">
        <w:rPr>
          <w:rFonts w:hint="default"/>
          <w:sz w:val="24"/>
          <w:szCs w:val="24"/>
        </w:rPr>
        <w:t xml:space="preserve"> осуществляет</w:t>
      </w:r>
      <w:r w:rsidRPr="0092164A">
        <w:rPr>
          <w:rFonts w:hint="default"/>
          <w:sz w:val="24"/>
          <w:szCs w:val="24"/>
        </w:rPr>
        <w:t xml:space="preserve"> свои</w:t>
      </w:r>
      <w:r w:rsidRPr="0092164A">
        <w:rPr>
          <w:rFonts w:hint="default"/>
          <w:sz w:val="24"/>
          <w:szCs w:val="24"/>
        </w:rPr>
        <w:t xml:space="preserve"> конт</w:t>
      </w:r>
      <w:r w:rsidRPr="0092164A">
        <w:rPr>
          <w:rFonts w:hint="default"/>
          <w:sz w:val="24"/>
          <w:szCs w:val="24"/>
        </w:rPr>
        <w:t>рольные</w:t>
      </w:r>
      <w:r w:rsidRPr="0092164A">
        <w:rPr>
          <w:rFonts w:hint="default"/>
          <w:sz w:val="24"/>
          <w:szCs w:val="24"/>
        </w:rPr>
        <w:t xml:space="preserve"> функции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соответствии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законодательством.</w:t>
      </w:r>
    </w:p>
    <w:p w:rsidR="00DF0753">
      <w:pPr>
        <w:pStyle w:val="Bodytext40"/>
        <w:shd w:val="clear" w:color="auto" w:fill="auto"/>
        <w:bidi w:val="0"/>
        <w:spacing w:before="0" w:after="5" w:line="210" w:lineRule="exact"/>
        <w:ind w:left="20" w:firstLine="680"/>
        <w:rPr>
          <w:sz w:val="24"/>
          <w:szCs w:val="24"/>
        </w:rPr>
      </w:pPr>
    </w:p>
    <w:p w:rsidR="001F0F32" w:rsidRPr="0092164A" w:rsidP="00DF0753">
      <w:pPr>
        <w:pStyle w:val="Bodytext40"/>
        <w:shd w:val="clear" w:color="auto" w:fill="auto"/>
        <w:bidi w:val="0"/>
        <w:spacing w:before="0" w:after="5" w:line="210" w:lineRule="exact"/>
        <w:ind w:left="20" w:firstLine="68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Статья</w:t>
      </w:r>
      <w:r w:rsidRPr="0092164A">
        <w:rPr>
          <w:rFonts w:hint="default"/>
          <w:sz w:val="24"/>
          <w:szCs w:val="24"/>
        </w:rPr>
        <w:t xml:space="preserve"> 25. Муниципальный</w:t>
      </w:r>
      <w:r w:rsidRPr="0092164A">
        <w:rPr>
          <w:rFonts w:hint="default"/>
          <w:sz w:val="24"/>
          <w:szCs w:val="24"/>
        </w:rPr>
        <w:t xml:space="preserve"> финансовый</w:t>
      </w:r>
      <w:r w:rsidRPr="0092164A">
        <w:rPr>
          <w:rFonts w:hint="default"/>
          <w:sz w:val="24"/>
          <w:szCs w:val="24"/>
        </w:rPr>
        <w:t xml:space="preserve"> контроль</w:t>
      </w:r>
      <w:r w:rsidRPr="0092164A">
        <w:rPr>
          <w:rFonts w:hint="default"/>
          <w:sz w:val="24"/>
          <w:szCs w:val="24"/>
        </w:rPr>
        <w:t>, осуществляемый</w:t>
      </w:r>
      <w:r w:rsidR="00DF0753">
        <w:rPr>
          <w:sz w:val="24"/>
          <w:szCs w:val="24"/>
        </w:rPr>
        <w:t xml:space="preserve"> </w:t>
      </w:r>
      <w:r w:rsidRPr="0092164A">
        <w:rPr>
          <w:rFonts w:hint="default"/>
          <w:sz w:val="24"/>
          <w:szCs w:val="24"/>
        </w:rPr>
        <w:t>исполнительными</w:t>
      </w:r>
      <w:r w:rsidRPr="0092164A">
        <w:rPr>
          <w:rFonts w:hint="default"/>
          <w:sz w:val="24"/>
          <w:szCs w:val="24"/>
        </w:rPr>
        <w:t xml:space="preserve"> органами</w:t>
      </w:r>
      <w:r w:rsidRPr="0092164A">
        <w:rPr>
          <w:rFonts w:hint="default"/>
          <w:sz w:val="24"/>
          <w:szCs w:val="24"/>
        </w:rPr>
        <w:t xml:space="preserve"> администрации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</w:p>
    <w:p w:rsidR="001F0F32" w:rsidRPr="0092164A" w:rsidP="00DF0753">
      <w:pPr>
        <w:pStyle w:val="Bodytext50"/>
        <w:numPr>
          <w:ilvl w:val="8"/>
          <w:numId w:val="7"/>
        </w:numPr>
        <w:shd w:val="clear" w:color="auto" w:fill="auto"/>
        <w:tabs>
          <w:tab w:val="left" w:pos="1134"/>
        </w:tabs>
        <w:bidi w:val="0"/>
        <w:spacing w:line="259" w:lineRule="exact"/>
        <w:ind w:left="20" w:right="59" w:firstLine="68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Муниципальный</w:t>
      </w:r>
      <w:r w:rsidRPr="0092164A">
        <w:rPr>
          <w:rFonts w:hint="default"/>
          <w:sz w:val="24"/>
          <w:szCs w:val="24"/>
        </w:rPr>
        <w:t xml:space="preserve"> финансовый</w:t>
      </w:r>
      <w:r w:rsidRPr="0092164A">
        <w:rPr>
          <w:rFonts w:hint="default"/>
          <w:sz w:val="24"/>
          <w:szCs w:val="24"/>
        </w:rPr>
        <w:t xml:space="preserve"> контроль</w:t>
      </w:r>
      <w:r w:rsidRPr="0092164A">
        <w:rPr>
          <w:rFonts w:hint="default"/>
          <w:sz w:val="24"/>
          <w:szCs w:val="24"/>
        </w:rPr>
        <w:t>, осуществляемый</w:t>
      </w:r>
      <w:r w:rsidRPr="0092164A">
        <w:rPr>
          <w:rFonts w:hint="default"/>
          <w:sz w:val="24"/>
          <w:szCs w:val="24"/>
        </w:rPr>
        <w:t xml:space="preserve"> исполнительными</w:t>
      </w:r>
      <w:r w:rsidRPr="0092164A">
        <w:rPr>
          <w:rFonts w:hint="default"/>
          <w:sz w:val="24"/>
          <w:szCs w:val="24"/>
        </w:rPr>
        <w:t xml:space="preserve"> органам</w:t>
      </w:r>
      <w:r w:rsidRPr="0092164A">
        <w:rPr>
          <w:rFonts w:hint="default"/>
          <w:sz w:val="24"/>
          <w:szCs w:val="24"/>
        </w:rPr>
        <w:t>и</w:t>
      </w:r>
      <w:r w:rsidRPr="0092164A">
        <w:rPr>
          <w:rFonts w:hint="default"/>
          <w:sz w:val="24"/>
          <w:szCs w:val="24"/>
        </w:rPr>
        <w:t xml:space="preserve"> администрации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>, осуществляется</w:t>
      </w:r>
      <w:r w:rsidRPr="0092164A">
        <w:rPr>
          <w:rFonts w:hint="default"/>
          <w:sz w:val="24"/>
          <w:szCs w:val="24"/>
        </w:rPr>
        <w:t xml:space="preserve"> уполномоченным</w:t>
      </w:r>
      <w:r w:rsidRPr="0092164A">
        <w:rPr>
          <w:rFonts w:hint="default"/>
          <w:sz w:val="24"/>
          <w:szCs w:val="24"/>
        </w:rPr>
        <w:t xml:space="preserve"> администрацией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исполнительным</w:t>
      </w:r>
      <w:r w:rsidRPr="0092164A">
        <w:rPr>
          <w:rFonts w:hint="default"/>
          <w:sz w:val="24"/>
          <w:szCs w:val="24"/>
        </w:rPr>
        <w:t xml:space="preserve"> органом</w:t>
      </w:r>
      <w:r w:rsidRPr="0092164A">
        <w:rPr>
          <w:rFonts w:hint="default"/>
          <w:sz w:val="24"/>
          <w:szCs w:val="24"/>
        </w:rPr>
        <w:t>, являющимся</w:t>
      </w:r>
      <w:r w:rsidRPr="0092164A">
        <w:rPr>
          <w:rFonts w:hint="default"/>
          <w:sz w:val="24"/>
          <w:szCs w:val="24"/>
        </w:rPr>
        <w:t xml:space="preserve"> органом</w:t>
      </w:r>
      <w:r w:rsidRPr="0092164A">
        <w:rPr>
          <w:rFonts w:hint="default"/>
          <w:sz w:val="24"/>
          <w:szCs w:val="24"/>
        </w:rPr>
        <w:t xml:space="preserve"> внутреннего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финансового</w:t>
      </w:r>
      <w:r w:rsidRPr="0092164A">
        <w:rPr>
          <w:rFonts w:hint="default"/>
          <w:sz w:val="24"/>
          <w:szCs w:val="24"/>
        </w:rPr>
        <w:t xml:space="preserve"> контроля.</w:t>
      </w:r>
    </w:p>
    <w:p w:rsidR="001F0F32" w:rsidRPr="0092164A" w:rsidP="00DF0753">
      <w:pPr>
        <w:pStyle w:val="Bodytext50"/>
        <w:numPr>
          <w:ilvl w:val="8"/>
          <w:numId w:val="7"/>
        </w:numPr>
        <w:shd w:val="clear" w:color="auto" w:fill="auto"/>
        <w:tabs>
          <w:tab w:val="left" w:pos="1134"/>
        </w:tabs>
        <w:bidi w:val="0"/>
        <w:spacing w:after="240" w:line="263" w:lineRule="exact"/>
        <w:ind w:left="20" w:right="59" w:firstLine="68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Порядок</w:t>
      </w:r>
      <w:r w:rsidRPr="0092164A">
        <w:rPr>
          <w:rFonts w:hint="default"/>
          <w:sz w:val="24"/>
          <w:szCs w:val="24"/>
        </w:rPr>
        <w:t xml:space="preserve"> осуществления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финансов</w:t>
      </w:r>
      <w:r w:rsidRPr="0092164A">
        <w:rPr>
          <w:rFonts w:hint="default"/>
          <w:sz w:val="24"/>
          <w:szCs w:val="24"/>
        </w:rPr>
        <w:t>ого</w:t>
      </w:r>
      <w:r w:rsidRPr="0092164A">
        <w:rPr>
          <w:rFonts w:hint="default"/>
          <w:sz w:val="24"/>
          <w:szCs w:val="24"/>
        </w:rPr>
        <w:t xml:space="preserve"> контроля</w:t>
      </w:r>
      <w:r w:rsidRPr="0092164A">
        <w:rPr>
          <w:rFonts w:hint="default"/>
          <w:sz w:val="24"/>
          <w:szCs w:val="24"/>
        </w:rPr>
        <w:t xml:space="preserve"> определяется</w:t>
      </w:r>
      <w:r w:rsidRPr="0092164A">
        <w:rPr>
          <w:rFonts w:hint="default"/>
          <w:sz w:val="24"/>
          <w:szCs w:val="24"/>
        </w:rPr>
        <w:t xml:space="preserve"> постановлением</w:t>
      </w:r>
      <w:r w:rsidRPr="0092164A">
        <w:rPr>
          <w:rFonts w:hint="default"/>
          <w:sz w:val="24"/>
          <w:szCs w:val="24"/>
        </w:rPr>
        <w:t xml:space="preserve"> администрации</w:t>
      </w:r>
      <w:r w:rsidRPr="0092164A">
        <w:rPr>
          <w:rFonts w:hint="default"/>
          <w:sz w:val="24"/>
          <w:szCs w:val="24"/>
        </w:rPr>
        <w:t xml:space="preserve"> муниципального</w:t>
      </w:r>
      <w:r w:rsidRPr="0092164A">
        <w:rPr>
          <w:rFonts w:hint="default"/>
          <w:sz w:val="24"/>
          <w:szCs w:val="24"/>
        </w:rPr>
        <w:t xml:space="preserve"> образования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соответствии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бюджетным</w:t>
      </w:r>
      <w:r w:rsidRPr="0092164A">
        <w:rPr>
          <w:rFonts w:hint="default"/>
          <w:sz w:val="24"/>
          <w:szCs w:val="24"/>
        </w:rPr>
        <w:t xml:space="preserve"> законодательством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Федерации.</w:t>
      </w:r>
    </w:p>
    <w:p w:rsidR="001F0F32" w:rsidRPr="0092164A" w:rsidP="00DF0753">
      <w:pPr>
        <w:pStyle w:val="Bodytext40"/>
        <w:shd w:val="clear" w:color="auto" w:fill="auto"/>
        <w:bidi w:val="0"/>
        <w:spacing w:line="263" w:lineRule="exact"/>
        <w:ind w:left="20" w:right="400" w:firstLine="68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Статья</w:t>
      </w:r>
      <w:r w:rsidRPr="0092164A">
        <w:rPr>
          <w:rFonts w:hint="default"/>
          <w:sz w:val="24"/>
          <w:szCs w:val="24"/>
        </w:rPr>
        <w:t xml:space="preserve"> 26. Ответственность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нарушение</w:t>
      </w:r>
      <w:r w:rsidRPr="0092164A">
        <w:rPr>
          <w:rFonts w:hint="default"/>
          <w:sz w:val="24"/>
          <w:szCs w:val="24"/>
        </w:rPr>
        <w:t xml:space="preserve"> законодательства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сфере</w:t>
      </w:r>
      <w:r w:rsidRPr="0092164A">
        <w:rPr>
          <w:rFonts w:hint="default"/>
          <w:sz w:val="24"/>
          <w:szCs w:val="24"/>
        </w:rPr>
        <w:t xml:space="preserve"> регулирования</w:t>
      </w:r>
      <w:r w:rsidRPr="0092164A">
        <w:rPr>
          <w:rFonts w:hint="default"/>
          <w:sz w:val="24"/>
          <w:szCs w:val="24"/>
        </w:rPr>
        <w:t xml:space="preserve"> бюджетных</w:t>
      </w:r>
      <w:r w:rsidRPr="0092164A">
        <w:rPr>
          <w:rFonts w:hint="default"/>
          <w:sz w:val="24"/>
          <w:szCs w:val="24"/>
        </w:rPr>
        <w:t xml:space="preserve"> правоотношений</w:t>
      </w:r>
    </w:p>
    <w:p w:rsidR="001F0F32" w:rsidRPr="0092164A" w:rsidP="00DF0753">
      <w:pPr>
        <w:pStyle w:val="Bodytext50"/>
        <w:shd w:val="clear" w:color="auto" w:fill="auto"/>
        <w:bidi w:val="0"/>
        <w:ind w:left="20" w:right="59" w:firstLine="680"/>
        <w:rPr>
          <w:rFonts w:hint="default"/>
          <w:sz w:val="24"/>
          <w:szCs w:val="24"/>
        </w:rPr>
      </w:pPr>
      <w:r w:rsidRPr="0092164A">
        <w:rPr>
          <w:rFonts w:hint="default"/>
          <w:sz w:val="24"/>
          <w:szCs w:val="24"/>
        </w:rPr>
        <w:t>Отв</w:t>
      </w:r>
      <w:r w:rsidRPr="0092164A">
        <w:rPr>
          <w:rFonts w:hint="default"/>
          <w:sz w:val="24"/>
          <w:szCs w:val="24"/>
        </w:rPr>
        <w:t>етственность</w:t>
      </w:r>
      <w:r w:rsidRPr="0092164A">
        <w:rPr>
          <w:rFonts w:hint="default"/>
          <w:sz w:val="24"/>
          <w:szCs w:val="24"/>
        </w:rPr>
        <w:t xml:space="preserve"> за</w:t>
      </w:r>
      <w:r w:rsidRPr="0092164A">
        <w:rPr>
          <w:rFonts w:hint="default"/>
          <w:sz w:val="24"/>
          <w:szCs w:val="24"/>
        </w:rPr>
        <w:t xml:space="preserve"> нарушение</w:t>
      </w:r>
      <w:r w:rsidRPr="0092164A">
        <w:rPr>
          <w:rFonts w:hint="default"/>
          <w:sz w:val="24"/>
          <w:szCs w:val="24"/>
        </w:rPr>
        <w:t xml:space="preserve"> законодательства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сфере</w:t>
      </w:r>
      <w:r w:rsidRPr="0092164A">
        <w:rPr>
          <w:rFonts w:hint="default"/>
          <w:sz w:val="24"/>
          <w:szCs w:val="24"/>
        </w:rPr>
        <w:t xml:space="preserve"> регулирования</w:t>
      </w:r>
      <w:r w:rsidRPr="0092164A">
        <w:rPr>
          <w:rFonts w:hint="default"/>
          <w:sz w:val="24"/>
          <w:szCs w:val="24"/>
        </w:rPr>
        <w:t xml:space="preserve"> бюджетных</w:t>
      </w:r>
      <w:r w:rsidRPr="0092164A">
        <w:rPr>
          <w:rFonts w:hint="default"/>
          <w:sz w:val="24"/>
          <w:szCs w:val="24"/>
        </w:rPr>
        <w:t xml:space="preserve"> правоотношений</w:t>
      </w:r>
      <w:r w:rsidRPr="0092164A">
        <w:rPr>
          <w:rFonts w:hint="default"/>
          <w:sz w:val="24"/>
          <w:szCs w:val="24"/>
        </w:rPr>
        <w:t xml:space="preserve"> устанавливается</w:t>
      </w:r>
      <w:r w:rsidRPr="0092164A">
        <w:rPr>
          <w:rFonts w:hint="default"/>
          <w:sz w:val="24"/>
          <w:szCs w:val="24"/>
        </w:rPr>
        <w:t xml:space="preserve"> в</w:t>
      </w:r>
      <w:r w:rsidRPr="0092164A">
        <w:rPr>
          <w:rFonts w:hint="default"/>
          <w:sz w:val="24"/>
          <w:szCs w:val="24"/>
        </w:rPr>
        <w:t xml:space="preserve"> соответствии</w:t>
      </w:r>
      <w:r w:rsidRPr="0092164A">
        <w:rPr>
          <w:rFonts w:hint="default"/>
          <w:sz w:val="24"/>
          <w:szCs w:val="24"/>
        </w:rPr>
        <w:t xml:space="preserve"> с</w:t>
      </w:r>
      <w:r w:rsidRPr="0092164A">
        <w:rPr>
          <w:rFonts w:hint="default"/>
          <w:sz w:val="24"/>
          <w:szCs w:val="24"/>
        </w:rPr>
        <w:t xml:space="preserve"> законодательством</w:t>
      </w:r>
      <w:r w:rsidRPr="0092164A">
        <w:rPr>
          <w:rFonts w:hint="default"/>
          <w:sz w:val="24"/>
          <w:szCs w:val="24"/>
        </w:rPr>
        <w:t xml:space="preserve"> Российской</w:t>
      </w:r>
      <w:r w:rsidRPr="0092164A">
        <w:rPr>
          <w:rFonts w:hint="default"/>
          <w:sz w:val="24"/>
          <w:szCs w:val="24"/>
        </w:rPr>
        <w:t xml:space="preserve"> Федерации.</w:t>
      </w:r>
    </w:p>
    <w:sectPr>
      <w:headerReference w:type="default" r:id="rId7"/>
      <w:type w:val="continuous"/>
      <w:pgSz w:w="11905" w:h="16837"/>
      <w:pgMar w:top="299" w:right="409" w:bottom="299" w:left="1514" w:header="0" w:footer="3" w:gutter="0"/>
      <w:cols w:space="72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AC">
    <w:pPr>
      <w:pStyle w:val="Head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4B6E3F">
      <w:rPr>
        <w:noProof/>
      </w:rPr>
      <w:t>14</w:t>
    </w:r>
    <w:r>
      <w:fldChar w:fldCharType="end"/>
    </w:r>
  </w:p>
  <w:p w:rsidR="00ED71AC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3E8AE7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4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2">
      <w:start w:val="14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3">
      <w:start w:val="14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4">
      <w:start w:val="14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5">
      <w:start w:val="14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6">
      <w:start w:val="14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7">
      <w:start w:val="14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8">
      <w:start w:val="14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</w:abstractNum>
  <w:abstractNum w:abstractNumId="2">
    <w:nsid w:val="00000005"/>
    <w:multiLevelType w:val="multilevel"/>
    <w:tmpl w:val="00000004"/>
    <w:lvl w:ilvl="0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5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6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7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8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  <w:lvl w:ilvl="6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  <w:lvl w:ilvl="7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  <w:lvl w:ilvl="8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rtl w:val="0"/>
        <w:cs w:val="0"/>
      </w:rPr>
    </w:lvl>
  </w:abstractNum>
  <w:abstractNum w:abstractNumId="7">
    <w:nsid w:val="28EB6843"/>
    <w:multiLevelType w:val="multilevel"/>
    <w:tmpl w:val="53D21E0E"/>
    <w:lvl w:ilvl="0">
      <w:start w:val="13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5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6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7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8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</w:abstractNum>
  <w:abstractNum w:abstractNumId="8">
    <w:nsid w:val="3BE33587"/>
    <w:multiLevelType w:val="multilevel"/>
    <w:tmpl w:val="53D21E0E"/>
    <w:lvl w:ilvl="0">
      <w:start w:val="13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5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6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7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8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</w:abstractNum>
  <w:abstractNum w:abstractNumId="9">
    <w:nsid w:val="58114A3D"/>
    <w:multiLevelType w:val="multilevel"/>
    <w:tmpl w:val="53D21E0E"/>
    <w:lvl w:ilvl="0">
      <w:start w:val="13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5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6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7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  <w:lvl w:ilvl="8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rtl w:val="0"/>
        <w:cs w:val="0"/>
      </w:rPr>
    </w:lvl>
  </w:abstractNum>
  <w:abstractNum w:abstractNumId="10">
    <w:nsid w:val="5E510DD4"/>
    <w:multiLevelType w:val="hybridMultilevel"/>
    <w:tmpl w:val="5E7C4F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7D7BC2"/>
    <w:multiLevelType w:val="hybridMultilevel"/>
    <w:tmpl w:val="8572D5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969"/>
    <w:rsid w:val="00090D6F"/>
    <w:rsid w:val="00095B12"/>
    <w:rsid w:val="00126729"/>
    <w:rsid w:val="00130F51"/>
    <w:rsid w:val="001B5645"/>
    <w:rsid w:val="001C7C48"/>
    <w:rsid w:val="001F0F32"/>
    <w:rsid w:val="00211CAC"/>
    <w:rsid w:val="0021475F"/>
    <w:rsid w:val="00243F8F"/>
    <w:rsid w:val="002B14B4"/>
    <w:rsid w:val="003400C9"/>
    <w:rsid w:val="003A68D8"/>
    <w:rsid w:val="003F5572"/>
    <w:rsid w:val="00486C64"/>
    <w:rsid w:val="00495F27"/>
    <w:rsid w:val="004B0C5B"/>
    <w:rsid w:val="004B6E3F"/>
    <w:rsid w:val="004D488E"/>
    <w:rsid w:val="00581F56"/>
    <w:rsid w:val="0059196B"/>
    <w:rsid w:val="005D3A78"/>
    <w:rsid w:val="005F0051"/>
    <w:rsid w:val="005F391A"/>
    <w:rsid w:val="006755D6"/>
    <w:rsid w:val="006A56AE"/>
    <w:rsid w:val="006D3B99"/>
    <w:rsid w:val="006E187B"/>
    <w:rsid w:val="006F3C95"/>
    <w:rsid w:val="0070189F"/>
    <w:rsid w:val="00743158"/>
    <w:rsid w:val="0077578B"/>
    <w:rsid w:val="007C7371"/>
    <w:rsid w:val="007D5C2F"/>
    <w:rsid w:val="007E2E17"/>
    <w:rsid w:val="007F576E"/>
    <w:rsid w:val="00815A17"/>
    <w:rsid w:val="00860DC1"/>
    <w:rsid w:val="008729F5"/>
    <w:rsid w:val="00892944"/>
    <w:rsid w:val="008B352D"/>
    <w:rsid w:val="008C7F97"/>
    <w:rsid w:val="0092164A"/>
    <w:rsid w:val="009503ED"/>
    <w:rsid w:val="0097506C"/>
    <w:rsid w:val="009E01AD"/>
    <w:rsid w:val="00A402E2"/>
    <w:rsid w:val="00A42C20"/>
    <w:rsid w:val="00AA4755"/>
    <w:rsid w:val="00AA7A55"/>
    <w:rsid w:val="00B30671"/>
    <w:rsid w:val="00B5039B"/>
    <w:rsid w:val="00BC1897"/>
    <w:rsid w:val="00C1038D"/>
    <w:rsid w:val="00C16044"/>
    <w:rsid w:val="00C366E2"/>
    <w:rsid w:val="00C37260"/>
    <w:rsid w:val="00C375CB"/>
    <w:rsid w:val="00C453DF"/>
    <w:rsid w:val="00C9778D"/>
    <w:rsid w:val="00CE7ED8"/>
    <w:rsid w:val="00DA3BA4"/>
    <w:rsid w:val="00DE5BCA"/>
    <w:rsid w:val="00DF0753"/>
    <w:rsid w:val="00E60CC0"/>
    <w:rsid w:val="00E60DC3"/>
    <w:rsid w:val="00E74D09"/>
    <w:rsid w:val="00EA6B03"/>
    <w:rsid w:val="00ED71AC"/>
    <w:rsid w:val="00F12586"/>
    <w:rsid w:val="00F25912"/>
    <w:rsid w:val="00F33BEB"/>
    <w:rsid w:val="00F647D5"/>
    <w:rsid w:val="00F73969"/>
    <w:rsid w:val="00F766F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Unicode MS" w:eastAsia="Arial Unicode MS" w:hAnsi="Times New Roman" w:cs="Arial Unicode MS"/>
      <w:snapToGrid/>
      <w:color w:val="000000"/>
      <w:sz w:val="24"/>
      <w:szCs w:val="24"/>
      <w:rtl w:val="0"/>
      <w:cs w:val="0"/>
      <w:lang w:val="ru-RU" w:eastAsia="ru-RU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  <w:rtl w:val="0"/>
      <w:cs w:val="0"/>
    </w:rPr>
  </w:style>
  <w:style w:type="character" w:customStyle="1" w:styleId="5">
    <w:name w:val="Основной текст Знак5"/>
    <w:basedOn w:val="DefaultParagraphFont"/>
    <w:uiPriority w:val="99"/>
    <w:semiHidden/>
    <w:rPr>
      <w:rFonts w:cs="Arial Unicode MS"/>
      <w:color w:val="000000"/>
      <w:sz w:val="24"/>
      <w:szCs w:val="24"/>
      <w:rtl w:val="0"/>
      <w:cs w:val="0"/>
    </w:rPr>
  </w:style>
  <w:style w:type="character" w:customStyle="1" w:styleId="Heading1">
    <w:name w:val="Heading #1_"/>
    <w:link w:val="Heading10"/>
    <w:uiPriority w:val="99"/>
    <w:locked/>
    <w:rPr>
      <w:rFonts w:ascii="Times New Roman" w:hAnsi="Times New Roman" w:cs="Times New Roman"/>
      <w:spacing w:val="0"/>
      <w:sz w:val="28"/>
    </w:rPr>
  </w:style>
  <w:style w:type="character" w:customStyle="1" w:styleId="Heading32">
    <w:name w:val="Heading #3 (2)_"/>
    <w:link w:val="Heading320"/>
    <w:uiPriority w:val="99"/>
    <w:locked/>
    <w:rPr>
      <w:rFonts w:ascii="Times New Roman" w:hAnsi="Times New Roman" w:cs="Times New Roman"/>
      <w:b/>
      <w:spacing w:val="0"/>
      <w:sz w:val="21"/>
    </w:rPr>
  </w:style>
  <w:style w:type="character" w:customStyle="1" w:styleId="Heading3">
    <w:name w:val="Heading #3_"/>
    <w:link w:val="Heading30"/>
    <w:uiPriority w:val="99"/>
    <w:locked/>
    <w:rPr>
      <w:rFonts w:ascii="Times New Roman" w:hAnsi="Times New Roman" w:cs="Times New Roman"/>
      <w:b/>
      <w:spacing w:val="0"/>
      <w:sz w:val="23"/>
    </w:rPr>
  </w:style>
  <w:style w:type="character" w:customStyle="1" w:styleId="BodytextBold">
    <w:name w:val="Body text + Bold"/>
    <w:uiPriority w:val="99"/>
    <w:rPr>
      <w:rFonts w:ascii="Times New Roman" w:hAnsi="Times New Roman" w:cs="Times New Roman"/>
      <w:b/>
      <w:spacing w:val="0"/>
      <w:sz w:val="23"/>
    </w:rPr>
  </w:style>
  <w:style w:type="character" w:customStyle="1" w:styleId="Bodytext2">
    <w:name w:val="Body text (2)_"/>
    <w:link w:val="Bodytext20"/>
    <w:uiPriority w:val="99"/>
    <w:locked/>
    <w:rPr>
      <w:rFonts w:ascii="Times New Roman" w:hAnsi="Times New Roman" w:cs="Times New Roman"/>
      <w:i/>
      <w:spacing w:val="-30"/>
      <w:sz w:val="39"/>
    </w:rPr>
  </w:style>
  <w:style w:type="character" w:customStyle="1" w:styleId="Bodytext3">
    <w:name w:val="Body text (3)_"/>
    <w:link w:val="Bodytext30"/>
    <w:uiPriority w:val="99"/>
    <w:locked/>
    <w:rPr>
      <w:rFonts w:ascii="Times New Roman" w:hAnsi="Times New Roman" w:cs="Times New Roman"/>
      <w:i/>
      <w:spacing w:val="50"/>
      <w:sz w:val="35"/>
    </w:rPr>
  </w:style>
  <w:style w:type="character" w:customStyle="1" w:styleId="Heading2">
    <w:name w:val="Heading #2_"/>
    <w:link w:val="Heading20"/>
    <w:uiPriority w:val="99"/>
    <w:locked/>
    <w:rPr>
      <w:rFonts w:ascii="Times New Roman" w:hAnsi="Times New Roman" w:cs="Times New Roman"/>
      <w:b/>
      <w:spacing w:val="0"/>
      <w:sz w:val="23"/>
    </w:rPr>
  </w:style>
  <w:style w:type="character" w:customStyle="1" w:styleId="Heading2Spacing3pt">
    <w:name w:val="Heading #2 + Spacing 3 pt"/>
    <w:uiPriority w:val="99"/>
    <w:rPr>
      <w:rFonts w:ascii="Times New Roman" w:hAnsi="Times New Roman" w:cs="Times New Roman"/>
      <w:b/>
      <w:spacing w:val="60"/>
      <w:sz w:val="23"/>
    </w:rPr>
  </w:style>
  <w:style w:type="character" w:customStyle="1" w:styleId="Bodytext4">
    <w:name w:val="Body text (4)_"/>
    <w:link w:val="Bodytext40"/>
    <w:uiPriority w:val="99"/>
    <w:locked/>
    <w:rPr>
      <w:rFonts w:ascii="Times New Roman" w:hAnsi="Times New Roman" w:cs="Times New Roman"/>
      <w:b/>
      <w:spacing w:val="0"/>
      <w:sz w:val="21"/>
    </w:rPr>
  </w:style>
  <w:style w:type="character" w:customStyle="1" w:styleId="Bodytext5">
    <w:name w:val="Body text (5)_"/>
    <w:link w:val="Bodytext50"/>
    <w:uiPriority w:val="99"/>
    <w:locked/>
    <w:rPr>
      <w:rFonts w:ascii="Times New Roman" w:hAnsi="Times New Roman" w:cs="Times New Roman"/>
      <w:spacing w:val="0"/>
      <w:sz w:val="21"/>
    </w:rPr>
  </w:style>
  <w:style w:type="character" w:customStyle="1" w:styleId="Bodytext4Spacing2pt">
    <w:name w:val="Body text (4) + Spacing 2 pt"/>
    <w:uiPriority w:val="99"/>
    <w:rPr>
      <w:rFonts w:ascii="Times New Roman" w:hAnsi="Times New Roman" w:cs="Times New Roman"/>
      <w:b/>
      <w:spacing w:val="50"/>
      <w:sz w:val="21"/>
    </w:rPr>
  </w:style>
  <w:style w:type="character" w:customStyle="1" w:styleId="Bodytext6">
    <w:name w:val="Body text (6)_"/>
    <w:link w:val="Bodytext60"/>
    <w:uiPriority w:val="99"/>
    <w:locked/>
    <w:rPr>
      <w:rFonts w:ascii="Times New Roman" w:hAnsi="Times New Roman" w:cs="Times New Roman"/>
      <w:b/>
      <w:spacing w:val="0"/>
      <w:sz w:val="23"/>
    </w:rPr>
  </w:style>
  <w:style w:type="paragraph" w:styleId="BodyText">
    <w:name w:val="Body Text"/>
    <w:basedOn w:val="Normal"/>
    <w:link w:val="a"/>
    <w:uiPriority w:val="99"/>
    <w:pPr>
      <w:shd w:val="clear" w:color="auto" w:fill="FFFFFF"/>
      <w:spacing w:after="300" w:line="281" w:lineRule="exact"/>
      <w:jc w:val="right"/>
    </w:pPr>
    <w:rPr>
      <w:rFonts w:ascii="Times New Roman" w:cs="Times New Roman"/>
      <w:color w:val="auto"/>
      <w:sz w:val="23"/>
      <w:szCs w:val="23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Pr>
      <w:rFonts w:cs="Arial Unicode MS"/>
      <w:color w:val="000000"/>
      <w:sz w:val="24"/>
      <w:szCs w:val="24"/>
      <w:rtl w:val="0"/>
      <w:cs w:val="0"/>
    </w:rPr>
  </w:style>
  <w:style w:type="character" w:customStyle="1" w:styleId="4">
    <w:name w:val="Основной текст Знак4"/>
    <w:basedOn w:val="DefaultParagraphFont"/>
    <w:uiPriority w:val="99"/>
    <w:semiHidden/>
    <w:rPr>
      <w:rFonts w:cs="Arial Unicode MS"/>
      <w:color w:val="000000"/>
      <w:sz w:val="24"/>
      <w:szCs w:val="24"/>
      <w:rtl w:val="0"/>
      <w:cs w:val="0"/>
    </w:rPr>
  </w:style>
  <w:style w:type="character" w:customStyle="1" w:styleId="3">
    <w:name w:val="Основной текст Знак3"/>
    <w:basedOn w:val="DefaultParagraphFont"/>
    <w:uiPriority w:val="99"/>
    <w:semiHidden/>
    <w:rPr>
      <w:rFonts w:cs="Arial Unicode MS"/>
      <w:color w:val="000000"/>
      <w:sz w:val="24"/>
      <w:szCs w:val="24"/>
      <w:rtl w:val="0"/>
      <w:cs w:val="0"/>
    </w:rPr>
  </w:style>
  <w:style w:type="character" w:customStyle="1" w:styleId="2">
    <w:name w:val="Основной текст Знак2"/>
    <w:uiPriority w:val="99"/>
    <w:semiHidden/>
    <w:rPr>
      <w:color w:val="000000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before="300" w:after="300" w:line="331" w:lineRule="exact"/>
      <w:jc w:val="center"/>
      <w:outlineLvl w:val="0"/>
    </w:pPr>
    <w:rPr>
      <w:rFonts w:ascii="Times New Roman" w:cs="Times New Roman"/>
      <w:color w:val="auto"/>
      <w:sz w:val="28"/>
      <w:szCs w:val="28"/>
    </w:rPr>
  </w:style>
  <w:style w:type="paragraph" w:customStyle="1" w:styleId="Heading320">
    <w:name w:val="Heading #3 (2)"/>
    <w:basedOn w:val="Normal"/>
    <w:link w:val="Heading32"/>
    <w:uiPriority w:val="99"/>
    <w:pPr>
      <w:shd w:val="clear" w:color="auto" w:fill="FFFFFF"/>
      <w:spacing w:before="300" w:line="281" w:lineRule="exact"/>
      <w:jc w:val="center"/>
      <w:outlineLvl w:val="2"/>
    </w:pPr>
    <w:rPr>
      <w:rFonts w:ascii="Times New Roman" w:cs="Times New Roman"/>
      <w:b/>
      <w:bCs/>
      <w:color w:val="auto"/>
      <w:sz w:val="21"/>
      <w:szCs w:val="21"/>
    </w:rPr>
  </w:style>
  <w:style w:type="paragraph" w:customStyle="1" w:styleId="Heading30">
    <w:name w:val="Heading #3"/>
    <w:basedOn w:val="Normal"/>
    <w:link w:val="Heading3"/>
    <w:uiPriority w:val="99"/>
    <w:pPr>
      <w:shd w:val="clear" w:color="auto" w:fill="FFFFFF"/>
      <w:spacing w:line="281" w:lineRule="exact"/>
      <w:jc w:val="center"/>
      <w:outlineLvl w:val="2"/>
    </w:pPr>
    <w:rPr>
      <w:rFonts w:ascii="Times New Roman" w:cs="Times New Roman"/>
      <w:b/>
      <w:bCs/>
      <w:color w:val="auto"/>
      <w:sz w:val="23"/>
      <w:szCs w:val="23"/>
    </w:rPr>
  </w:style>
  <w:style w:type="paragraph" w:customStyle="1" w:styleId="Bodytext20">
    <w:name w:val="Body text (2)"/>
    <w:basedOn w:val="Normal"/>
    <w:link w:val="Bodytext2"/>
    <w:uiPriority w:val="99"/>
    <w:pPr>
      <w:shd w:val="clear" w:color="auto" w:fill="FFFFFF"/>
      <w:spacing w:before="960" w:line="240" w:lineRule="atLeast"/>
      <w:jc w:val="left"/>
    </w:pPr>
    <w:rPr>
      <w:rFonts w:ascii="Times New Roman" w:cs="Times New Roman"/>
      <w:i/>
      <w:iCs/>
      <w:color w:val="auto"/>
      <w:spacing w:val="-30"/>
      <w:sz w:val="39"/>
      <w:szCs w:val="39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before="1140" w:line="240" w:lineRule="atLeast"/>
      <w:jc w:val="left"/>
    </w:pPr>
    <w:rPr>
      <w:rFonts w:ascii="Times New Roman" w:cs="Times New Roman"/>
      <w:i/>
      <w:iCs/>
      <w:color w:val="auto"/>
      <w:spacing w:val="50"/>
      <w:sz w:val="35"/>
      <w:szCs w:val="35"/>
    </w:rPr>
  </w:style>
  <w:style w:type="paragraph" w:customStyle="1" w:styleId="Heading20">
    <w:name w:val="Heading #2"/>
    <w:basedOn w:val="Normal"/>
    <w:link w:val="Heading2"/>
    <w:uiPriority w:val="99"/>
    <w:pPr>
      <w:shd w:val="clear" w:color="auto" w:fill="FFFFFF"/>
      <w:spacing w:before="540" w:line="295" w:lineRule="exact"/>
      <w:jc w:val="both"/>
      <w:outlineLvl w:val="1"/>
    </w:pPr>
    <w:rPr>
      <w:rFonts w:ascii="Times New Roman" w:cs="Times New Roman"/>
      <w:b/>
      <w:bCs/>
      <w:color w:val="auto"/>
      <w:sz w:val="23"/>
      <w:szCs w:val="23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before="240" w:line="256" w:lineRule="exact"/>
      <w:jc w:val="both"/>
    </w:pPr>
    <w:rPr>
      <w:rFonts w:ascii="Times New Roman" w:cs="Times New Roman"/>
      <w:b/>
      <w:bCs/>
      <w:color w:val="auto"/>
      <w:sz w:val="21"/>
      <w:szCs w:val="21"/>
    </w:rPr>
  </w:style>
  <w:style w:type="paragraph" w:customStyle="1" w:styleId="Bodytext50">
    <w:name w:val="Body text (5)"/>
    <w:basedOn w:val="Normal"/>
    <w:link w:val="Bodytext5"/>
    <w:uiPriority w:val="99"/>
    <w:pPr>
      <w:shd w:val="clear" w:color="auto" w:fill="FFFFFF"/>
      <w:spacing w:line="256" w:lineRule="exact"/>
      <w:jc w:val="both"/>
    </w:pPr>
    <w:rPr>
      <w:rFonts w:ascii="Times New Roman" w:cs="Times New Roman"/>
      <w:color w:val="auto"/>
      <w:sz w:val="21"/>
      <w:szCs w:val="21"/>
    </w:rPr>
  </w:style>
  <w:style w:type="paragraph" w:customStyle="1" w:styleId="Bodytext60">
    <w:name w:val="Body text (6)"/>
    <w:basedOn w:val="Normal"/>
    <w:link w:val="Bodytext6"/>
    <w:uiPriority w:val="99"/>
    <w:pPr>
      <w:shd w:val="clear" w:color="auto" w:fill="FFFFFF"/>
      <w:spacing w:before="1080" w:line="240" w:lineRule="atLeast"/>
      <w:jc w:val="left"/>
    </w:pPr>
    <w:rPr>
      <w:rFonts w:ascii="Times New Roman" w:cs="Times New Roman"/>
      <w:b/>
      <w:bCs/>
      <w:color w:val="auto"/>
      <w:sz w:val="23"/>
      <w:szCs w:val="23"/>
    </w:rPr>
  </w:style>
  <w:style w:type="paragraph" w:styleId="BodyTextIndent2">
    <w:name w:val="Body Text Indent 2"/>
    <w:basedOn w:val="Normal"/>
    <w:link w:val="20"/>
    <w:uiPriority w:val="99"/>
    <w:rsid w:val="006F3C95"/>
    <w:pPr>
      <w:spacing w:after="120" w:line="480" w:lineRule="auto"/>
      <w:ind w:left="283"/>
      <w:jc w:val="left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locked/>
    <w:rsid w:val="006F3C95"/>
    <w:rPr>
      <w:rFonts w:cs="Times New Roman"/>
      <w:color w:val="000000"/>
      <w:rtl w:val="0"/>
      <w:cs w:val="0"/>
    </w:rPr>
  </w:style>
  <w:style w:type="paragraph" w:styleId="ListParagraph">
    <w:name w:val="List Paragraph"/>
    <w:basedOn w:val="Normal"/>
    <w:uiPriority w:val="34"/>
    <w:qFormat/>
    <w:rsid w:val="006F3C95"/>
    <w:pPr>
      <w:ind w:left="708"/>
      <w:jc w:val="left"/>
    </w:pPr>
  </w:style>
  <w:style w:type="paragraph" w:styleId="Header">
    <w:name w:val="header"/>
    <w:basedOn w:val="Normal"/>
    <w:link w:val="a0"/>
    <w:uiPriority w:val="99"/>
    <w:rsid w:val="00ED71AC"/>
    <w:pPr>
      <w:tabs>
        <w:tab w:val="center" w:pos="4677"/>
        <w:tab w:val="right" w:pos="9355"/>
      </w:tabs>
      <w:jc w:val="left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D71AC"/>
    <w:rPr>
      <w:rFonts w:cs="Times New Roman"/>
      <w:color w:val="000000"/>
      <w:rtl w:val="0"/>
      <w:cs w:val="0"/>
    </w:rPr>
  </w:style>
  <w:style w:type="paragraph" w:styleId="Footer">
    <w:name w:val="footer"/>
    <w:basedOn w:val="Normal"/>
    <w:link w:val="a1"/>
    <w:uiPriority w:val="99"/>
    <w:rsid w:val="00ED71AC"/>
    <w:pPr>
      <w:tabs>
        <w:tab w:val="center" w:pos="4677"/>
        <w:tab w:val="right" w:pos="9355"/>
      </w:tabs>
      <w:jc w:val="left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ED71AC"/>
    <w:rPr>
      <w:rFonts w:cs="Times New Roman"/>
      <w:color w:val="000000"/>
      <w:rtl w:val="0"/>
      <w:cs w:val="0"/>
    </w:rPr>
  </w:style>
  <w:style w:type="paragraph" w:customStyle="1" w:styleId="ConsPlusTitle">
    <w:name w:val="ConsPlusTitle"/>
    <w:rsid w:val="004B6E3F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b/>
      <w:bCs/>
      <w:snapToGrid/>
      <w:sz w:val="20"/>
      <w:szCs w:val="20"/>
      <w:rtl w:val="0"/>
      <w:cs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03EDFA3FD00DB1ED2D7B281E77B5A3A5ECBD872FDFF8065E721C2592E609254DB53CD95EF5F02AA435B0CDB3D4DC86E074948F1D66DtEi6F" TargetMode="External" /><Relationship Id="rId6" Type="http://schemas.openxmlformats.org/officeDocument/2006/relationships/hyperlink" Target="consultantplus://offline/ref=603EDFA3FD00DB1ED2D7B281E77B5A3A5ECBD872FDFF8065E721C2592E609254DB53CD95EF5D01AA435B0CDB3D4DC86E074948F1D66DtEi6F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4108C-FED1-4434-9CD2-68AC3052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14</Pages>
  <Words>6471</Words>
  <Characters>36890</Characters>
  <Application>Microsoft Office Word</Application>
  <DocSecurity>0</DocSecurity>
  <Lines>0</Lines>
  <Paragraphs>0</Paragraphs>
  <ScaleCrop>false</ScaleCrop>
  <Company/>
  <LinksUpToDate>false</LinksUpToDate>
  <CharactersWithSpaces>43275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</cp:lastModifiedBy>
  <cp:revision>7</cp:revision>
  <cp:lastPrinted>2021-08-06T12:05:00Z</cp:lastPrinted>
  <dcterms:created xsi:type="dcterms:W3CDTF">2021-11-08T15:35:00Z</dcterms:created>
  <dcterms:modified xsi:type="dcterms:W3CDTF">2022-03-16T21:02:00Z</dcterms:modified>
</cp:coreProperties>
</file>